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bCs/>
          <w:sz w:val="36"/>
          <w:szCs w:val="36"/>
        </w:rPr>
      </w:pPr>
      <w:r>
        <w:rPr>
          <w:rFonts w:ascii="Times New Roman" w:hAnsi="Times New Roman"/>
          <w:b/>
          <w:bCs/>
          <w:sz w:val="36"/>
          <w:szCs w:val="36"/>
        </w:rPr>
        <w:drawing>
          <wp:inline distT="0" distB="0" distL="114300" distR="114300">
            <wp:extent cx="1206500" cy="1206500"/>
            <wp:effectExtent l="0" t="0" r="12700" b="12700"/>
            <wp:docPr id="1" name="Picture 1" descr="samson picture 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son picture 2x2"/>
                    <pic:cNvPicPr>
                      <a:picLocks noChangeAspect="1"/>
                    </pic:cNvPicPr>
                  </pic:nvPicPr>
                  <pic:blipFill>
                    <a:blip r:embed="rId6"/>
                    <a:stretch>
                      <a:fillRect/>
                    </a:stretch>
                  </pic:blipFill>
                  <pic:spPr>
                    <a:xfrm>
                      <a:off x="0" y="0"/>
                      <a:ext cx="1206500" cy="1206500"/>
                    </a:xfrm>
                    <a:prstGeom prst="rect">
                      <a:avLst/>
                    </a:prstGeom>
                  </pic:spPr>
                </pic:pic>
              </a:graphicData>
            </a:graphic>
          </wp:inline>
        </w:drawing>
      </w:r>
    </w:p>
    <w:p>
      <w:pPr>
        <w:spacing w:after="0" w:line="240" w:lineRule="auto"/>
        <w:jc w:val="center"/>
        <w:rPr>
          <w:rFonts w:ascii="Times New Roman" w:hAnsi="Times New Roman"/>
          <w:b/>
          <w:bCs/>
          <w:sz w:val="36"/>
          <w:szCs w:val="36"/>
        </w:rPr>
      </w:pPr>
      <w:r>
        <w:rPr>
          <w:rFonts w:ascii="Times New Roman" w:hAnsi="Times New Roman"/>
          <w:b/>
          <w:bCs/>
          <w:sz w:val="36"/>
          <w:szCs w:val="36"/>
        </w:rPr>
        <w:t>SAMSON A. SUSPENE</w:t>
      </w:r>
    </w:p>
    <w:p>
      <w:pPr>
        <w:spacing w:after="0" w:line="240" w:lineRule="auto"/>
        <w:jc w:val="center"/>
        <w:rPr>
          <w:rFonts w:ascii="Times New Roman" w:hAnsi="Times New Roman"/>
          <w:b/>
          <w:bCs/>
          <w:sz w:val="32"/>
          <w:szCs w:val="32"/>
        </w:rPr>
        <w:sectPr>
          <w:pgSz w:w="12240" w:h="15840"/>
          <w:pgMar w:top="1440" w:right="1440" w:bottom="1440" w:left="1440" w:header="708" w:footer="708" w:gutter="0"/>
          <w:cols w:space="425" w:num="1"/>
          <w:docGrid w:linePitch="360" w:charSpace="0"/>
        </w:sectPr>
      </w:pPr>
      <w:r>
        <w:rPr>
          <w:rFonts w:ascii="Times New Roman" w:hAnsi="Times New Roman"/>
          <w:b/>
          <w:bCs/>
          <w:sz w:val="32"/>
          <w:szCs w:val="32"/>
        </w:rPr>
        <w:t>Rokytnice, Czech Republic</w:t>
      </w:r>
    </w:p>
    <w:p>
      <w:pPr>
        <w:spacing w:after="0" w:line="240" w:lineRule="auto"/>
        <w:jc w:val="center"/>
        <w:rPr>
          <w:rFonts w:hint="default" w:ascii="Times New Roman" w:hAnsi="Times New Roman" w:cs="Times New Roman"/>
          <w:b/>
          <w:bCs/>
          <w:color w:val="0000FF"/>
          <w:sz w:val="28"/>
          <w:szCs w:val="28"/>
          <w:lang w:val="en-PH"/>
        </w:rPr>
      </w:pPr>
      <w:r>
        <w:rPr>
          <w:rFonts w:hint="default" w:ascii="Times New Roman" w:hAnsi="Times New Roman" w:cs="Times New Roman"/>
          <w:b/>
          <w:bCs/>
          <w:color w:val="0000FF"/>
          <w:sz w:val="28"/>
          <w:szCs w:val="28"/>
          <w:lang w:val="en-PH"/>
        </w:rPr>
        <w:fldChar w:fldCharType="begin"/>
      </w:r>
      <w:r>
        <w:rPr>
          <w:rFonts w:hint="default" w:ascii="Times New Roman" w:hAnsi="Times New Roman" w:cs="Times New Roman"/>
          <w:b/>
          <w:bCs/>
          <w:color w:val="0000FF"/>
          <w:sz w:val="28"/>
          <w:szCs w:val="28"/>
          <w:lang w:val="en-PH"/>
        </w:rPr>
        <w:instrText xml:space="preserve"> HYPERLINK "mailto:samsuspene@yahoo.com" </w:instrText>
      </w:r>
      <w:r>
        <w:rPr>
          <w:rFonts w:hint="default" w:ascii="Times New Roman" w:hAnsi="Times New Roman" w:cs="Times New Roman"/>
          <w:b/>
          <w:bCs/>
          <w:color w:val="0000FF"/>
          <w:sz w:val="28"/>
          <w:szCs w:val="28"/>
          <w:lang w:val="en-PH"/>
        </w:rPr>
        <w:fldChar w:fldCharType="separate"/>
      </w:r>
      <w:r>
        <w:rPr>
          <w:rStyle w:val="51"/>
          <w:rFonts w:hint="default" w:ascii="Times New Roman" w:hAnsi="Times New Roman" w:cs="Times New Roman"/>
          <w:b/>
          <w:bCs/>
          <w:color w:val="0000FF"/>
          <w:sz w:val="28"/>
          <w:szCs w:val="28"/>
          <w:lang w:val="en-PH"/>
        </w:rPr>
        <w:t>samsuspene@yahoo.com</w:t>
      </w:r>
      <w:r>
        <w:rPr>
          <w:rFonts w:hint="default" w:ascii="Times New Roman" w:hAnsi="Times New Roman" w:cs="Times New Roman"/>
          <w:b/>
          <w:bCs/>
          <w:color w:val="0000FF"/>
          <w:sz w:val="28"/>
          <w:szCs w:val="28"/>
          <w:lang w:val="en-PH"/>
        </w:rPr>
        <w:fldChar w:fldCharType="end"/>
      </w:r>
    </w:p>
    <w:p>
      <w:pPr>
        <w:spacing w:after="0" w:line="240" w:lineRule="auto"/>
        <w:jc w:val="center"/>
        <w:rPr>
          <w:rFonts w:hint="default" w:ascii="Times New Roman" w:hAnsi="Times New Roman" w:cs="Times New Roman"/>
          <w:b/>
          <w:bCs/>
          <w:color w:val="auto"/>
          <w:sz w:val="28"/>
          <w:szCs w:val="28"/>
          <w:lang w:val="en-PH"/>
        </w:rPr>
      </w:pPr>
      <w:r>
        <w:rPr>
          <w:rFonts w:hint="default" w:ascii="Times New Roman" w:hAnsi="Times New Roman" w:cs="Times New Roman"/>
          <w:b/>
          <w:bCs/>
          <w:color w:val="auto"/>
          <w:sz w:val="28"/>
          <w:szCs w:val="28"/>
          <w:lang w:val="en-PH"/>
        </w:rPr>
        <w:t>CP:(420)601118115</w:t>
      </w:r>
    </w:p>
    <w:p>
      <w:pPr>
        <w:spacing w:after="0" w:line="240" w:lineRule="auto"/>
        <w:jc w:val="center"/>
        <w:rPr>
          <w:rFonts w:hint="default" w:ascii="Times New Roman" w:hAnsi="Times New Roman" w:cs="Times New Roman"/>
          <w:b/>
          <w:bCs/>
          <w:color w:val="0000FF"/>
          <w:sz w:val="28"/>
          <w:szCs w:val="28"/>
          <w:lang w:val="en-PH"/>
        </w:rPr>
      </w:pPr>
      <w:r>
        <w:rPr>
          <w:rFonts w:hint="default" w:ascii="Times New Roman" w:hAnsi="Times New Roman" w:cs="Times New Roman"/>
          <w:b/>
          <w:bCs/>
          <w:color w:val="auto"/>
          <w:sz w:val="28"/>
          <w:szCs w:val="28"/>
          <w:lang w:val="en-PH"/>
        </w:rPr>
        <w:t>09292673480(Wife) Philippines</w:t>
      </w:r>
    </w:p>
    <w:p>
      <w:pPr>
        <w:spacing w:after="0" w:line="240" w:lineRule="auto"/>
        <w:ind w:left="10800" w:leftChars="0" w:firstLine="1894" w:firstLineChars="676"/>
        <w:jc w:val="both"/>
        <w:rPr>
          <w:rFonts w:hint="default" w:ascii="Times New Roman" w:hAnsi="Times New Roman"/>
          <w:b/>
          <w:bCs/>
          <w:sz w:val="28"/>
          <w:szCs w:val="28"/>
          <w:lang w:val="en-PH"/>
        </w:rPr>
      </w:pPr>
      <w:r>
        <w:rPr>
          <w:rFonts w:hint="default" w:ascii="Times New Roman" w:hAnsi="Times New Roman"/>
          <w:b/>
          <w:bCs/>
          <w:sz w:val="28"/>
          <w:szCs w:val="28"/>
          <w:lang w:val="en-PH"/>
        </w:rPr>
        <w:t>s</w:t>
      </w:r>
    </w:p>
    <w:p>
      <w:pPr>
        <w:spacing w:after="0" w:line="240" w:lineRule="auto"/>
        <w:jc w:val="both"/>
        <w:rPr>
          <w:rFonts w:ascii="Times New Roman" w:hAnsi="Times New Roman"/>
          <w:b/>
          <w:bCs/>
          <w:sz w:val="28"/>
          <w:szCs w:val="28"/>
        </w:rPr>
      </w:pPr>
    </w:p>
    <w:p>
      <w:pPr>
        <w:spacing w:after="0" w:line="240" w:lineRule="auto"/>
        <w:jc w:val="center"/>
        <w:rPr>
          <w:rFonts w:ascii="Times New Roman" w:hAnsi="Times New Roman"/>
          <w:b/>
          <w:bCs/>
          <w:sz w:val="28"/>
          <w:szCs w:val="28"/>
        </w:rPr>
        <w:sectPr>
          <w:type w:val="continuous"/>
          <w:pgSz w:w="12240" w:h="15840"/>
          <w:pgMar w:top="1440" w:right="1440" w:bottom="1440" w:left="1440" w:header="708" w:footer="708" w:gutter="0"/>
          <w:cols w:space="425" w:num="1"/>
          <w:docGrid w:linePitch="360" w:charSpace="0"/>
        </w:sectPr>
      </w:pPr>
      <w:bookmarkStart w:id="1" w:name="_GoBack"/>
      <w:bookmarkEnd w:id="1"/>
    </w:p>
    <w:p>
      <w:pPr>
        <w:spacing w:after="0" w:line="240" w:lineRule="auto"/>
        <w:jc w:val="both"/>
        <w:rPr>
          <w:rFonts w:ascii="Times New Roman" w:hAnsi="Times New Roman"/>
        </w:rPr>
        <w:sectPr>
          <w:type w:val="continuous"/>
          <w:pgSz w:w="12240" w:h="15840"/>
          <w:pgMar w:top="1440" w:right="1440" w:bottom="1440" w:left="1440" w:header="708" w:footer="708" w:gutter="0"/>
          <w:cols w:space="708" w:num="1"/>
          <w:docGrid w:linePitch="360" w:charSpace="0"/>
        </w:sectPr>
      </w:pPr>
      <w:r>
        <w:rPr>
          <w:rFonts w:ascii="Times New Roman" w:hAnsi="Times New Roman"/>
          <w:b/>
          <w:bCs/>
        </w:rPr>
        <w:t>POSITION APPLIED:</w:t>
      </w:r>
      <w:r>
        <w:rPr>
          <w:rFonts w:ascii="Times New Roman" w:hAnsi="Times New Roman"/>
        </w:rPr>
        <w:t xml:space="preserve">   WELDER(MIG/TIG/FCAW/SMAW) / FABRICATOR</w:t>
      </w:r>
    </w:p>
    <w:p>
      <w:pPr>
        <w:spacing w:after="0" w:line="240" w:lineRule="auto"/>
        <w:jc w:val="center"/>
        <w:rPr>
          <w:rFonts w:ascii="Times New Roman" w:hAnsi="Times New Roman"/>
          <w:b/>
        </w:rPr>
        <w:sectPr>
          <w:type w:val="continuous"/>
          <w:pgSz w:w="12240" w:h="15840"/>
          <w:pgMar w:top="1440" w:right="1440" w:bottom="1440" w:left="1440" w:header="708" w:footer="708" w:gutter="0"/>
          <w:cols w:space="708" w:num="2"/>
          <w:docGrid w:linePitch="360" w:charSpace="0"/>
        </w:sectPr>
      </w:pPr>
    </w:p>
    <w:p>
      <w:pPr>
        <w:pBdr>
          <w:bottom w:val="single" w:color="auto" w:sz="12" w:space="1"/>
        </w:pBdr>
        <w:spacing w:after="0" w:line="240" w:lineRule="auto"/>
        <w:jc w:val="both"/>
        <w:rPr>
          <w:rFonts w:ascii="Times New Roman" w:hAnsi="Times New Roman"/>
          <w:b/>
        </w:rPr>
      </w:pPr>
      <w:r>
        <w:rPr>
          <w:rFonts w:ascii="Times New Roman" w:hAnsi="Times New Roman"/>
          <w:b/>
        </w:rPr>
        <w:t>OBJECTIVE:</w:t>
      </w:r>
    </w:p>
    <w:p>
      <w:pPr>
        <w:spacing w:after="0" w:line="240" w:lineRule="auto"/>
        <w:jc w:val="both"/>
        <w:rPr>
          <w:rFonts w:ascii="Times New Roman" w:hAnsi="Times New Roman"/>
        </w:rPr>
      </w:pPr>
    </w:p>
    <w:p>
      <w:pPr>
        <w:spacing w:after="0" w:line="240" w:lineRule="auto"/>
        <w:jc w:val="both"/>
        <w:rPr>
          <w:rFonts w:ascii="Times New Roman" w:hAnsi="Times New Roman"/>
        </w:rPr>
      </w:pPr>
      <w:r>
        <w:rPr>
          <w:rFonts w:ascii="Times New Roman" w:hAnsi="Times New Roman"/>
        </w:rPr>
        <w:t xml:space="preserve">To bring efficient skills, experience and knowledge related to the welding 10years fabricator/welder field &amp; continue to make a healthy advancement in the career seeking a position as a welder &amp; fabricator bringing excellent skills in reading a isometric drawing, and also knowledge by AutoCad basic. </w:t>
      </w:r>
    </w:p>
    <w:p>
      <w:pPr>
        <w:spacing w:after="0" w:line="240" w:lineRule="auto"/>
        <w:rPr>
          <w:rFonts w:ascii="Times New Roman" w:hAnsi="Times New Roman"/>
          <w:b/>
          <w:bCs/>
          <w:color w:val="C00000"/>
          <w:highlight w:val="darkGray"/>
        </w:rPr>
        <w:sectPr>
          <w:type w:val="continuous"/>
          <w:pgSz w:w="12240" w:h="15840"/>
          <w:pgMar w:top="1440" w:right="1440" w:bottom="1440" w:left="1440" w:header="708" w:footer="708" w:gutter="0"/>
          <w:cols w:space="425" w:num="1"/>
          <w:docGrid w:linePitch="360" w:charSpace="0"/>
        </w:sectPr>
      </w:pPr>
      <w:r>
        <w:rPr>
          <w:rFonts w:ascii="Times New Roman" w:hAnsi="Times New Roman"/>
        </w:rPr>
        <w:t xml:space="preserve"> </w:t>
      </w:r>
    </w:p>
    <w:p>
      <w:pPr>
        <w:spacing w:after="0" w:line="240" w:lineRule="auto"/>
        <w:rPr>
          <w:rFonts w:ascii="Times New Roman" w:hAnsi="Times New Roman"/>
          <w:b/>
          <w:bCs/>
        </w:rPr>
      </w:pPr>
      <w:r>
        <w:rPr>
          <w:rFonts w:ascii="Times New Roman" w:hAnsi="Times New Roman"/>
          <w:b/>
          <w:bCs/>
        </w:rPr>
        <w:t>EDUCATIONAL BACKGROUND:</w:t>
      </w:r>
    </w:p>
    <w:p>
      <w:pPr>
        <w:spacing w:after="0" w:line="240" w:lineRule="auto"/>
        <w:rPr>
          <w:rFonts w:ascii="Times New Roman" w:hAnsi="Times New Roman"/>
          <w:b/>
          <w:bCs/>
          <w:color w:val="C00000"/>
        </w:rPr>
        <w:sectPr>
          <w:type w:val="continuous"/>
          <w:pgSz w:w="12240" w:h="15840"/>
          <w:pgMar w:top="1440" w:right="1440" w:bottom="1440" w:left="1440" w:header="708" w:footer="708" w:gutter="0"/>
          <w:cols w:space="425" w:num="1"/>
          <w:docGrid w:linePitch="360" w:charSpace="0"/>
        </w:sectPr>
      </w:pPr>
      <w:r>
        <w:rPr>
          <w:rFonts w:ascii="Times New Roman" w:hAnsi="Times New Roman"/>
          <w:b/>
          <w:bCs/>
          <w:color w:val="C00000"/>
        </w:rPr>
        <w:t xml:space="preserve">                        </w:t>
      </w:r>
    </w:p>
    <w:p>
      <w:pPr>
        <w:tabs>
          <w:tab w:val="left" w:pos="5531"/>
        </w:tabs>
        <w:spacing w:after="0" w:line="240" w:lineRule="auto"/>
        <w:rPr>
          <w:rFonts w:ascii="Times New Roman" w:hAnsi="Times New Roman"/>
        </w:rPr>
      </w:pPr>
      <w:r>
        <w:rPr>
          <w:rFonts w:ascii="Times New Roman" w:hAnsi="Times New Roman"/>
        </w:rPr>
        <w:t>Primary      :     Biga Elementary School</w:t>
      </w:r>
    </w:p>
    <w:p>
      <w:pPr>
        <w:tabs>
          <w:tab w:val="left" w:pos="5531"/>
        </w:tabs>
        <w:spacing w:after="0" w:line="240" w:lineRule="auto"/>
        <w:rPr>
          <w:rFonts w:ascii="Times New Roman" w:hAnsi="Times New Roman"/>
        </w:rPr>
      </w:pPr>
      <w:r>
        <w:rPr>
          <w:rFonts w:ascii="Times New Roman" w:hAnsi="Times New Roman"/>
        </w:rPr>
        <w:t xml:space="preserve">                         1988-1994</w:t>
      </w:r>
    </w:p>
    <w:p>
      <w:pPr>
        <w:tabs>
          <w:tab w:val="left" w:pos="5531"/>
        </w:tabs>
        <w:spacing w:after="0" w:line="240" w:lineRule="auto"/>
        <w:rPr>
          <w:rFonts w:ascii="Times New Roman" w:hAnsi="Times New Roman"/>
        </w:rPr>
      </w:pPr>
      <w:r>
        <w:rPr>
          <w:rFonts w:ascii="Times New Roman" w:hAnsi="Times New Roman"/>
        </w:rPr>
        <w:t>Secondary  :     Cavite Institute</w:t>
      </w:r>
    </w:p>
    <w:p>
      <w:pPr>
        <w:spacing w:after="0" w:line="240" w:lineRule="auto"/>
        <w:rPr>
          <w:rFonts w:ascii="Times New Roman" w:hAnsi="Times New Roman"/>
        </w:rPr>
      </w:pPr>
      <w:r>
        <w:rPr>
          <w:rFonts w:ascii="Times New Roman" w:hAnsi="Times New Roman"/>
        </w:rPr>
        <w:tab/>
      </w:r>
      <w:r>
        <w:rPr>
          <w:rFonts w:ascii="Times New Roman" w:hAnsi="Times New Roman"/>
        </w:rPr>
        <w:t xml:space="preserve">             1994-1998</w:t>
      </w:r>
    </w:p>
    <w:p>
      <w:pPr>
        <w:spacing w:after="0" w:line="240" w:lineRule="auto"/>
        <w:rPr>
          <w:rFonts w:ascii="Times New Roman" w:hAnsi="Times New Roman"/>
        </w:rPr>
      </w:pPr>
      <w:r>
        <w:rPr>
          <w:rFonts w:ascii="Times New Roman" w:hAnsi="Times New Roman"/>
        </w:rPr>
        <w:t>Vocational  :   TESDA NCII (SMAW)</w:t>
      </w:r>
    </w:p>
    <w:p>
      <w:pPr>
        <w:spacing w:after="0" w:line="240" w:lineRule="auto"/>
        <w:rPr>
          <w:rFonts w:ascii="Times New Roman" w:hAnsi="Times New Roman"/>
        </w:rPr>
      </w:pPr>
      <w:r>
        <w:rPr>
          <w:rFonts w:ascii="Times New Roman" w:hAnsi="Times New Roman"/>
        </w:rPr>
        <w:tab/>
      </w:r>
      <w:r>
        <w:rPr>
          <w:rFonts w:ascii="Times New Roman" w:hAnsi="Times New Roman"/>
        </w:rPr>
        <w:t xml:space="preserve">            Oct.26, 2019 – Oct. 25, 2024   </w:t>
      </w:r>
    </w:p>
    <w:p>
      <w:pPr>
        <w:spacing w:after="0" w:line="240" w:lineRule="auto"/>
        <w:rPr>
          <w:rFonts w:ascii="Times New Roman" w:hAnsi="Times New Roman"/>
        </w:rPr>
      </w:pPr>
    </w:p>
    <w:p>
      <w:pPr>
        <w:spacing w:after="0" w:line="240" w:lineRule="auto"/>
        <w:rPr>
          <w:rFonts w:ascii="Times New Roman" w:hAnsi="Times New Roman"/>
          <w:b/>
          <w:bCs/>
        </w:rPr>
      </w:pPr>
      <w:r>
        <w:rPr>
          <w:rFonts w:ascii="Times New Roman" w:hAnsi="Times New Roman"/>
          <w:b/>
          <w:bCs/>
        </w:rPr>
        <w:t>WELDING SKILLS:</w:t>
      </w:r>
    </w:p>
    <w:p>
      <w:pPr>
        <w:spacing w:after="0" w:line="240" w:lineRule="auto"/>
        <w:rPr>
          <w:rFonts w:ascii="Times New Roman" w:hAnsi="Times New Roman"/>
        </w:rPr>
      </w:pPr>
      <w:r>
        <w:rPr>
          <w:rFonts w:ascii="Times New Roman" w:hAnsi="Times New Roman"/>
          <w:b/>
          <w:bCs/>
        </w:rPr>
        <w:t xml:space="preserve"> </w:t>
      </w:r>
      <w:r>
        <w:rPr>
          <w:rFonts w:ascii="Times New Roman" w:hAnsi="Times New Roman"/>
        </w:rPr>
        <w:t xml:space="preserve">                           </w:t>
      </w:r>
    </w:p>
    <w:p>
      <w:pPr>
        <w:spacing w:after="0" w:line="240" w:lineRule="auto"/>
        <w:rPr>
          <w:rFonts w:ascii="Times New Roman" w:hAnsi="Times New Roman"/>
        </w:rPr>
      </w:pPr>
      <w:r>
        <w:rPr>
          <w:rFonts w:ascii="Times New Roman" w:hAnsi="Times New Roman"/>
          <w:b/>
          <w:bCs/>
        </w:rPr>
        <w:t>•</w:t>
      </w:r>
      <w:r>
        <w:rPr>
          <w:rFonts w:ascii="Times New Roman" w:hAnsi="Times New Roman"/>
          <w:b/>
          <w:bCs/>
          <w:color w:val="FF0000"/>
        </w:rPr>
        <w:t xml:space="preserve"> </w:t>
      </w:r>
      <w:r>
        <w:rPr>
          <w:rFonts w:ascii="Times New Roman" w:hAnsi="Times New Roman"/>
        </w:rPr>
        <w:t>Cutting process</w:t>
      </w:r>
    </w:p>
    <w:p>
      <w:pPr>
        <w:spacing w:after="0" w:line="240" w:lineRule="auto"/>
        <w:rPr>
          <w:rFonts w:ascii="Times New Roman" w:hAnsi="Times New Roman"/>
        </w:rPr>
      </w:pPr>
      <w:r>
        <w:rPr>
          <w:rFonts w:ascii="Times New Roman" w:hAnsi="Times New Roman"/>
        </w:rPr>
        <w:t>• Shielded metal arc – SMAW – all position</w:t>
      </w:r>
    </w:p>
    <w:p>
      <w:pPr>
        <w:spacing w:after="0" w:line="240" w:lineRule="auto"/>
        <w:rPr>
          <w:rFonts w:ascii="Times New Roman" w:hAnsi="Times New Roman"/>
        </w:rPr>
      </w:pPr>
      <w:r>
        <w:rPr>
          <w:rFonts w:ascii="Times New Roman" w:hAnsi="Times New Roman"/>
        </w:rPr>
        <w:t>• Flux core arc – FCAW – all position</w:t>
      </w:r>
    </w:p>
    <w:p>
      <w:pPr>
        <w:spacing w:after="0" w:line="240" w:lineRule="auto"/>
        <w:rPr>
          <w:rFonts w:ascii="Times New Roman" w:hAnsi="Times New Roman"/>
        </w:rPr>
      </w:pPr>
      <w:r>
        <w:rPr>
          <w:rFonts w:ascii="Times New Roman" w:hAnsi="Times New Roman"/>
        </w:rPr>
        <w:t>• Gas metal arc – GMAW – all position</w:t>
      </w:r>
    </w:p>
    <w:p>
      <w:pPr>
        <w:spacing w:after="0" w:line="240" w:lineRule="auto"/>
        <w:rPr>
          <w:rFonts w:ascii="Times New Roman" w:hAnsi="Times New Roman"/>
        </w:rPr>
        <w:sectPr>
          <w:type w:val="continuous"/>
          <w:pgSz w:w="12240" w:h="15840"/>
          <w:pgMar w:top="1440" w:right="1440" w:bottom="1440" w:left="1440" w:header="708" w:footer="708" w:gutter="0"/>
          <w:cols w:space="425" w:num="1"/>
          <w:docGrid w:linePitch="360" w:charSpace="0"/>
        </w:sectPr>
      </w:pPr>
      <w:r>
        <w:rPr>
          <w:rFonts w:ascii="Times New Roman" w:hAnsi="Times New Roman"/>
        </w:rPr>
        <w:t>• Gas Tungsten arc – GTAW – all position</w:t>
      </w:r>
    </w:p>
    <w:p>
      <w:pPr>
        <w:spacing w:after="0" w:line="240" w:lineRule="auto"/>
        <w:rPr>
          <w:rFonts w:ascii="Times New Roman" w:hAnsi="Times New Roman"/>
          <w:b/>
          <w:bCs/>
        </w:rPr>
      </w:pPr>
      <w:r>
        <w:rPr>
          <w:rFonts w:ascii="Times New Roman" w:hAnsi="Times New Roman"/>
        </w:rPr>
        <w:t xml:space="preserve">                  International Training Center   </w:t>
      </w:r>
      <w:r>
        <w:rPr>
          <w:rFonts w:ascii="Times New Roman" w:hAnsi="Times New Roman"/>
          <w:b/>
          <w:bCs/>
        </w:rPr>
        <w:t xml:space="preserve">          </w:t>
      </w:r>
    </w:p>
    <w:p>
      <w:pPr>
        <w:spacing w:after="0" w:line="240" w:lineRule="auto"/>
        <w:rPr>
          <w:rFonts w:ascii="Times New Roman" w:hAnsi="Times New Roman"/>
        </w:rPr>
      </w:pPr>
      <w:r>
        <w:rPr>
          <w:rFonts w:ascii="Times New Roman" w:hAnsi="Times New Roman"/>
          <w:b/>
          <w:bCs/>
        </w:rPr>
        <w:t xml:space="preserve">                 </w:t>
      </w:r>
      <w:r>
        <w:rPr>
          <w:rFonts w:ascii="Times New Roman" w:hAnsi="Times New Roman"/>
        </w:rPr>
        <w:t>Autocad Basic Nov.3–Apr.1,2016</w:t>
      </w:r>
    </w:p>
    <w:p>
      <w:pPr>
        <w:spacing w:before="100" w:beforeAutospacing="1" w:after="100" w:afterAutospacing="1" w:line="240" w:lineRule="atLeast"/>
        <w:jc w:val="both"/>
        <w:rPr>
          <w:rFonts w:ascii="Times New Roman" w:hAnsi="Times New Roman" w:eastAsia="Times New Roman"/>
          <w:color w:val="444444"/>
        </w:rPr>
      </w:pPr>
      <w:r>
        <w:rPr>
          <w:rFonts w:ascii="Times New Roman" w:hAnsi="Times New Roman"/>
          <w:b/>
        </w:rPr>
        <w:t>MATERIALS/ TOOLS/ EQUIPMENTS:</w:t>
      </w:r>
    </w:p>
    <w:p>
      <w:pPr>
        <w:pStyle w:val="249"/>
        <w:numPr>
          <w:ilvl w:val="0"/>
          <w:numId w:val="11"/>
        </w:numPr>
        <w:spacing w:after="0" w:line="240" w:lineRule="auto"/>
        <w:jc w:val="both"/>
        <w:rPr>
          <w:rFonts w:ascii="Times New Roman" w:hAnsi="Times New Roman"/>
        </w:rPr>
      </w:pPr>
      <w:r>
        <w:rPr>
          <w:rFonts w:ascii="Times New Roman" w:hAnsi="Times New Roman"/>
        </w:rPr>
        <w:t>OTC XC – 350      OTC XC – 50</w:t>
      </w:r>
    </w:p>
    <w:p>
      <w:pPr>
        <w:pStyle w:val="249"/>
        <w:numPr>
          <w:ilvl w:val="0"/>
          <w:numId w:val="11"/>
        </w:numPr>
        <w:spacing w:after="0" w:line="240" w:lineRule="auto"/>
        <w:jc w:val="both"/>
        <w:rPr>
          <w:rFonts w:ascii="Times New Roman" w:hAnsi="Times New Roman"/>
        </w:rPr>
      </w:pPr>
      <w:r>
        <w:rPr>
          <w:rFonts w:ascii="Times New Roman" w:hAnsi="Times New Roman"/>
        </w:rPr>
        <w:t>OTC XD – 350       OTC XD – 500</w:t>
      </w:r>
    </w:p>
    <w:p>
      <w:pPr>
        <w:pStyle w:val="249"/>
        <w:numPr>
          <w:ilvl w:val="0"/>
          <w:numId w:val="11"/>
        </w:numPr>
        <w:spacing w:after="0" w:line="240" w:lineRule="auto"/>
        <w:jc w:val="both"/>
        <w:rPr>
          <w:rFonts w:ascii="Times New Roman" w:hAnsi="Times New Roman"/>
        </w:rPr>
      </w:pPr>
      <w:r>
        <w:rPr>
          <w:rFonts w:ascii="Times New Roman" w:hAnsi="Times New Roman"/>
        </w:rPr>
        <w:t>ARGO -  350           ARGO 500</w:t>
      </w:r>
    </w:p>
    <w:p>
      <w:pPr>
        <w:pStyle w:val="249"/>
        <w:numPr>
          <w:ilvl w:val="0"/>
          <w:numId w:val="11"/>
        </w:numPr>
        <w:spacing w:after="0" w:line="240" w:lineRule="auto"/>
        <w:jc w:val="both"/>
        <w:rPr>
          <w:rFonts w:ascii="Times New Roman" w:hAnsi="Times New Roman"/>
        </w:rPr>
      </w:pPr>
      <w:r>
        <w:rPr>
          <w:rFonts w:ascii="Times New Roman" w:hAnsi="Times New Roman"/>
        </w:rPr>
        <w:t>Meter, L-Square, Tape measure/Mig Wire</w:t>
      </w:r>
    </w:p>
    <w:p>
      <w:pPr>
        <w:pStyle w:val="249"/>
        <w:numPr>
          <w:ilvl w:val="0"/>
          <w:numId w:val="11"/>
        </w:numPr>
        <w:spacing w:after="0" w:line="240" w:lineRule="auto"/>
        <w:jc w:val="both"/>
        <w:rPr>
          <w:rFonts w:ascii="Times New Roman" w:hAnsi="Times New Roman"/>
        </w:rPr>
      </w:pPr>
      <w:r>
        <w:rPr>
          <w:rFonts w:ascii="Times New Roman" w:hAnsi="Times New Roman"/>
        </w:rPr>
        <w:t>Grinding disc/ cutting disc, Angle grinder (small &amp; big)</w:t>
      </w:r>
    </w:p>
    <w:p>
      <w:pPr>
        <w:pStyle w:val="249"/>
        <w:numPr>
          <w:ilvl w:val="0"/>
          <w:numId w:val="11"/>
        </w:numPr>
        <w:spacing w:after="0" w:line="240" w:lineRule="auto"/>
        <w:jc w:val="both"/>
        <w:rPr>
          <w:rFonts w:ascii="Times New Roman" w:hAnsi="Times New Roman"/>
        </w:rPr>
      </w:pPr>
      <w:r>
        <w:rPr>
          <w:rFonts w:ascii="Times New Roman" w:hAnsi="Times New Roman"/>
        </w:rPr>
        <w:t>Spray gun/ roller paint/ paint brush/ steel brush</w:t>
      </w:r>
    </w:p>
    <w:p>
      <w:pPr>
        <w:pStyle w:val="249"/>
        <w:numPr>
          <w:ilvl w:val="0"/>
          <w:numId w:val="11"/>
        </w:numPr>
        <w:spacing w:after="0" w:line="240" w:lineRule="auto"/>
        <w:jc w:val="both"/>
        <w:rPr>
          <w:rFonts w:ascii="Times New Roman" w:hAnsi="Times New Roman"/>
        </w:rPr>
      </w:pPr>
      <w:r>
        <w:rPr>
          <w:rFonts w:ascii="Times New Roman" w:hAnsi="Times New Roman"/>
        </w:rPr>
        <w:t>Personal materials such as welding mask, long sleeve shirt, jeans, arm cover, safety shoes, goggles, gas mask, head mask &amp; welding gloves.</w:t>
      </w:r>
    </w:p>
    <w:p>
      <w:pPr>
        <w:pStyle w:val="249"/>
        <w:spacing w:after="0" w:line="240" w:lineRule="auto"/>
        <w:ind w:left="360"/>
        <w:jc w:val="both"/>
        <w:rPr>
          <w:rFonts w:ascii="Times New Roman" w:hAnsi="Times New Roman"/>
        </w:rPr>
      </w:pPr>
    </w:p>
    <w:p>
      <w:pPr>
        <w:pStyle w:val="249"/>
        <w:spacing w:after="0" w:line="240" w:lineRule="auto"/>
        <w:ind w:left="360"/>
        <w:jc w:val="both"/>
        <w:rPr>
          <w:rFonts w:ascii="Times New Roman" w:hAnsi="Times New Roman"/>
        </w:rPr>
      </w:pPr>
    </w:p>
    <w:p>
      <w:pPr>
        <w:pBdr>
          <w:bottom w:val="single" w:color="auto" w:sz="12" w:space="1"/>
        </w:pBdr>
        <w:spacing w:after="0" w:line="240" w:lineRule="auto"/>
        <w:rPr>
          <w:rFonts w:ascii="Times New Roman" w:hAnsi="Times New Roman"/>
          <w:b/>
          <w:bCs/>
        </w:rPr>
      </w:pPr>
      <w:r>
        <w:rPr>
          <w:rFonts w:ascii="Times New Roman" w:hAnsi="Times New Roman"/>
          <w:b/>
          <w:bCs/>
        </w:rPr>
        <w:t>PROFESSIONAL EXPERIENCES:</w:t>
      </w:r>
    </w:p>
    <w:p>
      <w:pPr>
        <w:spacing w:after="0" w:line="240" w:lineRule="auto"/>
        <w:rPr>
          <w:rFonts w:ascii="Times New Roman" w:hAnsi="Times New Roman"/>
        </w:rPr>
      </w:pPr>
    </w:p>
    <w:p>
      <w:pPr>
        <w:spacing w:after="0" w:line="240" w:lineRule="auto"/>
        <w:rPr>
          <w:rFonts w:ascii="Times New Roman" w:hAnsi="Times New Roman"/>
        </w:rPr>
      </w:pPr>
      <w:bookmarkStart w:id="0" w:name="_Hlk23850417"/>
      <w:r>
        <w:rPr>
          <w:rFonts w:ascii="Times New Roman" w:hAnsi="Times New Roman"/>
        </w:rPr>
        <w:t>April 11,2023 up to present</w:t>
      </w:r>
      <w:r>
        <w:rPr>
          <w:rFonts w:ascii="Times New Roman" w:hAnsi="Times New Roman"/>
        </w:rPr>
        <w:tab/>
      </w:r>
      <w:r>
        <w:rPr>
          <w:rFonts w:ascii="Times New Roman" w:hAnsi="Times New Roman"/>
        </w:rPr>
        <w:t>Company:TVD TECHNICKA VYROBA, A.S.</w:t>
      </w:r>
    </w:p>
    <w:p>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Position: Mag/Mig Welder</w:t>
      </w:r>
    </w:p>
    <w:p>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Address: Rokytnice,Czech Republic</w:t>
      </w:r>
    </w:p>
    <w:p>
      <w:pPr>
        <w:spacing w:after="0" w:line="240" w:lineRule="auto"/>
        <w:rPr>
          <w:rFonts w:ascii="Times New Roman" w:hAnsi="Times New Roman"/>
        </w:rPr>
      </w:pPr>
    </w:p>
    <w:p>
      <w:pPr>
        <w:spacing w:after="0" w:line="240" w:lineRule="auto"/>
        <w:rPr>
          <w:rFonts w:ascii="Times New Roman" w:hAnsi="Times New Roman"/>
        </w:rPr>
      </w:pPr>
    </w:p>
    <w:p>
      <w:pPr>
        <w:spacing w:after="0" w:line="240" w:lineRule="auto"/>
        <w:rPr>
          <w:rFonts w:ascii="Times New Roman" w:hAnsi="Times New Roman"/>
        </w:rPr>
      </w:pPr>
      <w:r>
        <w:rPr>
          <w:rFonts w:ascii="Times New Roman" w:hAnsi="Times New Roman"/>
        </w:rPr>
        <w:t>April 21,2021 - May 28, 2022</w:t>
      </w:r>
      <w:r>
        <w:rPr>
          <w:rFonts w:ascii="Times New Roman" w:hAnsi="Times New Roman"/>
        </w:rPr>
        <w:tab/>
      </w:r>
      <w:r>
        <w:rPr>
          <w:rFonts w:ascii="Times New Roman" w:hAnsi="Times New Roman"/>
        </w:rPr>
        <w:t xml:space="preserve">Company: </w:t>
      </w:r>
      <w:r>
        <w:rPr>
          <w:rFonts w:ascii="Times New Roman" w:hAnsi="Times New Roman"/>
          <w:b/>
          <w:bCs/>
        </w:rPr>
        <w:t>GLOBAL MAXX CORP.</w:t>
      </w:r>
    </w:p>
    <w:p>
      <w:pPr>
        <w:spacing w:after="0" w:line="240" w:lineRule="auto"/>
        <w:rPr>
          <w:rFonts w:ascii="Times New Roman" w:hAnsi="Times New Roman"/>
          <w:b/>
          <w:bCs/>
          <w:lang w:val="en-U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Position:   </w:t>
      </w:r>
      <w:r>
        <w:rPr>
          <w:rFonts w:ascii="Times New Roman" w:hAnsi="Times New Roman"/>
          <w:lang w:val="en-US"/>
        </w:rPr>
        <w:t>GMAW</w:t>
      </w:r>
      <w:r>
        <w:rPr>
          <w:rFonts w:ascii="Times New Roman" w:hAnsi="Times New Roman"/>
        </w:rPr>
        <w:t xml:space="preserve"> Welder</w:t>
      </w:r>
      <w:r>
        <w:rPr>
          <w:rFonts w:ascii="Times New Roman" w:hAnsi="Times New Roman"/>
          <w:b/>
          <w:bCs/>
          <w:lang w:val="en-US"/>
        </w:rPr>
        <w:t>(Car Parts/Carbon Steel/</w:t>
      </w:r>
      <w:r>
        <w:rPr>
          <w:rFonts w:ascii="Times New Roman" w:hAnsi="Times New Roman"/>
          <w:b/>
          <w:bCs/>
        </w:rPr>
        <w:t>(1mm-</w:t>
      </w:r>
      <w:r>
        <w:rPr>
          <w:rFonts w:ascii="Times New Roman" w:hAnsi="Times New Roman"/>
          <w:b/>
          <w:bCs/>
          <w:lang w:val="en-US"/>
        </w:rPr>
        <w:t>12mm)</w:t>
      </w:r>
    </w:p>
    <w:p>
      <w:pPr>
        <w:spacing w:after="0" w:line="240" w:lineRule="auto"/>
        <w:ind w:left="2880" w:firstLine="938" w:firstLineChars="426"/>
        <w:rPr>
          <w:rFonts w:ascii="Times New Roman" w:hAnsi="Times New Roman"/>
          <w:lang w:val="en-US"/>
        </w:rPr>
      </w:pPr>
      <w:r>
        <w:rPr>
          <w:rFonts w:ascii="Times New Roman" w:hAnsi="Times New Roman"/>
          <w:b/>
          <w:bCs/>
          <w:lang w:val="en-US"/>
        </w:rPr>
        <w:t>OTC XD 350 / 500</w:t>
      </w:r>
    </w:p>
    <w:p>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Address:  Maguyam, Silang, Cavite</w:t>
      </w:r>
    </w:p>
    <w:p>
      <w:pPr>
        <w:spacing w:after="0" w:line="240" w:lineRule="auto"/>
        <w:rPr>
          <w:rFonts w:ascii="Times New Roman" w:hAnsi="Times New Roman"/>
        </w:rPr>
      </w:pPr>
    </w:p>
    <w:p>
      <w:pPr>
        <w:spacing w:after="0" w:line="240" w:lineRule="auto"/>
        <w:rPr>
          <w:rFonts w:ascii="Times New Roman" w:hAnsi="Times New Roman"/>
        </w:rPr>
      </w:pPr>
      <w:r>
        <w:rPr>
          <w:rFonts w:ascii="Times New Roman" w:hAnsi="Times New Roman"/>
          <w:b/>
          <w:bCs/>
        </w:rPr>
        <w:t>JOB DESCRIPTION:</w:t>
      </w:r>
    </w:p>
    <w:p>
      <w:pPr>
        <w:numPr>
          <w:ilvl w:val="0"/>
          <w:numId w:val="12"/>
        </w:numPr>
        <w:spacing w:after="0" w:line="240" w:lineRule="auto"/>
        <w:jc w:val="both"/>
        <w:rPr>
          <w:rFonts w:ascii="Times New Roman" w:hAnsi="Times New Roman"/>
        </w:rPr>
      </w:pPr>
      <w:r>
        <w:rPr>
          <w:rFonts w:ascii="Times New Roman" w:hAnsi="Times New Roman"/>
        </w:rPr>
        <w:t>Weld components using manual &amp; semi-automatic welding equipment in various positions(vertical,horizontal or overhead)..</w:t>
      </w:r>
    </w:p>
    <w:p>
      <w:pPr>
        <w:numPr>
          <w:ilvl w:val="0"/>
          <w:numId w:val="12"/>
        </w:numPr>
        <w:spacing w:after="0" w:line="240" w:lineRule="auto"/>
        <w:jc w:val="both"/>
        <w:rPr>
          <w:rFonts w:ascii="Times New Roman" w:hAnsi="Times New Roman"/>
        </w:rPr>
      </w:pPr>
      <w:r>
        <w:rPr>
          <w:rFonts w:ascii="Times New Roman" w:hAnsi="Times New Roman"/>
        </w:rPr>
        <w:t>Test &amp; inspect weldes surfaces &amp; structure to discover flaws.</w:t>
      </w:r>
    </w:p>
    <w:p>
      <w:pPr>
        <w:numPr>
          <w:ilvl w:val="0"/>
          <w:numId w:val="12"/>
        </w:numPr>
        <w:spacing w:after="0" w:line="240" w:lineRule="auto"/>
        <w:jc w:val="both"/>
        <w:rPr>
          <w:rFonts w:ascii="Times New Roman" w:hAnsi="Times New Roman"/>
        </w:rPr>
      </w:pPr>
      <w:r>
        <w:rPr>
          <w:rFonts w:ascii="Times New Roman" w:hAnsi="Times New Roman"/>
        </w:rPr>
        <w:t>Maintain equipment in a condition that does not compromise safety.</w:t>
      </w:r>
    </w:p>
    <w:p>
      <w:pPr>
        <w:numPr>
          <w:ilvl w:val="0"/>
          <w:numId w:val="12"/>
        </w:numPr>
        <w:spacing w:after="0" w:line="240" w:lineRule="auto"/>
        <w:jc w:val="both"/>
        <w:rPr>
          <w:rFonts w:ascii="Times New Roman" w:hAnsi="Times New Roman"/>
        </w:rPr>
      </w:pPr>
      <w:r>
        <w:rPr>
          <w:rFonts w:ascii="Times New Roman" w:hAnsi="Times New Roman"/>
        </w:rPr>
        <w:t>Knowledge of relative safety standard &amp; willingness to use protective clothing(face-shield,gloves,etc.).</w:t>
      </w:r>
    </w:p>
    <w:p>
      <w:pPr>
        <w:spacing w:before="100" w:beforeAutospacing="1" w:after="100" w:afterAutospacing="1" w:line="240" w:lineRule="atLeast"/>
        <w:jc w:val="both"/>
        <w:rPr>
          <w:rFonts w:ascii="Times New Roman" w:hAnsi="Times New Roman"/>
        </w:rPr>
      </w:pPr>
      <w:r>
        <w:rPr>
          <w:rFonts w:ascii="Times New Roman" w:hAnsi="Times New Roman" w:eastAsia="Times New Roman"/>
          <w:b/>
        </w:rPr>
        <w:t>DUTIES AND RESPONSIBILITIES:</w:t>
      </w:r>
    </w:p>
    <w:p>
      <w:pPr>
        <w:numPr>
          <w:ilvl w:val="0"/>
          <w:numId w:val="13"/>
        </w:numPr>
        <w:spacing w:after="0" w:line="240" w:lineRule="auto"/>
        <w:jc w:val="both"/>
        <w:rPr>
          <w:rFonts w:ascii="Times New Roman" w:hAnsi="Times New Roman"/>
        </w:rPr>
      </w:pPr>
      <w:r>
        <w:rPr>
          <w:rFonts w:ascii="Times New Roman" w:hAnsi="Times New Roman"/>
        </w:rPr>
        <w:t xml:space="preserve">Before starting to work, I clean the area first then you get all the tools &amp; equipment needed </w:t>
      </w:r>
    </w:p>
    <w:p>
      <w:pPr>
        <w:numPr>
          <w:ilvl w:val="0"/>
          <w:numId w:val="13"/>
        </w:numPr>
        <w:spacing w:after="0" w:line="240" w:lineRule="auto"/>
        <w:jc w:val="both"/>
        <w:rPr>
          <w:rFonts w:ascii="Times New Roman" w:hAnsi="Times New Roman"/>
        </w:rPr>
      </w:pPr>
      <w:r>
        <w:rPr>
          <w:rFonts w:ascii="Times New Roman" w:hAnsi="Times New Roman"/>
        </w:rPr>
        <w:t>I will need to get the drawing from the Supervisor.</w:t>
      </w:r>
    </w:p>
    <w:p>
      <w:pPr>
        <w:numPr>
          <w:ilvl w:val="0"/>
          <w:numId w:val="13"/>
        </w:numPr>
        <w:spacing w:after="0" w:line="240" w:lineRule="auto"/>
        <w:jc w:val="both"/>
        <w:rPr>
          <w:rFonts w:ascii="Times New Roman" w:hAnsi="Times New Roman"/>
        </w:rPr>
      </w:pPr>
      <w:r>
        <w:rPr>
          <w:rFonts w:ascii="Times New Roman" w:hAnsi="Times New Roman"/>
        </w:rPr>
        <w:t>I  need to check the size &amp; measurement of the plates.</w:t>
      </w:r>
    </w:p>
    <w:p>
      <w:pPr>
        <w:numPr>
          <w:ilvl w:val="0"/>
          <w:numId w:val="13"/>
        </w:numPr>
        <w:spacing w:after="0" w:line="240" w:lineRule="auto"/>
        <w:jc w:val="both"/>
        <w:rPr>
          <w:rFonts w:ascii="Times New Roman" w:hAnsi="Times New Roman"/>
        </w:rPr>
      </w:pPr>
      <w:r>
        <w:rPr>
          <w:rFonts w:ascii="Times New Roman" w:hAnsi="Times New Roman"/>
        </w:rPr>
        <w:t>I will going to grind sharp edges to achieve the proper surface texture.</w:t>
      </w:r>
    </w:p>
    <w:p>
      <w:pPr>
        <w:numPr>
          <w:ilvl w:val="0"/>
          <w:numId w:val="13"/>
        </w:numPr>
        <w:spacing w:after="0" w:line="240" w:lineRule="auto"/>
        <w:jc w:val="both"/>
        <w:rPr>
          <w:rFonts w:ascii="Times New Roman" w:hAnsi="Times New Roman"/>
        </w:rPr>
      </w:pPr>
      <w:r>
        <w:rPr>
          <w:rFonts w:ascii="Times New Roman" w:hAnsi="Times New Roman"/>
        </w:rPr>
        <w:t>Assemble the frame, after that the side covers(left &amp; right), lastly, the back cover.</w:t>
      </w:r>
    </w:p>
    <w:p>
      <w:pPr>
        <w:numPr>
          <w:ilvl w:val="0"/>
          <w:numId w:val="13"/>
        </w:numPr>
        <w:spacing w:after="0" w:line="240" w:lineRule="auto"/>
        <w:jc w:val="both"/>
        <w:rPr>
          <w:rFonts w:ascii="Times New Roman" w:hAnsi="Times New Roman"/>
        </w:rPr>
      </w:pPr>
      <w:r>
        <w:rPr>
          <w:rFonts w:ascii="Times New Roman" w:hAnsi="Times New Roman"/>
        </w:rPr>
        <w:t xml:space="preserve"> Double check the measurement, if there is any adjustment that needs to be done.</w:t>
      </w:r>
    </w:p>
    <w:p>
      <w:pPr>
        <w:numPr>
          <w:ilvl w:val="0"/>
          <w:numId w:val="13"/>
        </w:numPr>
        <w:spacing w:after="0" w:line="240" w:lineRule="auto"/>
        <w:jc w:val="both"/>
        <w:rPr>
          <w:rFonts w:ascii="Times New Roman" w:hAnsi="Times New Roman"/>
        </w:rPr>
      </w:pPr>
      <w:r>
        <w:rPr>
          <w:rFonts w:ascii="Times New Roman" w:hAnsi="Times New Roman"/>
        </w:rPr>
        <w:t>If there is no error or adjustment, you need to start welding the frame,side covers(L &amp; R) &amp; back cover.</w:t>
      </w:r>
    </w:p>
    <w:p>
      <w:pPr>
        <w:numPr>
          <w:ilvl w:val="0"/>
          <w:numId w:val="13"/>
        </w:numPr>
        <w:spacing w:after="0" w:line="240" w:lineRule="auto"/>
        <w:jc w:val="both"/>
        <w:rPr>
          <w:rFonts w:ascii="Times New Roman" w:hAnsi="Times New Roman"/>
        </w:rPr>
      </w:pPr>
      <w:r>
        <w:rPr>
          <w:rFonts w:ascii="Times New Roman" w:hAnsi="Times New Roman"/>
        </w:rPr>
        <w:t>I need to polish all the sharp edges and make sure to double check again if there is any parts that is   misweld.</w:t>
      </w:r>
    </w:p>
    <w:p>
      <w:pPr>
        <w:spacing w:after="0" w:line="240" w:lineRule="auto"/>
        <w:jc w:val="both"/>
        <w:rPr>
          <w:rFonts w:ascii="Times New Roman" w:hAnsi="Times New Roman"/>
        </w:rPr>
      </w:pPr>
    </w:p>
    <w:p>
      <w:pPr>
        <w:spacing w:after="0" w:line="240" w:lineRule="auto"/>
        <w:rPr>
          <w:rFonts w:ascii="Times New Roman" w:hAnsi="Times New Roman"/>
        </w:rPr>
      </w:pPr>
      <w:r>
        <w:rPr>
          <w:rFonts w:ascii="Times New Roman" w:hAnsi="Times New Roman"/>
        </w:rPr>
        <w:t xml:space="preserve"> </w:t>
      </w:r>
    </w:p>
    <w:p>
      <w:pPr>
        <w:spacing w:after="0" w:line="240" w:lineRule="auto"/>
        <w:rPr>
          <w:rFonts w:ascii="Times New Roman" w:hAnsi="Times New Roman"/>
        </w:rPr>
      </w:pPr>
    </w:p>
    <w:p>
      <w:pPr>
        <w:spacing w:after="0" w:line="240" w:lineRule="auto"/>
        <w:rPr>
          <w:rFonts w:ascii="Times New Roman" w:hAnsi="Times New Roman"/>
          <w:b/>
        </w:rPr>
      </w:pPr>
      <w:r>
        <w:rPr>
          <w:rFonts w:ascii="Times New Roman" w:hAnsi="Times New Roman"/>
        </w:rPr>
        <w:t xml:space="preserve">Feb. 27, 2019 – Oct. 11, 2020    Company: </w:t>
      </w:r>
      <w:r>
        <w:rPr>
          <w:rFonts w:ascii="Times New Roman" w:hAnsi="Times New Roman"/>
          <w:b/>
        </w:rPr>
        <w:t xml:space="preserve">DYNA MICRO PREC. TOOLINGS &amp; FAB. INC.    </w:t>
      </w:r>
    </w:p>
    <w:p>
      <w:pPr>
        <w:spacing w:after="0" w:line="240" w:lineRule="auto"/>
        <w:ind w:left="2310" w:hanging="3852" w:hangingChars="1750"/>
        <w:rPr>
          <w:rFonts w:ascii="Times New Roman" w:hAnsi="Times New Roman"/>
          <w:b/>
          <w:lang w:val="en-US"/>
        </w:rPr>
      </w:pPr>
      <w:r>
        <w:rPr>
          <w:rFonts w:ascii="Times New Roman" w:hAnsi="Times New Roman"/>
          <w:b/>
        </w:rPr>
        <w:t xml:space="preserve">                                                    </w:t>
      </w:r>
      <w:r>
        <w:rPr>
          <w:rFonts w:ascii="Times New Roman" w:hAnsi="Times New Roman"/>
        </w:rPr>
        <w:t xml:space="preserve">Position:  </w:t>
      </w:r>
      <w:r>
        <w:rPr>
          <w:rFonts w:ascii="Times New Roman" w:hAnsi="Times New Roman"/>
          <w:b/>
          <w:bCs/>
        </w:rPr>
        <w:t xml:space="preserve"> WELDER(TIG)</w:t>
      </w:r>
      <w:r>
        <w:rPr>
          <w:rFonts w:ascii="Times New Roman" w:hAnsi="Times New Roman"/>
          <w:b/>
        </w:rPr>
        <w:t xml:space="preserve"> </w:t>
      </w:r>
      <w:r>
        <w:rPr>
          <w:rFonts w:ascii="Times New Roman" w:hAnsi="Times New Roman"/>
          <w:b/>
          <w:lang w:val="en-US"/>
        </w:rPr>
        <w:t>(Stainless Steel/15mm)ARGO 350/500amp.</w:t>
      </w:r>
    </w:p>
    <w:p>
      <w:pPr>
        <w:spacing w:after="0" w:line="240" w:lineRule="auto"/>
        <w:jc w:val="both"/>
        <w:rPr>
          <w:rFonts w:ascii="Times New Roman" w:hAnsi="Times New Roman"/>
        </w:rPr>
      </w:pPr>
      <w:r>
        <w:rPr>
          <w:rFonts w:ascii="Times New Roman" w:hAnsi="Times New Roman"/>
        </w:rPr>
        <w:t xml:space="preserve">                                                    Address:    Biga II, Silang, Cavite</w:t>
      </w:r>
    </w:p>
    <w:p>
      <w:pPr>
        <w:spacing w:after="0" w:line="240" w:lineRule="auto"/>
        <w:jc w:val="both"/>
        <w:rPr>
          <w:rFonts w:ascii="Times New Roman" w:hAnsi="Times New Roman"/>
          <w:b/>
        </w:rPr>
      </w:pPr>
    </w:p>
    <w:p>
      <w:pPr>
        <w:spacing w:after="0" w:line="240" w:lineRule="auto"/>
        <w:jc w:val="both"/>
        <w:rPr>
          <w:rFonts w:ascii="Times New Roman" w:hAnsi="Times New Roman"/>
        </w:rPr>
      </w:pPr>
      <w:r>
        <w:rPr>
          <w:rFonts w:ascii="Times New Roman" w:hAnsi="Times New Roman"/>
          <w:b/>
        </w:rPr>
        <w:t>JOB DESCRIPTION:</w:t>
      </w:r>
    </w:p>
    <w:p>
      <w:pPr>
        <w:pStyle w:val="249"/>
        <w:numPr>
          <w:ilvl w:val="0"/>
          <w:numId w:val="14"/>
        </w:numPr>
        <w:spacing w:after="0" w:line="240" w:lineRule="auto"/>
        <w:jc w:val="both"/>
        <w:rPr>
          <w:rFonts w:ascii="Times New Roman" w:hAnsi="Times New Roman"/>
        </w:rPr>
      </w:pPr>
      <w:r>
        <w:rPr>
          <w:rFonts w:ascii="Times New Roman" w:hAnsi="Times New Roman"/>
        </w:rPr>
        <w:t>Designed in fabrication &amp; welding using (TIG)</w:t>
      </w:r>
    </w:p>
    <w:p>
      <w:pPr>
        <w:pStyle w:val="249"/>
        <w:numPr>
          <w:ilvl w:val="0"/>
          <w:numId w:val="14"/>
        </w:numPr>
        <w:spacing w:after="0" w:line="240" w:lineRule="auto"/>
        <w:jc w:val="both"/>
        <w:rPr>
          <w:rFonts w:ascii="Times New Roman" w:hAnsi="Times New Roman"/>
        </w:rPr>
      </w:pPr>
      <w:r>
        <w:rPr>
          <w:rFonts w:ascii="Times New Roman" w:hAnsi="Times New Roman"/>
        </w:rPr>
        <w:t>Read and interpret project plans, blueprints and other written instructions and diagrams to perform task at hand</w:t>
      </w:r>
    </w:p>
    <w:p>
      <w:pPr>
        <w:pStyle w:val="249"/>
        <w:numPr>
          <w:ilvl w:val="0"/>
          <w:numId w:val="14"/>
        </w:numPr>
        <w:spacing w:after="0" w:line="240" w:lineRule="auto"/>
        <w:jc w:val="both"/>
        <w:rPr>
          <w:rFonts w:ascii="Times New Roman" w:hAnsi="Times New Roman" w:eastAsia="Times New Roman"/>
          <w:b/>
        </w:rPr>
      </w:pPr>
      <w:r>
        <w:rPr>
          <w:rFonts w:ascii="Times New Roman" w:hAnsi="Times New Roman"/>
        </w:rPr>
        <w:t>Perform TIG and other types of weld based on project need</w:t>
      </w:r>
      <w:r>
        <w:rPr>
          <w:rFonts w:ascii="Times New Roman" w:hAnsi="Times New Roman"/>
          <w:lang w:val="en-PH"/>
        </w:rPr>
        <w:t>s.</w:t>
      </w:r>
    </w:p>
    <w:p>
      <w:pPr>
        <w:pStyle w:val="249"/>
        <w:numPr>
          <w:ilvl w:val="0"/>
          <w:numId w:val="14"/>
        </w:numPr>
        <w:spacing w:after="0" w:line="240" w:lineRule="auto"/>
        <w:jc w:val="both"/>
        <w:rPr>
          <w:rFonts w:ascii="Times New Roman" w:hAnsi="Times New Roman" w:eastAsia="Times New Roman"/>
          <w:b/>
        </w:rPr>
      </w:pPr>
      <w:r>
        <w:rPr>
          <w:rFonts w:ascii="Times New Roman" w:hAnsi="Times New Roman" w:eastAsia="Times New Roman"/>
          <w:bCs/>
          <w:lang w:val="en-PH"/>
        </w:rPr>
        <w:t>Operate within safety guidelines &amp; operating procedures.</w:t>
      </w:r>
    </w:p>
    <w:p>
      <w:pPr>
        <w:pStyle w:val="249"/>
        <w:numPr>
          <w:ilvl w:val="0"/>
          <w:numId w:val="14"/>
        </w:numPr>
        <w:spacing w:after="0" w:line="240" w:lineRule="auto"/>
        <w:jc w:val="both"/>
        <w:rPr>
          <w:rFonts w:ascii="Times New Roman" w:hAnsi="Times New Roman" w:eastAsia="Times New Roman"/>
          <w:bCs/>
        </w:rPr>
      </w:pPr>
      <w:r>
        <w:rPr>
          <w:rFonts w:ascii="Times New Roman" w:hAnsi="Times New Roman" w:eastAsia="Times New Roman"/>
          <w:bCs/>
          <w:lang w:val="en-PH"/>
        </w:rPr>
        <w:t>Polishing of stainless steel metal components to clean finishes.</w:t>
      </w:r>
    </w:p>
    <w:p>
      <w:pPr>
        <w:pStyle w:val="249"/>
        <w:numPr>
          <w:ilvl w:val="0"/>
          <w:numId w:val="14"/>
        </w:numPr>
        <w:spacing w:after="0" w:line="240" w:lineRule="auto"/>
        <w:jc w:val="both"/>
        <w:rPr>
          <w:rFonts w:ascii="Times New Roman" w:hAnsi="Times New Roman" w:eastAsia="Times New Roman"/>
          <w:bCs/>
        </w:rPr>
      </w:pPr>
      <w:r>
        <w:rPr>
          <w:rFonts w:ascii="Times New Roman" w:hAnsi="Times New Roman" w:eastAsia="Times New Roman"/>
          <w:bCs/>
          <w:lang w:val="en-PH"/>
        </w:rPr>
        <w:t>Grind,sand &amp; polish using cloth, hand tools, power tools to ensure a smooth surface, inspects for flaws or cracks.</w:t>
      </w:r>
    </w:p>
    <w:p>
      <w:pPr>
        <w:pStyle w:val="249"/>
        <w:spacing w:after="0" w:line="240" w:lineRule="auto"/>
        <w:ind w:left="0"/>
        <w:jc w:val="both"/>
        <w:rPr>
          <w:rFonts w:ascii="Times New Roman" w:hAnsi="Times New Roman" w:eastAsia="Times New Roman"/>
          <w:bCs/>
          <w:lang w:val="en-PH"/>
        </w:rPr>
      </w:pPr>
    </w:p>
    <w:p>
      <w:pPr>
        <w:spacing w:before="100" w:beforeAutospacing="1" w:after="100" w:afterAutospacing="1" w:line="240" w:lineRule="atLeast"/>
        <w:jc w:val="both"/>
        <w:rPr>
          <w:rFonts w:ascii="Times New Roman" w:hAnsi="Times New Roman" w:eastAsia="Times New Roman"/>
          <w:b/>
        </w:rPr>
      </w:pPr>
      <w:r>
        <w:rPr>
          <w:rFonts w:ascii="Times New Roman" w:hAnsi="Times New Roman" w:eastAsia="Times New Roman"/>
          <w:b/>
        </w:rPr>
        <w:t>DUTIES AND RESPONSIBILITIES:</w:t>
      </w:r>
    </w:p>
    <w:p>
      <w:pPr>
        <w:numPr>
          <w:ilvl w:val="0"/>
          <w:numId w:val="15"/>
        </w:numPr>
        <w:spacing w:after="0" w:line="240" w:lineRule="auto"/>
        <w:jc w:val="both"/>
        <w:rPr>
          <w:rFonts w:ascii="Times New Roman" w:hAnsi="Times New Roman"/>
        </w:rPr>
      </w:pPr>
      <w:r>
        <w:rPr>
          <w:rFonts w:ascii="Times New Roman" w:hAnsi="Times New Roman"/>
        </w:rPr>
        <w:t>Before starting to work, I clean the area first then you get all the tools &amp; equipment needed.</w:t>
      </w:r>
    </w:p>
    <w:p>
      <w:pPr>
        <w:numPr>
          <w:ilvl w:val="0"/>
          <w:numId w:val="13"/>
        </w:numPr>
        <w:spacing w:after="0" w:line="240" w:lineRule="auto"/>
        <w:jc w:val="both"/>
        <w:rPr>
          <w:rFonts w:ascii="Times New Roman" w:hAnsi="Times New Roman"/>
        </w:rPr>
      </w:pPr>
      <w:r>
        <w:rPr>
          <w:rFonts w:ascii="Times New Roman" w:hAnsi="Times New Roman"/>
        </w:rPr>
        <w:t>I will need to get the drawing from the Supervisor.and check the size  and  measurement of  the plates using in fabrication process.</w:t>
      </w:r>
    </w:p>
    <w:p>
      <w:pPr>
        <w:numPr>
          <w:ilvl w:val="0"/>
          <w:numId w:val="13"/>
        </w:numPr>
        <w:spacing w:after="0" w:line="240" w:lineRule="auto"/>
        <w:jc w:val="both"/>
        <w:rPr>
          <w:rFonts w:ascii="Times New Roman" w:hAnsi="Times New Roman"/>
        </w:rPr>
      </w:pPr>
      <w:r>
        <w:rPr>
          <w:rFonts w:ascii="Times New Roman" w:hAnsi="Times New Roman"/>
        </w:rPr>
        <w:t>I fabricate the production chairs,kitchen sink, tables , cabinet &amp; also pipes (flanges, elbow &amp; reduser) with the measurement of thickness of 1mm-6mm  plates &amp; cover.</w:t>
      </w:r>
    </w:p>
    <w:p>
      <w:pPr>
        <w:numPr>
          <w:ilvl w:val="0"/>
          <w:numId w:val="13"/>
        </w:numPr>
        <w:spacing w:after="0" w:line="240" w:lineRule="auto"/>
        <w:jc w:val="both"/>
        <w:rPr>
          <w:rFonts w:ascii="Times New Roman" w:hAnsi="Times New Roman"/>
        </w:rPr>
      </w:pPr>
      <w:r>
        <w:rPr>
          <w:rFonts w:ascii="Times New Roman" w:hAnsi="Times New Roman"/>
        </w:rPr>
        <w:t>Then start welding using the proper filler based on project requirements.</w:t>
      </w:r>
    </w:p>
    <w:p>
      <w:pPr>
        <w:numPr>
          <w:ilvl w:val="0"/>
          <w:numId w:val="13"/>
        </w:numPr>
        <w:spacing w:after="0" w:line="240" w:lineRule="auto"/>
        <w:jc w:val="both"/>
        <w:rPr>
          <w:rFonts w:ascii="Times New Roman" w:hAnsi="Times New Roman"/>
        </w:rPr>
      </w:pPr>
      <w:r>
        <w:rPr>
          <w:rFonts w:ascii="Times New Roman" w:hAnsi="Times New Roman"/>
        </w:rPr>
        <w:t>De-bur and grind metal as necessary to achieve proper surface texture.</w:t>
      </w:r>
    </w:p>
    <w:p>
      <w:pPr>
        <w:numPr>
          <w:ilvl w:val="0"/>
          <w:numId w:val="13"/>
        </w:numPr>
        <w:spacing w:after="0" w:line="240" w:lineRule="auto"/>
        <w:jc w:val="both"/>
        <w:rPr>
          <w:rFonts w:ascii="Times New Roman" w:hAnsi="Times New Roman"/>
        </w:rPr>
      </w:pPr>
      <w:r>
        <w:rPr>
          <w:rFonts w:ascii="Times New Roman" w:hAnsi="Times New Roman"/>
        </w:rPr>
        <w:t>Polishing &amp; cleaning of finished product.</w:t>
      </w:r>
    </w:p>
    <w:p>
      <w:pPr>
        <w:pStyle w:val="249"/>
        <w:spacing w:after="0" w:line="240" w:lineRule="auto"/>
        <w:ind w:left="0"/>
        <w:jc w:val="both"/>
        <w:rPr>
          <w:rFonts w:ascii="Times New Roman" w:hAnsi="Times New Roman"/>
        </w:rPr>
      </w:pPr>
    </w:p>
    <w:p>
      <w:pPr>
        <w:spacing w:after="0" w:line="240" w:lineRule="auto"/>
        <w:jc w:val="both"/>
        <w:rPr>
          <w:rFonts w:ascii="Times New Roman" w:hAnsi="Times New Roman"/>
        </w:rPr>
      </w:pPr>
    </w:p>
    <w:p>
      <w:pPr>
        <w:spacing w:after="0" w:line="240" w:lineRule="auto"/>
        <w:jc w:val="both"/>
        <w:rPr>
          <w:rFonts w:ascii="Times New Roman" w:hAnsi="Times New Roman"/>
        </w:rPr>
      </w:pPr>
      <w:r>
        <w:rPr>
          <w:rFonts w:ascii="Times New Roman" w:hAnsi="Times New Roman"/>
        </w:rPr>
        <w:t xml:space="preserve">Dec. 21, 2012 – Dec. 21, 2014        Company: </w:t>
      </w:r>
      <w:r>
        <w:rPr>
          <w:rFonts w:ascii="Times New Roman" w:hAnsi="Times New Roman"/>
          <w:b/>
        </w:rPr>
        <w:t>KURAMOTO STEEL CO.INC.</w:t>
      </w:r>
    </w:p>
    <w:bookmarkEnd w:id="0"/>
    <w:p>
      <w:pPr>
        <w:spacing w:after="0" w:line="240" w:lineRule="auto"/>
        <w:jc w:val="both"/>
        <w:rPr>
          <w:rFonts w:ascii="Times New Roman" w:hAnsi="Times New Roman"/>
          <w:lang w:val="en-US"/>
        </w:rPr>
      </w:pPr>
      <w:r>
        <w:rPr>
          <w:rFonts w:ascii="Times New Roman" w:hAnsi="Times New Roman"/>
        </w:rPr>
        <w:t xml:space="preserve">                                                         Position:   Welder/Fabricator</w:t>
      </w:r>
      <w:r>
        <w:rPr>
          <w:rFonts w:ascii="Times New Roman" w:hAnsi="Times New Roman"/>
          <w:b/>
          <w:bCs/>
          <w:lang w:val="en-US"/>
        </w:rPr>
        <w:t>(Carbon Steel/</w:t>
      </w:r>
      <w:r>
        <w:rPr>
          <w:rFonts w:ascii="Times New Roman" w:hAnsi="Times New Roman"/>
          <w:b/>
          <w:bCs/>
        </w:rPr>
        <w:t>1</w:t>
      </w:r>
      <w:r>
        <w:rPr>
          <w:rFonts w:ascii="Times New Roman" w:hAnsi="Times New Roman"/>
          <w:b/>
          <w:bCs/>
          <w:lang w:val="en-US"/>
        </w:rPr>
        <w:t>-</w:t>
      </w:r>
      <w:r>
        <w:rPr>
          <w:rFonts w:ascii="Times New Roman" w:hAnsi="Times New Roman"/>
          <w:b/>
          <w:bCs/>
        </w:rPr>
        <w:t>30</w:t>
      </w:r>
      <w:r>
        <w:rPr>
          <w:rFonts w:ascii="Times New Roman" w:hAnsi="Times New Roman"/>
          <w:b/>
          <w:bCs/>
          <w:lang w:val="en-US"/>
        </w:rPr>
        <w:t>mm)YAMATO</w:t>
      </w:r>
    </w:p>
    <w:p>
      <w:pPr>
        <w:spacing w:after="0" w:line="240" w:lineRule="auto"/>
        <w:jc w:val="both"/>
        <w:rPr>
          <w:rFonts w:ascii="Times New Roman" w:hAnsi="Times New Roman"/>
        </w:rPr>
      </w:pPr>
      <w:r>
        <w:rPr>
          <w:rFonts w:ascii="Times New Roman" w:hAnsi="Times New Roman"/>
        </w:rPr>
        <w:t xml:space="preserve">                                                        Address:   Hiroshima Ken, Fukuyama Shi, Japan</w:t>
      </w:r>
    </w:p>
    <w:p>
      <w:pPr>
        <w:spacing w:after="0" w:line="240" w:lineRule="auto"/>
        <w:jc w:val="both"/>
        <w:rPr>
          <w:rFonts w:ascii="Times New Roman" w:hAnsi="Times New Roman"/>
          <w:b/>
        </w:rPr>
      </w:pPr>
    </w:p>
    <w:p>
      <w:pPr>
        <w:spacing w:after="0" w:line="240" w:lineRule="auto"/>
        <w:jc w:val="both"/>
        <w:rPr>
          <w:rFonts w:ascii="Times New Roman" w:hAnsi="Times New Roman"/>
          <w:b/>
        </w:rPr>
      </w:pPr>
      <w:r>
        <w:rPr>
          <w:rFonts w:ascii="Times New Roman" w:hAnsi="Times New Roman"/>
          <w:b/>
        </w:rPr>
        <w:t>JOB DESCRIPTION:</w:t>
      </w:r>
    </w:p>
    <w:p>
      <w:pPr>
        <w:pStyle w:val="249"/>
        <w:numPr>
          <w:ilvl w:val="0"/>
          <w:numId w:val="14"/>
        </w:numPr>
        <w:spacing w:after="0" w:line="240" w:lineRule="auto"/>
        <w:jc w:val="both"/>
        <w:rPr>
          <w:rFonts w:ascii="Times New Roman" w:hAnsi="Times New Roman"/>
        </w:rPr>
      </w:pPr>
      <w:r>
        <w:rPr>
          <w:rFonts w:ascii="Times New Roman" w:hAnsi="Times New Roman"/>
        </w:rPr>
        <w:t>Assemble steel trusses, tanks&amp; other parts of special project</w:t>
      </w:r>
    </w:p>
    <w:p>
      <w:pPr>
        <w:pStyle w:val="249"/>
        <w:numPr>
          <w:ilvl w:val="0"/>
          <w:numId w:val="14"/>
        </w:numPr>
        <w:spacing w:after="0" w:line="240" w:lineRule="auto"/>
        <w:jc w:val="both"/>
        <w:rPr>
          <w:rFonts w:ascii="Times New Roman" w:hAnsi="Times New Roman"/>
        </w:rPr>
      </w:pPr>
      <w:r>
        <w:rPr>
          <w:rFonts w:ascii="Times New Roman" w:hAnsi="Times New Roman"/>
        </w:rPr>
        <w:t>Perform all welding position (Flat, Vertical, Horizontal, Overhead) using FCAW</w:t>
      </w:r>
    </w:p>
    <w:p>
      <w:pPr>
        <w:pStyle w:val="249"/>
        <w:numPr>
          <w:ilvl w:val="0"/>
          <w:numId w:val="14"/>
        </w:numPr>
        <w:spacing w:after="0" w:line="240" w:lineRule="auto"/>
        <w:jc w:val="both"/>
        <w:rPr>
          <w:rFonts w:ascii="Times New Roman" w:hAnsi="Times New Roman"/>
        </w:rPr>
      </w:pPr>
      <w:r>
        <w:rPr>
          <w:rFonts w:ascii="Times New Roman" w:hAnsi="Times New Roman"/>
        </w:rPr>
        <w:t>Assemble &amp; full welding of I-beams, double v-cut is applied by oxy-acetylene cutting, a good cut is good for less grind, fabricate A-frame &amp; hook the chain block for lifting &amp;, distortion after welding it has to be grinded partially to produce quality weld inside &amp; out.</w:t>
      </w:r>
    </w:p>
    <w:p>
      <w:pPr>
        <w:pStyle w:val="249"/>
        <w:numPr>
          <w:ilvl w:val="0"/>
          <w:numId w:val="14"/>
        </w:numPr>
        <w:spacing w:after="0" w:line="240" w:lineRule="auto"/>
        <w:jc w:val="both"/>
        <w:rPr>
          <w:rFonts w:ascii="Times New Roman" w:hAnsi="Times New Roman"/>
        </w:rPr>
      </w:pPr>
      <w:r>
        <w:rPr>
          <w:rFonts w:ascii="Times New Roman" w:hAnsi="Times New Roman"/>
        </w:rPr>
        <w:t>Assigned to go in the field site for installing after all the fabrication works have been done, splice the I-beams by bolting, I would weld I-lifter, bevel it to I-lifter. Welding is critical during this lifting operation so right amperage &amp; weld pudding technique is important.</w:t>
      </w:r>
    </w:p>
    <w:p>
      <w:pPr>
        <w:spacing w:before="100" w:beforeAutospacing="1" w:after="100" w:afterAutospacing="1" w:line="240" w:lineRule="atLeast"/>
        <w:jc w:val="both"/>
        <w:rPr>
          <w:rFonts w:ascii="Times New Roman" w:hAnsi="Times New Roman"/>
        </w:rPr>
      </w:pPr>
      <w:r>
        <w:rPr>
          <w:rFonts w:ascii="Times New Roman" w:hAnsi="Times New Roman" w:eastAsia="Times New Roman"/>
          <w:b/>
        </w:rPr>
        <w:t>DUTIES AND RESPONSIBILITIES:</w:t>
      </w:r>
    </w:p>
    <w:p>
      <w:pPr>
        <w:pStyle w:val="249"/>
        <w:numPr>
          <w:ilvl w:val="0"/>
          <w:numId w:val="14"/>
        </w:numPr>
        <w:spacing w:after="0" w:line="240" w:lineRule="auto"/>
        <w:jc w:val="both"/>
        <w:rPr>
          <w:rFonts w:ascii="Times New Roman" w:hAnsi="Times New Roman"/>
        </w:rPr>
      </w:pPr>
      <w:r>
        <w:rPr>
          <w:rFonts w:ascii="Times New Roman" w:hAnsi="Times New Roman"/>
        </w:rPr>
        <w:t>Fabricate column footer, if the I-beam have braces, beam cross, beam support by these pre-fabrication of  trusses it would make us easy to assemble components of trusses  but have to establish first the pedestal for column footer to have stable foundation we  would use string to have square measure in each corner.</w:t>
      </w:r>
    </w:p>
    <w:p>
      <w:pPr>
        <w:pStyle w:val="249"/>
        <w:numPr>
          <w:ilvl w:val="0"/>
          <w:numId w:val="14"/>
        </w:numPr>
        <w:spacing w:after="0" w:line="240" w:lineRule="auto"/>
        <w:jc w:val="both"/>
        <w:rPr>
          <w:rFonts w:ascii="Times New Roman" w:hAnsi="Times New Roman"/>
        </w:rPr>
      </w:pPr>
      <w:r>
        <w:rPr>
          <w:rFonts w:ascii="Times New Roman" w:hAnsi="Times New Roman"/>
        </w:rPr>
        <w:t>Welding series of trusses on the top of space frame &amp; bracing it for strength, string is needed from end to end to make a straight alignment.</w:t>
      </w:r>
    </w:p>
    <w:p>
      <w:pPr>
        <w:pStyle w:val="249"/>
        <w:numPr>
          <w:ilvl w:val="0"/>
          <w:numId w:val="14"/>
        </w:numPr>
        <w:spacing w:after="0" w:line="240" w:lineRule="auto"/>
        <w:jc w:val="both"/>
        <w:rPr>
          <w:rFonts w:ascii="Times New Roman" w:hAnsi="Times New Roman"/>
        </w:rPr>
      </w:pPr>
      <w:r>
        <w:rPr>
          <w:rFonts w:ascii="Times New Roman" w:hAnsi="Times New Roman"/>
        </w:rPr>
        <w:t>After a day of work, I make sure that machine, tools &amp; equipment to be switched off specially tank &amp; hose to avoid disaster.</w:t>
      </w:r>
    </w:p>
    <w:p>
      <w:pPr>
        <w:pStyle w:val="249"/>
        <w:spacing w:after="0" w:line="240" w:lineRule="auto"/>
        <w:ind w:left="0"/>
        <w:jc w:val="both"/>
        <w:rPr>
          <w:rFonts w:ascii="Times New Roman" w:hAnsi="Times New Roman"/>
        </w:rPr>
      </w:pPr>
    </w:p>
    <w:p>
      <w:pPr>
        <w:spacing w:after="0" w:line="240" w:lineRule="auto"/>
        <w:jc w:val="both"/>
        <w:rPr>
          <w:rFonts w:ascii="Times New Roman" w:hAnsi="Times New Roman"/>
        </w:rPr>
      </w:pPr>
      <w:r>
        <w:rPr>
          <w:rFonts w:ascii="Times New Roman" w:hAnsi="Times New Roman"/>
        </w:rPr>
        <w:t xml:space="preserve">December 3,2007 – September 7,2012         </w:t>
      </w:r>
      <w:r>
        <w:rPr>
          <w:rFonts w:ascii="Times New Roman" w:hAnsi="Times New Roman"/>
        </w:rPr>
        <w:tab/>
      </w:r>
      <w:r>
        <w:rPr>
          <w:rFonts w:ascii="Times New Roman" w:hAnsi="Times New Roman"/>
        </w:rPr>
        <w:t xml:space="preserve">Company: </w:t>
      </w:r>
      <w:r>
        <w:rPr>
          <w:rFonts w:ascii="Times New Roman" w:hAnsi="Times New Roman"/>
          <w:b/>
        </w:rPr>
        <w:t>MAENO GIKEN INC.</w:t>
      </w:r>
    </w:p>
    <w:p>
      <w:pPr>
        <w:spacing w:after="0" w:line="240" w:lineRule="auto"/>
        <w:ind w:left="2145" w:hanging="4290" w:hangingChars="1950"/>
        <w:jc w:val="both"/>
        <w:rPr>
          <w:rFonts w:ascii="Times New Roman" w:hAnsi="Times New Roman"/>
          <w:b/>
          <w:bCs/>
          <w:lang w:val="en-US"/>
        </w:rPr>
      </w:pPr>
      <w:r>
        <w:rPr>
          <w:rFonts w:ascii="Times New Roman" w:hAnsi="Times New Roman"/>
        </w:rPr>
        <w:t xml:space="preserve">                                                                      </w:t>
      </w:r>
      <w:r>
        <w:rPr>
          <w:rFonts w:ascii="Times New Roman" w:hAnsi="Times New Roman"/>
        </w:rPr>
        <w:tab/>
      </w:r>
      <w:r>
        <w:rPr>
          <w:rFonts w:ascii="Times New Roman" w:hAnsi="Times New Roman"/>
        </w:rPr>
        <w:t>Position: Welder/ Fabricator</w:t>
      </w:r>
      <w:r>
        <w:rPr>
          <w:rFonts w:ascii="Times New Roman" w:hAnsi="Times New Roman"/>
          <w:b/>
          <w:bCs/>
          <w:lang w:val="en-US"/>
        </w:rPr>
        <w:t>(Carbon Steel/Stainles</w:t>
      </w:r>
      <w:r>
        <w:rPr>
          <w:rFonts w:ascii="Times New Roman" w:hAnsi="Times New Roman"/>
          <w:b/>
          <w:bCs/>
        </w:rPr>
        <w:t xml:space="preserve">s </w:t>
      </w:r>
      <w:r>
        <w:rPr>
          <w:rFonts w:ascii="Times New Roman" w:hAnsi="Times New Roman"/>
          <w:b/>
          <w:bCs/>
          <w:lang w:val="en-US"/>
        </w:rPr>
        <w:t>Steel/Aluminum Steel/Galvanized Steel</w:t>
      </w:r>
    </w:p>
    <w:p>
      <w:pPr>
        <w:spacing w:after="0" w:line="240" w:lineRule="auto"/>
        <w:jc w:val="both"/>
        <w:rPr>
          <w:rFonts w:ascii="Times New Roman" w:hAnsi="Times New Roman"/>
          <w:b/>
          <w:bCs/>
          <w:lang w:val="en-US"/>
        </w:rPr>
      </w:pP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ab/>
      </w:r>
      <w:r>
        <w:rPr>
          <w:rFonts w:ascii="Times New Roman" w:hAnsi="Times New Roman"/>
          <w:b/>
          <w:bCs/>
          <w:lang w:val="en-US"/>
        </w:rPr>
        <w:t xml:space="preserve">          OTC XD 350-500/ARGO 350-500/(1.5-20mm)</w:t>
      </w:r>
    </w:p>
    <w:p>
      <w:pPr>
        <w:spacing w:after="0" w:line="240" w:lineRule="auto"/>
        <w:jc w:val="both"/>
        <w:rPr>
          <w:rFonts w:ascii="Times New Roman" w:hAnsi="Times New Roman"/>
        </w:rPr>
      </w:pPr>
      <w:r>
        <w:rPr>
          <w:rFonts w:ascii="Times New Roman" w:hAnsi="Times New Roman"/>
        </w:rPr>
        <w:t xml:space="preserve">                                                                              Address: FCIE Complex,Dasmariñas, Cavite</w:t>
      </w:r>
    </w:p>
    <w:p>
      <w:pPr>
        <w:spacing w:after="0" w:line="240" w:lineRule="auto"/>
        <w:jc w:val="both"/>
        <w:rPr>
          <w:rFonts w:ascii="Times New Roman" w:hAnsi="Times New Roman"/>
        </w:rPr>
      </w:pPr>
      <w:r>
        <w:rPr>
          <w:rFonts w:ascii="Times New Roman" w:hAnsi="Times New Roman"/>
        </w:rPr>
        <w:tab/>
      </w:r>
      <w:r>
        <w:rPr>
          <w:rFonts w:ascii="Times New Roman" w:hAnsi="Times New Roman"/>
        </w:rPr>
        <w:t xml:space="preserve">  </w:t>
      </w:r>
    </w:p>
    <w:p>
      <w:pPr>
        <w:spacing w:after="0" w:line="240" w:lineRule="auto"/>
        <w:jc w:val="both"/>
        <w:rPr>
          <w:rFonts w:ascii="Times New Roman" w:hAnsi="Times New Roman"/>
        </w:rPr>
      </w:pPr>
      <w:r>
        <w:rPr>
          <w:rFonts w:ascii="Times New Roman" w:hAnsi="Times New Roman"/>
          <w:b/>
        </w:rPr>
        <w:t>JOB DESCRIPTION:</w:t>
      </w:r>
    </w:p>
    <w:p>
      <w:pPr>
        <w:spacing w:after="0" w:line="240" w:lineRule="auto"/>
        <w:jc w:val="both"/>
        <w:rPr>
          <w:rFonts w:ascii="Times New Roman" w:hAnsi="Times New Roman"/>
        </w:rPr>
      </w:pPr>
    </w:p>
    <w:p>
      <w:pPr>
        <w:pStyle w:val="249"/>
        <w:numPr>
          <w:ilvl w:val="0"/>
          <w:numId w:val="14"/>
        </w:numPr>
        <w:spacing w:after="0" w:line="240" w:lineRule="auto"/>
        <w:jc w:val="both"/>
        <w:rPr>
          <w:rFonts w:ascii="Times New Roman" w:hAnsi="Times New Roman"/>
        </w:rPr>
      </w:pPr>
      <w:r>
        <w:rPr>
          <w:rFonts w:ascii="Times New Roman" w:hAnsi="Times New Roman"/>
        </w:rPr>
        <w:t>Designed in fabrication &amp; welding (SMAW/MIG/ FCAW/TIG)</w:t>
      </w:r>
    </w:p>
    <w:p>
      <w:pPr>
        <w:pStyle w:val="249"/>
        <w:numPr>
          <w:ilvl w:val="0"/>
          <w:numId w:val="14"/>
        </w:numPr>
        <w:spacing w:after="0" w:line="240" w:lineRule="auto"/>
        <w:jc w:val="both"/>
        <w:rPr>
          <w:rFonts w:ascii="Times New Roman" w:hAnsi="Times New Roman"/>
        </w:rPr>
      </w:pPr>
      <w:r>
        <w:rPr>
          <w:rFonts w:ascii="Times New Roman" w:hAnsi="Times New Roman"/>
        </w:rPr>
        <w:t>Fabricate &amp; weld parts of transtrainer &amp; container crane such as platforms, walkways. Pipes &amp; handrails.</w:t>
      </w:r>
    </w:p>
    <w:p>
      <w:pPr>
        <w:pStyle w:val="249"/>
        <w:numPr>
          <w:ilvl w:val="0"/>
          <w:numId w:val="14"/>
        </w:numPr>
        <w:spacing w:after="0" w:line="240" w:lineRule="auto"/>
        <w:jc w:val="both"/>
        <w:rPr>
          <w:rFonts w:ascii="Times New Roman" w:hAnsi="Times New Roman"/>
        </w:rPr>
      </w:pPr>
      <w:r>
        <w:rPr>
          <w:rFonts w:ascii="Times New Roman" w:hAnsi="Times New Roman"/>
        </w:rPr>
        <w:t>Fabricate &amp; weld special project such as tanks, base frame &amp; beam.</w:t>
      </w:r>
    </w:p>
    <w:p>
      <w:pPr>
        <w:pStyle w:val="249"/>
        <w:numPr>
          <w:ilvl w:val="0"/>
          <w:numId w:val="14"/>
        </w:numPr>
        <w:spacing w:after="0" w:line="240" w:lineRule="auto"/>
        <w:jc w:val="both"/>
        <w:rPr>
          <w:rFonts w:ascii="Times New Roman" w:hAnsi="Times New Roman"/>
          <w:b/>
        </w:rPr>
      </w:pPr>
      <w:r>
        <w:rPr>
          <w:rFonts w:ascii="Times New Roman" w:hAnsi="Times New Roman"/>
        </w:rPr>
        <w:t>Responsible in checking &amp; cleaning of item after welding</w:t>
      </w:r>
      <w:r>
        <w:rPr>
          <w:rFonts w:ascii="Times New Roman" w:hAnsi="Times New Roman"/>
          <w:b/>
        </w:rPr>
        <w:t>.</w:t>
      </w:r>
    </w:p>
    <w:p>
      <w:pPr>
        <w:spacing w:before="100" w:beforeAutospacing="1" w:after="100" w:afterAutospacing="1" w:line="240" w:lineRule="atLeast"/>
        <w:jc w:val="both"/>
        <w:rPr>
          <w:rFonts w:ascii="Times New Roman" w:hAnsi="Times New Roman" w:eastAsia="Times New Roman"/>
          <w:b/>
        </w:rPr>
      </w:pPr>
    </w:p>
    <w:p>
      <w:pPr>
        <w:spacing w:before="100" w:beforeAutospacing="1" w:after="100" w:afterAutospacing="1" w:line="240" w:lineRule="atLeast"/>
        <w:jc w:val="both"/>
        <w:rPr>
          <w:rFonts w:ascii="Times New Roman" w:hAnsi="Times New Roman" w:eastAsia="Times New Roman"/>
          <w:b/>
        </w:rPr>
      </w:pPr>
      <w:r>
        <w:rPr>
          <w:rFonts w:ascii="Times New Roman" w:hAnsi="Times New Roman" w:eastAsia="Times New Roman"/>
          <w:b/>
        </w:rPr>
        <w:t>DUTIES AND RESPONSIBILITIES:</w:t>
      </w:r>
    </w:p>
    <w:p>
      <w:pPr>
        <w:pStyle w:val="249"/>
        <w:numPr>
          <w:ilvl w:val="0"/>
          <w:numId w:val="16"/>
        </w:numPr>
        <w:spacing w:before="100" w:beforeAutospacing="1" w:after="100" w:afterAutospacing="1" w:line="240" w:lineRule="atLeast"/>
        <w:jc w:val="both"/>
        <w:rPr>
          <w:rFonts w:ascii="Times New Roman" w:hAnsi="Times New Roman" w:eastAsia="Times New Roman"/>
          <w:color w:val="000000"/>
        </w:rPr>
      </w:pPr>
      <w:r>
        <w:rPr>
          <w:rFonts w:ascii="Times New Roman" w:hAnsi="Times New Roman" w:eastAsia="Times New Roman"/>
          <w:color w:val="000000"/>
        </w:rPr>
        <w:t>Assembly and full welding of structural parts of transtainer, container and shipping crane.</w:t>
      </w:r>
    </w:p>
    <w:p>
      <w:pPr>
        <w:pStyle w:val="249"/>
        <w:numPr>
          <w:ilvl w:val="0"/>
          <w:numId w:val="16"/>
        </w:numPr>
        <w:spacing w:before="100" w:beforeAutospacing="1" w:after="100" w:afterAutospacing="1" w:line="240" w:lineRule="atLeast"/>
        <w:jc w:val="both"/>
        <w:rPr>
          <w:rFonts w:ascii="Times New Roman" w:hAnsi="Times New Roman" w:eastAsia="Times New Roman"/>
          <w:color w:val="000000"/>
        </w:rPr>
      </w:pPr>
      <w:r>
        <w:rPr>
          <w:rFonts w:ascii="Times New Roman" w:hAnsi="Times New Roman" w:eastAsia="Times New Roman"/>
          <w:color w:val="000000"/>
        </w:rPr>
        <w:t>Fabrication   and full welding of casing and gutter of boiler.</w:t>
      </w:r>
    </w:p>
    <w:p>
      <w:pPr>
        <w:pStyle w:val="249"/>
        <w:numPr>
          <w:ilvl w:val="0"/>
          <w:numId w:val="16"/>
        </w:numPr>
        <w:spacing w:before="100" w:beforeAutospacing="1" w:after="100" w:afterAutospacing="1" w:line="240" w:lineRule="atLeast"/>
        <w:jc w:val="both"/>
        <w:rPr>
          <w:rFonts w:ascii="Times New Roman" w:hAnsi="Times New Roman" w:eastAsia="Times New Roman"/>
          <w:color w:val="000000"/>
        </w:rPr>
      </w:pPr>
      <w:r>
        <w:rPr>
          <w:rFonts w:ascii="Times New Roman" w:hAnsi="Times New Roman" w:eastAsia="Times New Roman"/>
          <w:color w:val="000000"/>
        </w:rPr>
        <w:t>Fabrication and full welding of structural parts of car parking system underground and puzzle type.</w:t>
      </w:r>
    </w:p>
    <w:p>
      <w:pPr>
        <w:pStyle w:val="249"/>
        <w:numPr>
          <w:ilvl w:val="0"/>
          <w:numId w:val="16"/>
        </w:numPr>
        <w:spacing w:before="100" w:beforeAutospacing="1" w:after="100" w:afterAutospacing="1" w:line="240" w:lineRule="atLeast"/>
        <w:jc w:val="both"/>
        <w:rPr>
          <w:rFonts w:ascii="Times New Roman" w:hAnsi="Times New Roman" w:eastAsia="Times New Roman"/>
          <w:color w:val="000000"/>
        </w:rPr>
      </w:pPr>
      <w:r>
        <w:rPr>
          <w:rFonts w:ascii="Times New Roman" w:hAnsi="Times New Roman" w:eastAsia="Times New Roman"/>
          <w:color w:val="000000"/>
        </w:rPr>
        <w:t>Fabrication and full welding of different kind and size of tanks.</w:t>
      </w:r>
    </w:p>
    <w:p>
      <w:pPr>
        <w:pStyle w:val="249"/>
        <w:numPr>
          <w:ilvl w:val="0"/>
          <w:numId w:val="16"/>
        </w:numPr>
        <w:spacing w:before="100" w:beforeAutospacing="1" w:after="100" w:afterAutospacing="1" w:line="240" w:lineRule="atLeast"/>
        <w:jc w:val="both"/>
        <w:rPr>
          <w:rFonts w:ascii="Times New Roman" w:hAnsi="Times New Roman" w:eastAsia="Times New Roman"/>
          <w:color w:val="000000"/>
        </w:rPr>
      </w:pPr>
      <w:r>
        <w:rPr>
          <w:rFonts w:ascii="Times New Roman" w:hAnsi="Times New Roman" w:eastAsia="Times New Roman"/>
          <w:color w:val="000000"/>
        </w:rPr>
        <w:t>Assemble and full welding of base frame and beams according to customer’s requirements.</w:t>
      </w:r>
    </w:p>
    <w:p>
      <w:pPr>
        <w:pStyle w:val="249"/>
        <w:spacing w:after="0" w:line="240" w:lineRule="auto"/>
        <w:ind w:left="0"/>
        <w:jc w:val="both"/>
        <w:rPr>
          <w:rFonts w:ascii="Times New Roman" w:hAnsi="Times New Roman"/>
        </w:rPr>
      </w:pPr>
    </w:p>
    <w:p>
      <w:pPr>
        <w:spacing w:after="0" w:line="240" w:lineRule="auto"/>
        <w:jc w:val="both"/>
        <w:rPr>
          <w:rFonts w:ascii="Times New Roman" w:hAnsi="Times New Roman"/>
        </w:rPr>
      </w:pPr>
      <w:r>
        <w:rPr>
          <w:rFonts w:ascii="Times New Roman" w:hAnsi="Times New Roman"/>
        </w:rPr>
        <w:t>.</w:t>
      </w:r>
    </w:p>
    <w:p>
      <w:pPr>
        <w:spacing w:after="0" w:line="240" w:lineRule="auto"/>
        <w:jc w:val="both"/>
        <w:rPr>
          <w:rFonts w:ascii="Times New Roman" w:hAnsi="Times New Roman"/>
        </w:rPr>
      </w:pPr>
    </w:p>
    <w:p>
      <w:pPr>
        <w:spacing w:after="0" w:line="240" w:lineRule="auto"/>
        <w:jc w:val="both"/>
        <w:rPr>
          <w:rFonts w:ascii="Times New Roman" w:hAnsi="Times New Roman"/>
        </w:rPr>
      </w:pPr>
      <w:r>
        <w:rPr>
          <w:rFonts w:ascii="Times New Roman" w:hAnsi="Times New Roman"/>
        </w:rPr>
        <w:t>I hereby certify that the above information is true and correct.</w:t>
      </w:r>
    </w:p>
    <w:p>
      <w:pPr>
        <w:spacing w:after="0" w:line="240" w:lineRule="auto"/>
        <w:jc w:val="both"/>
        <w:rPr>
          <w:rFonts w:ascii="Times New Roman" w:hAnsi="Times New Roman"/>
        </w:rPr>
      </w:pPr>
    </w:p>
    <w:p>
      <w:pPr>
        <w:spacing w:after="0" w:line="240" w:lineRule="auto"/>
        <w:jc w:val="both"/>
        <w:rPr>
          <w:rFonts w:ascii="Times New Roman" w:hAnsi="Times New Roman"/>
        </w:rPr>
      </w:pPr>
      <w:r>
        <w:rPr>
          <w:rFonts w:ascii="Times New Roman" w:hAnsi="Times New Roman"/>
        </w:rPr>
        <w:t>Samson A. Suspeñe</w:t>
      </w:r>
    </w:p>
    <w:p>
      <w:pPr>
        <w:spacing w:after="0" w:line="240" w:lineRule="auto"/>
        <w:jc w:val="both"/>
        <w:rPr>
          <w:rFonts w:ascii="Times New Roman" w:hAnsi="Times New Roman"/>
        </w:rPr>
        <w:sectPr>
          <w:type w:val="continuous"/>
          <w:pgSz w:w="12240" w:h="15840"/>
          <w:pgMar w:top="1440" w:right="1440" w:bottom="1440" w:left="1440" w:header="708" w:footer="708" w:gutter="0"/>
          <w:cols w:space="708" w:num="1"/>
          <w:docGrid w:linePitch="360" w:charSpace="0"/>
        </w:sectPr>
      </w:pPr>
      <w:r>
        <w:rPr>
          <w:rFonts w:ascii="Times New Roman" w:hAnsi="Times New Roman"/>
        </w:rPr>
        <w:t>Applicant</w:t>
      </w:r>
    </w:p>
    <w:p>
      <w:pPr>
        <w:spacing w:after="0" w:line="240" w:lineRule="auto"/>
        <w:rPr>
          <w:rFonts w:ascii="Times New Roman" w:hAnsi="Times New Roman"/>
          <w:b/>
          <w:bCs/>
        </w:rPr>
        <w:sectPr>
          <w:type w:val="continuous"/>
          <w:pgSz w:w="12240" w:h="15840"/>
          <w:pgMar w:top="1440" w:right="1440" w:bottom="1440" w:left="1440" w:header="708" w:footer="708" w:gutter="0"/>
          <w:cols w:space="708" w:num="3"/>
          <w:docGrid w:linePitch="360" w:charSpace="0"/>
        </w:sectPr>
      </w:pPr>
    </w:p>
    <w:p>
      <w:pPr>
        <w:spacing w:after="0" w:line="240" w:lineRule="auto"/>
        <w:rPr>
          <w:rFonts w:ascii="Times New Roman" w:hAnsi="Times New Roman"/>
          <w:b/>
          <w:bCs/>
        </w:rPr>
      </w:pPr>
    </w:p>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Hei">
    <w:altName w:val="SimSun"/>
    <w:panose1 w:val="0201060906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 w:name="pg-1ff1">
    <w:altName w:val="Black Bones Personal Use"/>
    <w:panose1 w:val="00000000000000000000"/>
    <w:charset w:val="00"/>
    <w:family w:val="auto"/>
    <w:pitch w:val="default"/>
    <w:sig w:usb0="00000000" w:usb1="00000000" w:usb2="00000000" w:usb3="00000000" w:csb0="00000000" w:csb1="00000000"/>
  </w:font>
  <w:font w:name="Black Bones Personal Use">
    <w:panose1 w:val="020005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0644"/>
    <w:multiLevelType w:val="singleLevel"/>
    <w:tmpl w:val="848F0644"/>
    <w:lvl w:ilvl="0" w:tentative="0">
      <w:start w:val="1"/>
      <w:numFmt w:val="bullet"/>
      <w:lvlText w:val=""/>
      <w:lvlJc w:val="left"/>
      <w:pPr>
        <w:tabs>
          <w:tab w:val="left" w:pos="420"/>
        </w:tabs>
        <w:ind w:left="420" w:hanging="420"/>
      </w:pPr>
      <w:rPr>
        <w:rFonts w:hint="default" w:ascii="Wingdings" w:hAnsi="Wingdings"/>
      </w:rPr>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125A7117"/>
    <w:multiLevelType w:val="singleLevel"/>
    <w:tmpl w:val="125A7117"/>
    <w:lvl w:ilvl="0" w:tentative="0">
      <w:start w:val="1"/>
      <w:numFmt w:val="bullet"/>
      <w:lvlText w:val=""/>
      <w:lvlJc w:val="left"/>
      <w:pPr>
        <w:tabs>
          <w:tab w:val="left" w:pos="420"/>
        </w:tabs>
        <w:ind w:left="420" w:hanging="420"/>
      </w:pPr>
      <w:rPr>
        <w:rFonts w:hint="default" w:ascii="Wingdings" w:hAnsi="Wingdings"/>
      </w:rPr>
    </w:lvl>
  </w:abstractNum>
  <w:abstractNum w:abstractNumId="12">
    <w:nsid w:val="239B3914"/>
    <w:multiLevelType w:val="multilevel"/>
    <w:tmpl w:val="239B39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5AF0E83"/>
    <w:multiLevelType w:val="singleLevel"/>
    <w:tmpl w:val="45AF0E83"/>
    <w:lvl w:ilvl="0" w:tentative="0">
      <w:start w:val="1"/>
      <w:numFmt w:val="bullet"/>
      <w:lvlText w:val=""/>
      <w:lvlJc w:val="left"/>
      <w:pPr>
        <w:tabs>
          <w:tab w:val="left" w:pos="420"/>
        </w:tabs>
        <w:ind w:left="420" w:hanging="420"/>
      </w:pPr>
      <w:rPr>
        <w:rFonts w:hint="default" w:ascii="Wingdings" w:hAnsi="Wingdings"/>
      </w:rPr>
    </w:lvl>
  </w:abstractNum>
  <w:abstractNum w:abstractNumId="14">
    <w:nsid w:val="69703818"/>
    <w:multiLevelType w:val="multilevel"/>
    <w:tmpl w:val="697038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F8604C0"/>
    <w:multiLevelType w:val="multilevel"/>
    <w:tmpl w:val="7F8604C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3"/>
  </w:num>
  <w:num w:numId="13">
    <w:abstractNumId w:val="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4556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44A92"/>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37D06"/>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D719EF"/>
    <w:rsid w:val="0E390BE2"/>
    <w:rsid w:val="10CA1F3F"/>
    <w:rsid w:val="15552E81"/>
    <w:rsid w:val="1DCB3D01"/>
    <w:rsid w:val="276A6AA1"/>
    <w:rsid w:val="377A4823"/>
    <w:rsid w:val="397516C8"/>
    <w:rsid w:val="48ED010A"/>
    <w:rsid w:val="5087384A"/>
    <w:rsid w:val="57715504"/>
    <w:rsid w:val="58044A73"/>
    <w:rsid w:val="65C45562"/>
    <w:rsid w:val="6751640F"/>
    <w:rsid w:val="6B817E37"/>
    <w:rsid w:val="77A3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PH"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200"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spacing w:after="200" w:line="276" w:lineRule="auto"/>
      <w:ind w:left="720"/>
      <w:contextualSpacing/>
    </w:pPr>
    <w:rPr>
      <w:rFonts w:ascii="Cambria" w:hAnsi="Cambria" w:eastAsia="Cambria"/>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1022</Words>
  <Characters>6131</Characters>
  <Lines>51</Lines>
  <Paragraphs>14</Paragraphs>
  <TotalTime>10</TotalTime>
  <ScaleCrop>false</ScaleCrop>
  <LinksUpToDate>false</LinksUpToDate>
  <CharactersWithSpaces>7139</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2023-10-20T18:54:00Z</dcterms:created>
  <dc:creator>asus</dc:creator>
  <cp:lastModifiedBy>Chloie Anne D. Suspeñe</cp:lastModifiedBy>
  <dcterms:modified xsi:type="dcterms:W3CDTF">2024-02-07T16:25:07Z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95EA07EB11624583BF890AE8C0AC88CA_13</vt:lpwstr>
  </property>
</Properties>
</file>