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spacing w:before="88"/>
        <w:ind w:left="220" w:right="0" w:firstLine="0"/>
        <w:jc w:val="left"/>
        <w:rPr>
          <w:b/>
          <w:sz w:val="28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5457825</wp:posOffset>
            </wp:positionH>
            <wp:positionV relativeFrom="paragraph">
              <wp:posOffset>-292100</wp:posOffset>
            </wp:positionV>
            <wp:extent cx="1295400" cy="16002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600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JAYSON CASTILLO NOMINADOR</w:t>
      </w:r>
    </w:p>
    <w:p>
      <w:pPr>
        <w:pStyle w:val="7"/>
        <w:rPr>
          <w:b/>
          <w:sz w:val="30"/>
        </w:rPr>
      </w:pPr>
    </w:p>
    <w:p>
      <w:pPr>
        <w:pStyle w:val="3"/>
        <w:spacing w:before="226" w:line="247" w:lineRule="auto"/>
        <w:ind w:left="220" w:right="6600" w:firstLine="0"/>
      </w:pPr>
      <w:r>
        <w:t>Brgy. San Joaquin, Sto. Tomas, Batangas Contact No. 0906</w:t>
      </w:r>
      <w:r>
        <w:rPr>
          <w:rFonts w:hint="default"/>
          <w:lang w:val="en-US"/>
        </w:rPr>
        <w:t>-</w:t>
      </w:r>
      <w:r>
        <w:t>348</w:t>
      </w:r>
      <w:r>
        <w:rPr>
          <w:rFonts w:hint="default"/>
          <w:lang w:val="en-US"/>
        </w:rPr>
        <w:t>-</w:t>
      </w:r>
      <w:r>
        <w:t>1627</w:t>
      </w:r>
    </w:p>
    <w:p>
      <w:pPr>
        <w:spacing w:before="1"/>
        <w:ind w:left="220" w:right="0" w:firstLine="0"/>
        <w:jc w:val="left"/>
        <w:rPr>
          <w:sz w:val="24"/>
        </w:rPr>
      </w:pPr>
      <w:r>
        <w:fldChar w:fldCharType="begin"/>
      </w:r>
      <w:r>
        <w:instrText xml:space="preserve"> HYPERLINK "mailto:jnomi1627@gmail.com" \h </w:instrText>
      </w:r>
      <w:r>
        <w:fldChar w:fldCharType="separate"/>
      </w:r>
      <w:r>
        <w:rPr>
          <w:sz w:val="24"/>
        </w:rPr>
        <w:t>Email to: jnomi1627@gmail.com</w:t>
      </w:r>
      <w:r>
        <w:rPr>
          <w:sz w:val="24"/>
        </w:rPr>
        <w:fldChar w:fldCharType="end"/>
      </w:r>
    </w:p>
    <w:p>
      <w:pPr>
        <w:pStyle w:val="7"/>
        <w:rPr>
          <w:sz w:val="20"/>
        </w:rPr>
      </w:pPr>
    </w:p>
    <w:p>
      <w:pPr>
        <w:pStyle w:val="7"/>
        <w:spacing w:before="8"/>
        <w:rPr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847725</wp:posOffset>
            </wp:positionH>
            <wp:positionV relativeFrom="paragraph">
              <wp:posOffset>182880</wp:posOffset>
            </wp:positionV>
            <wp:extent cx="6724650" cy="2857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465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7"/>
        <w:spacing w:before="1"/>
        <w:rPr>
          <w:sz w:val="21"/>
        </w:rPr>
      </w:pPr>
    </w:p>
    <w:p>
      <w:pPr>
        <w:spacing w:before="0"/>
        <w:ind w:left="220" w:right="0" w:firstLine="0"/>
        <w:jc w:val="left"/>
        <w:rPr>
          <w:b/>
          <w:sz w:val="24"/>
        </w:rPr>
      </w:pPr>
      <w:r>
        <w:rPr>
          <w:b/>
          <w:sz w:val="24"/>
        </w:rPr>
        <w:t>WORK EXPERIENCE:</w:t>
      </w:r>
    </w:p>
    <w:p>
      <w:pPr>
        <w:pStyle w:val="7"/>
        <w:spacing w:before="8"/>
        <w:rPr>
          <w:b/>
          <w:sz w:val="16"/>
        </w:rPr>
      </w:pPr>
    </w:p>
    <w:p>
      <w:pPr>
        <w:tabs>
          <w:tab w:val="left" w:pos="5979"/>
        </w:tabs>
        <w:spacing w:before="91"/>
        <w:ind w:left="220" w:right="0" w:firstLine="0"/>
        <w:jc w:val="left"/>
        <w:rPr>
          <w:rFonts w:hint="default"/>
          <w:sz w:val="22"/>
          <w:lang w:val="en-US"/>
        </w:rPr>
      </w:pPr>
      <w:r>
        <w:rPr>
          <w:b/>
          <w:sz w:val="22"/>
        </w:rPr>
        <w:t>Warehouse</w:t>
      </w:r>
      <w:r>
        <w:rPr>
          <w:rFonts w:hint="default"/>
          <w:b/>
          <w:sz w:val="22"/>
          <w:lang w:val="en-US"/>
        </w:rPr>
        <w:t xml:space="preserve"> Personnel</w:t>
      </w:r>
      <w:r>
        <w:rPr>
          <w:b/>
          <w:sz w:val="22"/>
        </w:rPr>
        <w:tab/>
      </w:r>
      <w:r>
        <w:rPr>
          <w:sz w:val="22"/>
        </w:rPr>
        <w:t>October 2</w:t>
      </w:r>
      <w:r>
        <w:rPr>
          <w:rFonts w:hint="default"/>
          <w:sz w:val="22"/>
          <w:lang w:val="en-US"/>
        </w:rPr>
        <w:t>021 to July 2023</w:t>
      </w:r>
    </w:p>
    <w:p>
      <w:pPr>
        <w:tabs>
          <w:tab w:val="left" w:pos="5979"/>
        </w:tabs>
        <w:spacing w:before="91"/>
        <w:ind w:left="220" w:right="0" w:firstLine="0"/>
        <w:jc w:val="left"/>
        <w:rPr>
          <w:rFonts w:hint="default"/>
          <w:sz w:val="22"/>
          <w:lang w:val="en-US"/>
        </w:rPr>
      </w:pPr>
    </w:p>
    <w:p>
      <w:pPr>
        <w:tabs>
          <w:tab w:val="left" w:pos="5979"/>
        </w:tabs>
        <w:spacing w:before="0"/>
        <w:ind w:left="220" w:right="0" w:firstLine="0"/>
        <w:jc w:val="left"/>
        <w:rPr>
          <w:sz w:val="22"/>
        </w:rPr>
      </w:pPr>
      <w:r>
        <w:rPr>
          <w:rFonts w:hint="default"/>
          <w:b/>
          <w:sz w:val="22"/>
          <w:lang w:val="en-US"/>
        </w:rPr>
        <w:t xml:space="preserve">NDM Sanchez </w:t>
      </w:r>
      <w:r>
        <w:rPr>
          <w:b/>
          <w:sz w:val="22"/>
        </w:rPr>
        <w:tab/>
      </w:r>
      <w:r>
        <w:rPr>
          <w:sz w:val="22"/>
        </w:rPr>
        <w:t xml:space="preserve">Brgy. San </w:t>
      </w:r>
      <w:r>
        <w:rPr>
          <w:rFonts w:hint="default"/>
          <w:sz w:val="22"/>
          <w:lang w:val="en-US"/>
        </w:rPr>
        <w:t>Agustin</w:t>
      </w:r>
      <w:bookmarkStart w:id="0" w:name="_GoBack"/>
      <w:bookmarkEnd w:id="0"/>
      <w:r>
        <w:rPr>
          <w:rFonts w:hint="default"/>
          <w:sz w:val="22"/>
          <w:lang w:val="en-US"/>
        </w:rPr>
        <w:t xml:space="preserve"> </w:t>
      </w:r>
      <w:r>
        <w:rPr>
          <w:sz w:val="22"/>
        </w:rPr>
        <w:t>Sto.</w:t>
      </w:r>
      <w:r>
        <w:rPr>
          <w:spacing w:val="-6"/>
          <w:sz w:val="22"/>
        </w:rPr>
        <w:t xml:space="preserve"> </w:t>
      </w:r>
      <w:r>
        <w:rPr>
          <w:sz w:val="22"/>
        </w:rPr>
        <w:t>Tomas,</w:t>
      </w:r>
    </w:p>
    <w:p>
      <w:pPr>
        <w:tabs>
          <w:tab w:val="left" w:pos="5979"/>
        </w:tabs>
        <w:spacing w:before="17"/>
        <w:ind w:left="220" w:right="0" w:firstLine="0"/>
        <w:jc w:val="left"/>
        <w:rPr>
          <w:sz w:val="22"/>
        </w:rPr>
      </w:pPr>
      <w:r>
        <w:rPr>
          <w:rFonts w:hint="default"/>
          <w:b/>
          <w:sz w:val="22"/>
          <w:lang w:val="en-US"/>
        </w:rPr>
        <w:t>Builders Development Corporation</w:t>
      </w:r>
      <w:r>
        <w:rPr>
          <w:b/>
          <w:sz w:val="22"/>
        </w:rPr>
        <w:tab/>
      </w:r>
      <w:r>
        <w:rPr>
          <w:sz w:val="22"/>
        </w:rPr>
        <w:t>Batangas,</w:t>
      </w:r>
      <w:r>
        <w:rPr>
          <w:spacing w:val="-1"/>
          <w:sz w:val="22"/>
        </w:rPr>
        <w:t xml:space="preserve"> </w:t>
      </w:r>
      <w:r>
        <w:rPr>
          <w:sz w:val="22"/>
        </w:rPr>
        <w:t>Philippines</w:t>
      </w:r>
    </w:p>
    <w:p>
      <w:pPr>
        <w:pStyle w:val="7"/>
        <w:spacing w:before="5"/>
        <w:rPr>
          <w:sz w:val="24"/>
        </w:rPr>
      </w:pPr>
    </w:p>
    <w:p>
      <w:pPr>
        <w:pStyle w:val="4"/>
        <w:ind w:left="274"/>
        <w:rPr>
          <w:b/>
          <w:sz w:val="24"/>
        </w:rPr>
      </w:pPr>
      <w:r>
        <w:t>JOB DESCRIPTION:</w:t>
      </w:r>
    </w:p>
    <w:p>
      <w:pPr>
        <w:pStyle w:val="10"/>
        <w:numPr>
          <w:ilvl w:val="0"/>
          <w:numId w:val="1"/>
        </w:numPr>
        <w:tabs>
          <w:tab w:val="left" w:pos="669"/>
          <w:tab w:val="left" w:pos="670"/>
        </w:tabs>
        <w:spacing w:before="0" w:after="0" w:line="240" w:lineRule="auto"/>
        <w:ind w:left="670" w:right="0" w:hanging="360"/>
        <w:jc w:val="left"/>
        <w:rPr>
          <w:sz w:val="22"/>
        </w:rPr>
      </w:pPr>
      <w:r>
        <w:rPr>
          <w:sz w:val="22"/>
        </w:rPr>
        <w:t>Facilitates receiving, storing and issuance of materials, equipment, tools &amp;</w:t>
      </w:r>
      <w:r>
        <w:rPr>
          <w:spacing w:val="-21"/>
          <w:sz w:val="22"/>
        </w:rPr>
        <w:t xml:space="preserve"> </w:t>
      </w:r>
      <w:r>
        <w:rPr>
          <w:sz w:val="22"/>
        </w:rPr>
        <w:t>supplies.</w:t>
      </w:r>
    </w:p>
    <w:p>
      <w:pPr>
        <w:pStyle w:val="10"/>
        <w:numPr>
          <w:ilvl w:val="0"/>
          <w:numId w:val="1"/>
        </w:numPr>
        <w:tabs>
          <w:tab w:val="left" w:pos="669"/>
          <w:tab w:val="left" w:pos="670"/>
        </w:tabs>
        <w:spacing w:before="16" w:after="0" w:line="240" w:lineRule="auto"/>
        <w:ind w:left="670" w:right="0" w:hanging="360"/>
        <w:jc w:val="left"/>
        <w:rPr>
          <w:sz w:val="22"/>
        </w:rPr>
      </w:pPr>
      <w:r>
        <w:rPr>
          <w:sz w:val="22"/>
        </w:rPr>
        <w:t>Maintains orderliness and proper storage of materials and</w:t>
      </w:r>
      <w:r>
        <w:rPr>
          <w:spacing w:val="-13"/>
          <w:sz w:val="22"/>
        </w:rPr>
        <w:t xml:space="preserve"> </w:t>
      </w:r>
      <w:r>
        <w:rPr>
          <w:sz w:val="22"/>
        </w:rPr>
        <w:t>supplies.</w:t>
      </w:r>
    </w:p>
    <w:p>
      <w:pPr>
        <w:pStyle w:val="10"/>
        <w:numPr>
          <w:ilvl w:val="0"/>
          <w:numId w:val="1"/>
        </w:numPr>
        <w:tabs>
          <w:tab w:val="left" w:pos="669"/>
          <w:tab w:val="left" w:pos="670"/>
        </w:tabs>
        <w:spacing w:before="16" w:after="0" w:line="240" w:lineRule="auto"/>
        <w:ind w:left="670" w:right="0" w:hanging="360"/>
        <w:jc w:val="left"/>
        <w:rPr>
          <w:sz w:val="22"/>
        </w:rPr>
      </w:pPr>
      <w:r>
        <w:rPr>
          <w:sz w:val="22"/>
        </w:rPr>
        <w:t>Handles the safekeeping of</w:t>
      </w:r>
      <w:r>
        <w:rPr>
          <w:rFonts w:hint="default"/>
          <w:sz w:val="22"/>
          <w:lang w:val="en-US"/>
        </w:rPr>
        <w:t xml:space="preserve"> </w:t>
      </w:r>
      <w:r>
        <w:rPr>
          <w:sz w:val="22"/>
        </w:rPr>
        <w:t xml:space="preserve"> borrowed</w:t>
      </w:r>
      <w:r>
        <w:rPr>
          <w:spacing w:val="-7"/>
          <w:sz w:val="22"/>
        </w:rPr>
        <w:t xml:space="preserve"> </w:t>
      </w:r>
      <w:r>
        <w:rPr>
          <w:sz w:val="22"/>
        </w:rPr>
        <w:t>tools.</w:t>
      </w:r>
    </w:p>
    <w:p>
      <w:pPr>
        <w:pStyle w:val="10"/>
        <w:numPr>
          <w:ilvl w:val="0"/>
          <w:numId w:val="1"/>
        </w:numPr>
        <w:tabs>
          <w:tab w:val="left" w:pos="669"/>
          <w:tab w:val="left" w:pos="670"/>
        </w:tabs>
        <w:spacing w:before="16" w:after="0" w:line="240" w:lineRule="auto"/>
        <w:ind w:left="670" w:right="0" w:hanging="360"/>
        <w:jc w:val="left"/>
        <w:rPr>
          <w:sz w:val="22"/>
        </w:rPr>
      </w:pPr>
      <w:r>
        <w:rPr>
          <w:sz w:val="22"/>
        </w:rPr>
        <w:t>Delivers materials, equipment and supplies to designated</w:t>
      </w:r>
      <w:r>
        <w:rPr>
          <w:spacing w:val="-12"/>
          <w:sz w:val="22"/>
        </w:rPr>
        <w:t xml:space="preserve"> </w:t>
      </w:r>
      <w:r>
        <w:rPr>
          <w:rFonts w:hint="default"/>
          <w:spacing w:val="-12"/>
          <w:sz w:val="22"/>
          <w:lang w:val="en-US"/>
        </w:rPr>
        <w:t>Project</w:t>
      </w:r>
      <w:r>
        <w:rPr>
          <w:sz w:val="22"/>
        </w:rPr>
        <w:t>.</w:t>
      </w:r>
    </w:p>
    <w:p>
      <w:pPr>
        <w:pStyle w:val="10"/>
        <w:numPr>
          <w:ilvl w:val="0"/>
          <w:numId w:val="1"/>
        </w:numPr>
        <w:tabs>
          <w:tab w:val="left" w:pos="669"/>
          <w:tab w:val="left" w:pos="670"/>
        </w:tabs>
        <w:spacing w:before="16" w:after="0" w:line="240" w:lineRule="auto"/>
        <w:ind w:left="670" w:right="0" w:hanging="360"/>
        <w:jc w:val="left"/>
        <w:rPr>
          <w:sz w:val="22"/>
        </w:rPr>
      </w:pPr>
      <w:r>
        <w:rPr>
          <w:sz w:val="22"/>
        </w:rPr>
        <w:t>Handles the inventory, safekeeping, issuance and record accountability of tools and</w:t>
      </w:r>
      <w:r>
        <w:rPr>
          <w:spacing w:val="-30"/>
          <w:sz w:val="22"/>
        </w:rPr>
        <w:t xml:space="preserve"> </w:t>
      </w:r>
      <w:r>
        <w:rPr>
          <w:sz w:val="22"/>
        </w:rPr>
        <w:t>equipment.</w:t>
      </w:r>
    </w:p>
    <w:p>
      <w:pPr>
        <w:pStyle w:val="10"/>
        <w:numPr>
          <w:ilvl w:val="0"/>
          <w:numId w:val="1"/>
        </w:numPr>
        <w:tabs>
          <w:tab w:val="left" w:pos="669"/>
          <w:tab w:val="left" w:pos="670"/>
        </w:tabs>
        <w:spacing w:before="16" w:after="0" w:line="240" w:lineRule="auto"/>
        <w:ind w:left="670" w:right="0" w:hanging="360"/>
        <w:jc w:val="left"/>
        <w:rPr>
          <w:sz w:val="22"/>
        </w:rPr>
      </w:pPr>
      <w:r>
        <w:rPr>
          <w:sz w:val="22"/>
        </w:rPr>
        <w:t>Maintains accurate recording, accounting and controlling of material deliveries and</w:t>
      </w:r>
      <w:r>
        <w:rPr>
          <w:rFonts w:hint="default"/>
          <w:sz w:val="22"/>
          <w:lang w:val="en-US"/>
        </w:rPr>
        <w:t xml:space="preserve"> </w:t>
      </w:r>
      <w:r>
        <w:rPr>
          <w:spacing w:val="-26"/>
          <w:sz w:val="22"/>
        </w:rPr>
        <w:t xml:space="preserve"> </w:t>
      </w:r>
      <w:r>
        <w:rPr>
          <w:sz w:val="22"/>
        </w:rPr>
        <w:t>issuance.</w:t>
      </w:r>
    </w:p>
    <w:p>
      <w:pPr>
        <w:pStyle w:val="10"/>
        <w:numPr>
          <w:ilvl w:val="0"/>
          <w:numId w:val="1"/>
        </w:numPr>
        <w:tabs>
          <w:tab w:val="left" w:pos="669"/>
          <w:tab w:val="left" w:pos="670"/>
        </w:tabs>
        <w:spacing w:before="16" w:after="0" w:line="256" w:lineRule="auto"/>
        <w:ind w:left="670" w:right="1491" w:hanging="360"/>
        <w:jc w:val="left"/>
        <w:rPr>
          <w:sz w:val="22"/>
        </w:rPr>
      </w:pPr>
      <w:r>
        <w:rPr>
          <w:sz w:val="22"/>
        </w:rPr>
        <w:t>Handles</w:t>
      </w:r>
      <w:r>
        <w:rPr>
          <w:spacing w:val="-6"/>
          <w:sz w:val="22"/>
        </w:rPr>
        <w:t xml:space="preserve"> </w:t>
      </w:r>
      <w:r>
        <w:rPr>
          <w:sz w:val="22"/>
        </w:rPr>
        <w:t>the</w:t>
      </w:r>
      <w:r>
        <w:rPr>
          <w:spacing w:val="-6"/>
          <w:sz w:val="22"/>
        </w:rPr>
        <w:t xml:space="preserve"> </w:t>
      </w:r>
      <w:r>
        <w:rPr>
          <w:sz w:val="22"/>
        </w:rPr>
        <w:t>maintenance,</w:t>
      </w:r>
      <w:r>
        <w:rPr>
          <w:spacing w:val="-6"/>
          <w:sz w:val="22"/>
        </w:rPr>
        <w:t xml:space="preserve"> </w:t>
      </w:r>
      <w:r>
        <w:rPr>
          <w:sz w:val="22"/>
        </w:rPr>
        <w:t>orderliness,</w:t>
      </w:r>
      <w:r>
        <w:rPr>
          <w:spacing w:val="-6"/>
          <w:sz w:val="22"/>
        </w:rPr>
        <w:t xml:space="preserve"> </w:t>
      </w:r>
      <w:r>
        <w:rPr>
          <w:sz w:val="22"/>
        </w:rPr>
        <w:t>security,</w:t>
      </w:r>
      <w:r>
        <w:rPr>
          <w:spacing w:val="-6"/>
          <w:sz w:val="22"/>
        </w:rPr>
        <w:t xml:space="preserve"> </w:t>
      </w:r>
      <w:r>
        <w:rPr>
          <w:sz w:val="22"/>
        </w:rPr>
        <w:t>safe</w:t>
      </w:r>
      <w:r>
        <w:rPr>
          <w:spacing w:val="-6"/>
          <w:sz w:val="22"/>
        </w:rPr>
        <w:t xml:space="preserve"> </w:t>
      </w:r>
      <w:r>
        <w:rPr>
          <w:sz w:val="22"/>
        </w:rPr>
        <w:t>and</w:t>
      </w:r>
      <w:r>
        <w:rPr>
          <w:spacing w:val="-6"/>
          <w:sz w:val="22"/>
        </w:rPr>
        <w:t xml:space="preserve"> </w:t>
      </w:r>
      <w:r>
        <w:rPr>
          <w:sz w:val="22"/>
        </w:rPr>
        <w:t>proper</w:t>
      </w:r>
      <w:r>
        <w:rPr>
          <w:spacing w:val="-6"/>
          <w:sz w:val="22"/>
        </w:rPr>
        <w:t xml:space="preserve"> </w:t>
      </w:r>
      <w:r>
        <w:rPr>
          <w:sz w:val="22"/>
        </w:rPr>
        <w:t>storage</w:t>
      </w:r>
      <w:r>
        <w:rPr>
          <w:spacing w:val="-6"/>
          <w:sz w:val="22"/>
        </w:rPr>
        <w:t xml:space="preserve"> </w:t>
      </w:r>
      <w:r>
        <w:rPr>
          <w:sz w:val="22"/>
        </w:rPr>
        <w:t>&amp;</w:t>
      </w:r>
      <w:r>
        <w:rPr>
          <w:spacing w:val="-6"/>
          <w:sz w:val="22"/>
        </w:rPr>
        <w:t xml:space="preserve"> </w:t>
      </w:r>
      <w:r>
        <w:rPr>
          <w:sz w:val="22"/>
        </w:rPr>
        <w:t>shipping</w:t>
      </w:r>
      <w:r>
        <w:rPr>
          <w:spacing w:val="-6"/>
          <w:sz w:val="22"/>
        </w:rPr>
        <w:t xml:space="preserve"> </w:t>
      </w:r>
      <w:r>
        <w:rPr>
          <w:sz w:val="22"/>
        </w:rPr>
        <w:t>of</w:t>
      </w:r>
      <w:r>
        <w:rPr>
          <w:spacing w:val="-6"/>
          <w:sz w:val="22"/>
        </w:rPr>
        <w:t xml:space="preserve"> </w:t>
      </w:r>
      <w:r>
        <w:rPr>
          <w:sz w:val="22"/>
        </w:rPr>
        <w:t>all</w:t>
      </w:r>
      <w:r>
        <w:rPr>
          <w:spacing w:val="-6"/>
          <w:sz w:val="22"/>
        </w:rPr>
        <w:t xml:space="preserve"> </w:t>
      </w:r>
      <w:r>
        <w:rPr>
          <w:sz w:val="22"/>
        </w:rPr>
        <w:t>materials including complex &amp; controlled</w:t>
      </w:r>
      <w:r>
        <w:rPr>
          <w:spacing w:val="-6"/>
          <w:sz w:val="22"/>
        </w:rPr>
        <w:t xml:space="preserve"> </w:t>
      </w:r>
      <w:r>
        <w:rPr>
          <w:sz w:val="22"/>
        </w:rPr>
        <w:t>substances.</w:t>
      </w:r>
    </w:p>
    <w:p>
      <w:pPr>
        <w:pStyle w:val="10"/>
        <w:numPr>
          <w:ilvl w:val="0"/>
          <w:numId w:val="2"/>
        </w:numPr>
        <w:tabs>
          <w:tab w:val="left" w:pos="669"/>
          <w:tab w:val="left" w:pos="670"/>
        </w:tabs>
        <w:spacing w:before="0" w:after="0" w:line="252" w:lineRule="exact"/>
        <w:ind w:left="670" w:right="0" w:hanging="360"/>
        <w:jc w:val="left"/>
        <w:rPr>
          <w:sz w:val="22"/>
        </w:rPr>
      </w:pPr>
      <w:r>
        <w:rPr>
          <w:sz w:val="22"/>
        </w:rPr>
        <w:t>Create PR</w:t>
      </w:r>
      <w:r>
        <w:rPr>
          <w:spacing w:val="-3"/>
          <w:sz w:val="22"/>
        </w:rPr>
        <w:t xml:space="preserve"> </w:t>
      </w:r>
      <w:r>
        <w:rPr>
          <w:sz w:val="22"/>
        </w:rPr>
        <w:t>request</w:t>
      </w:r>
    </w:p>
    <w:p>
      <w:pPr>
        <w:pStyle w:val="10"/>
        <w:numPr>
          <w:ilvl w:val="0"/>
          <w:numId w:val="3"/>
        </w:numPr>
        <w:tabs>
          <w:tab w:val="left" w:pos="669"/>
          <w:tab w:val="left" w:pos="670"/>
        </w:tabs>
        <w:spacing w:before="16" w:after="0" w:line="240" w:lineRule="auto"/>
        <w:ind w:left="670" w:right="0" w:hanging="360"/>
        <w:jc w:val="left"/>
        <w:rPr>
          <w:sz w:val="22"/>
        </w:rPr>
      </w:pPr>
      <w:r>
        <w:rPr>
          <w:sz w:val="22"/>
        </w:rPr>
        <w:t>Prepares the monthly inventory</w:t>
      </w:r>
      <w:r>
        <w:rPr>
          <w:spacing w:val="-5"/>
          <w:sz w:val="22"/>
        </w:rPr>
        <w:t xml:space="preserve"> </w:t>
      </w:r>
      <w:r>
        <w:rPr>
          <w:sz w:val="22"/>
        </w:rPr>
        <w:t>report.</w:t>
      </w:r>
    </w:p>
    <w:p>
      <w:pPr>
        <w:pStyle w:val="10"/>
        <w:numPr>
          <w:ilvl w:val="0"/>
          <w:numId w:val="3"/>
        </w:numPr>
        <w:tabs>
          <w:tab w:val="left" w:pos="669"/>
          <w:tab w:val="left" w:pos="670"/>
        </w:tabs>
        <w:spacing w:before="17" w:after="0" w:line="240" w:lineRule="auto"/>
        <w:ind w:left="670" w:right="0" w:hanging="360"/>
        <w:jc w:val="left"/>
        <w:rPr>
          <w:sz w:val="22"/>
        </w:rPr>
      </w:pPr>
      <w:r>
        <w:rPr>
          <w:sz w:val="22"/>
        </w:rPr>
        <w:t>Prepares and validates reports/documents pertaining to receipt of delivered</w:t>
      </w:r>
      <w:r>
        <w:rPr>
          <w:spacing w:val="-18"/>
          <w:sz w:val="22"/>
        </w:rPr>
        <w:t xml:space="preserve"> </w:t>
      </w:r>
      <w:r>
        <w:rPr>
          <w:sz w:val="22"/>
        </w:rPr>
        <w:t>items.</w:t>
      </w:r>
    </w:p>
    <w:p>
      <w:pPr>
        <w:pStyle w:val="10"/>
        <w:numPr>
          <w:ilvl w:val="0"/>
          <w:numId w:val="3"/>
        </w:numPr>
        <w:tabs>
          <w:tab w:val="left" w:pos="669"/>
          <w:tab w:val="left" w:pos="670"/>
        </w:tabs>
        <w:spacing w:before="16" w:after="0" w:line="240" w:lineRule="auto"/>
        <w:ind w:left="670" w:right="0" w:hanging="360"/>
        <w:jc w:val="left"/>
        <w:rPr>
          <w:sz w:val="22"/>
        </w:rPr>
      </w:pPr>
      <w:r>
        <w:rPr>
          <w:sz w:val="22"/>
        </w:rPr>
        <w:t>Submits documents to Accounting on payment of delivered</w:t>
      </w:r>
      <w:r>
        <w:rPr>
          <w:spacing w:val="-13"/>
          <w:sz w:val="22"/>
        </w:rPr>
        <w:t xml:space="preserve"> </w:t>
      </w:r>
      <w:r>
        <w:rPr>
          <w:sz w:val="22"/>
        </w:rPr>
        <w:t>items.</w:t>
      </w:r>
    </w:p>
    <w:p>
      <w:pPr>
        <w:pStyle w:val="10"/>
        <w:numPr>
          <w:ilvl w:val="0"/>
          <w:numId w:val="3"/>
        </w:numPr>
        <w:tabs>
          <w:tab w:val="left" w:pos="669"/>
          <w:tab w:val="left" w:pos="670"/>
        </w:tabs>
        <w:spacing w:before="16" w:after="0" w:line="240" w:lineRule="auto"/>
        <w:ind w:left="670" w:right="0" w:hanging="360"/>
        <w:jc w:val="left"/>
        <w:rPr>
          <w:sz w:val="22"/>
        </w:rPr>
      </w:pPr>
      <w:r>
        <w:rPr>
          <w:sz w:val="22"/>
        </w:rPr>
        <w:t>Coordinates with Purchasing and other Project Teams to effective monitoring of</w:t>
      </w:r>
      <w:r>
        <w:rPr>
          <w:spacing w:val="-24"/>
          <w:sz w:val="22"/>
        </w:rPr>
        <w:t xml:space="preserve"> </w:t>
      </w:r>
      <w:r>
        <w:rPr>
          <w:sz w:val="22"/>
        </w:rPr>
        <w:t>orders.</w:t>
      </w:r>
    </w:p>
    <w:p>
      <w:pPr>
        <w:pStyle w:val="10"/>
        <w:numPr>
          <w:ilvl w:val="0"/>
          <w:numId w:val="3"/>
        </w:numPr>
        <w:tabs>
          <w:tab w:val="left" w:pos="669"/>
          <w:tab w:val="left" w:pos="670"/>
        </w:tabs>
        <w:spacing w:before="16" w:after="0" w:line="240" w:lineRule="auto"/>
        <w:ind w:left="670" w:right="0" w:hanging="360"/>
        <w:jc w:val="left"/>
        <w:rPr>
          <w:sz w:val="22"/>
        </w:rPr>
      </w:pPr>
      <w:r>
        <w:rPr>
          <w:sz w:val="22"/>
        </w:rPr>
        <w:t>Facilitates the regular physical materials for</w:t>
      </w:r>
      <w:r>
        <w:rPr>
          <w:spacing w:val="-9"/>
          <w:sz w:val="22"/>
        </w:rPr>
        <w:t xml:space="preserve"> </w:t>
      </w:r>
      <w:r>
        <w:rPr>
          <w:sz w:val="22"/>
        </w:rPr>
        <w:t>counting.</w:t>
      </w:r>
    </w:p>
    <w:p>
      <w:pPr>
        <w:pStyle w:val="7"/>
        <w:rPr>
          <w:sz w:val="24"/>
        </w:rPr>
      </w:pPr>
      <w:r>
        <w:rPr>
          <w:rFonts w:hint="default"/>
          <w:sz w:val="24"/>
          <w:lang w:val="en-US"/>
        </w:rPr>
        <w:t xml:space="preserve">    </w:t>
      </w:r>
    </w:p>
    <w:p>
      <w:pPr>
        <w:tabs>
          <w:tab w:val="left" w:pos="5979"/>
        </w:tabs>
        <w:spacing w:before="0"/>
        <w:ind w:left="220" w:right="0" w:firstLine="0"/>
        <w:jc w:val="left"/>
        <w:rPr>
          <w:rFonts w:hint="default"/>
          <w:sz w:val="22"/>
          <w:lang w:val="en-US"/>
        </w:rPr>
      </w:pPr>
      <w:r>
        <w:rPr>
          <w:b/>
          <w:sz w:val="22"/>
        </w:rPr>
        <w:t>ASIA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COOPERATIVE</w:t>
      </w:r>
      <w:r>
        <w:rPr>
          <w:rFonts w:hint="default"/>
          <w:b/>
          <w:sz w:val="22"/>
          <w:lang w:val="en-US"/>
        </w:rPr>
        <w:t xml:space="preserve"> (MDC)</w:t>
      </w:r>
      <w:r>
        <w:rPr>
          <w:b/>
          <w:sz w:val="22"/>
        </w:rPr>
        <w:tab/>
      </w:r>
      <w:r>
        <w:rPr>
          <w:rFonts w:hint="default"/>
          <w:b/>
          <w:sz w:val="22"/>
          <w:lang w:val="en-US"/>
        </w:rPr>
        <w:t>Batangas, Phillipines</w:t>
      </w:r>
    </w:p>
    <w:p>
      <w:pPr>
        <w:tabs>
          <w:tab w:val="left" w:pos="5979"/>
        </w:tabs>
        <w:spacing w:before="17"/>
        <w:ind w:right="0" w:firstLine="220" w:firstLineChars="100"/>
        <w:jc w:val="left"/>
        <w:rPr>
          <w:rFonts w:hint="default"/>
          <w:sz w:val="22"/>
          <w:lang w:val="en-US"/>
        </w:rPr>
      </w:pPr>
      <w:r>
        <w:rPr>
          <w:rFonts w:hint="default"/>
          <w:b/>
          <w:sz w:val="22"/>
          <w:lang w:val="en-US"/>
        </w:rPr>
        <w:t xml:space="preserve">Warehouse man/Delivery Coordinator </w:t>
      </w:r>
      <w:r>
        <w:rPr>
          <w:b/>
          <w:sz w:val="22"/>
        </w:rPr>
        <w:tab/>
      </w:r>
      <w:r>
        <w:rPr>
          <w:rFonts w:hint="default"/>
          <w:b/>
          <w:bCs/>
          <w:sz w:val="22"/>
          <w:lang w:val="en-US"/>
        </w:rPr>
        <w:t>October 2014-October 2021</w:t>
      </w:r>
    </w:p>
    <w:p>
      <w:pPr>
        <w:pStyle w:val="7"/>
        <w:spacing w:before="10"/>
        <w:rPr>
          <w:sz w:val="23"/>
        </w:rPr>
      </w:pPr>
    </w:p>
    <w:p>
      <w:pPr>
        <w:pStyle w:val="4"/>
        <w:tabs>
          <w:tab w:val="left" w:pos="5968"/>
        </w:tabs>
      </w:pPr>
      <w:r>
        <w:t>Future</w:t>
      </w:r>
      <w:r>
        <w:rPr>
          <w:spacing w:val="-5"/>
        </w:rPr>
        <w:t xml:space="preserve"> </w:t>
      </w:r>
      <w:r>
        <w:t>Pipe</w:t>
      </w:r>
      <w:r>
        <w:rPr>
          <w:spacing w:val="-5"/>
        </w:rPr>
        <w:t xml:space="preserve"> </w:t>
      </w:r>
      <w:r>
        <w:t>Industries</w:t>
      </w:r>
      <w:r>
        <w:tab/>
      </w:r>
      <w:r>
        <w:t>Doha</w:t>
      </w:r>
      <w:r>
        <w:rPr>
          <w:spacing w:val="-1"/>
        </w:rPr>
        <w:t xml:space="preserve"> </w:t>
      </w:r>
      <w:r>
        <w:t>Qatar</w:t>
      </w:r>
    </w:p>
    <w:p>
      <w:pPr>
        <w:tabs>
          <w:tab w:val="left" w:pos="5979"/>
        </w:tabs>
        <w:spacing w:before="17"/>
        <w:ind w:left="220" w:right="0" w:firstLine="0"/>
        <w:jc w:val="left"/>
        <w:rPr>
          <w:b/>
          <w:sz w:val="22"/>
        </w:rPr>
      </w:pPr>
      <w:r>
        <w:rPr>
          <w:b/>
          <w:sz w:val="22"/>
        </w:rPr>
        <w:t>Calibration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Operator</w:t>
      </w:r>
      <w:r>
        <w:rPr>
          <w:b/>
          <w:sz w:val="22"/>
        </w:rPr>
        <w:tab/>
      </w:r>
      <w:r>
        <w:rPr>
          <w:b/>
          <w:sz w:val="22"/>
        </w:rPr>
        <w:t>June 2013-June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2014</w:t>
      </w:r>
    </w:p>
    <w:p>
      <w:pPr>
        <w:pStyle w:val="7"/>
        <w:rPr>
          <w:b/>
          <w:sz w:val="25"/>
        </w:rPr>
      </w:pPr>
    </w:p>
    <w:p>
      <w:pPr>
        <w:tabs>
          <w:tab w:val="left" w:pos="5979"/>
        </w:tabs>
        <w:spacing w:before="0"/>
        <w:ind w:left="220" w:right="0" w:firstLine="0"/>
        <w:jc w:val="left"/>
        <w:rPr>
          <w:b/>
          <w:sz w:val="22"/>
        </w:rPr>
      </w:pPr>
      <w:r>
        <w:rPr>
          <w:b/>
          <w:sz w:val="22"/>
        </w:rPr>
        <w:t>Ekay Tech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Innovative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Solution</w:t>
      </w:r>
      <w:r>
        <w:rPr>
          <w:b/>
          <w:sz w:val="22"/>
        </w:rPr>
        <w:tab/>
      </w:r>
      <w:r>
        <w:rPr>
          <w:b/>
          <w:sz w:val="22"/>
        </w:rPr>
        <w:t>Taoyuan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Taiwan</w:t>
      </w:r>
    </w:p>
    <w:p>
      <w:pPr>
        <w:tabs>
          <w:tab w:val="left" w:pos="5979"/>
        </w:tabs>
        <w:spacing w:before="17"/>
        <w:ind w:left="220" w:right="0" w:firstLine="0"/>
        <w:jc w:val="left"/>
        <w:rPr>
          <w:b/>
          <w:sz w:val="22"/>
        </w:rPr>
      </w:pPr>
      <w:r>
        <w:rPr>
          <w:b/>
          <w:sz w:val="22"/>
        </w:rPr>
        <w:t>Production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Operator/Technician</w:t>
      </w:r>
      <w:r>
        <w:rPr>
          <w:b/>
          <w:sz w:val="22"/>
        </w:rPr>
        <w:tab/>
      </w:r>
      <w:r>
        <w:rPr>
          <w:b/>
          <w:sz w:val="22"/>
        </w:rPr>
        <w:t>May 2006-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Dec.2008</w:t>
      </w:r>
    </w:p>
    <w:p>
      <w:pPr>
        <w:tabs>
          <w:tab w:val="left" w:pos="5979"/>
        </w:tabs>
        <w:spacing w:before="17"/>
        <w:ind w:left="220" w:right="0" w:firstLine="0"/>
        <w:jc w:val="left"/>
        <w:rPr>
          <w:b/>
          <w:sz w:val="22"/>
        </w:rPr>
      </w:pPr>
    </w:p>
    <w:p>
      <w:pPr>
        <w:tabs>
          <w:tab w:val="left" w:pos="5979"/>
        </w:tabs>
        <w:spacing w:before="17"/>
        <w:ind w:left="220" w:right="0" w:firstLine="0"/>
        <w:jc w:val="left"/>
        <w:rPr>
          <w:rFonts w:hint="default"/>
          <w:b/>
          <w:sz w:val="22"/>
          <w:lang w:val="en-US"/>
        </w:rPr>
      </w:pPr>
      <w:r>
        <w:rPr>
          <w:rFonts w:hint="default"/>
          <w:b/>
          <w:sz w:val="22"/>
          <w:lang w:val="en-US"/>
        </w:rPr>
        <w:t>REFERENCES:</w:t>
      </w:r>
    </w:p>
    <w:p>
      <w:pPr>
        <w:tabs>
          <w:tab w:val="left" w:pos="5979"/>
        </w:tabs>
        <w:spacing w:before="17"/>
        <w:ind w:left="220" w:right="0" w:firstLine="0"/>
        <w:jc w:val="left"/>
        <w:rPr>
          <w:rFonts w:hint="default"/>
          <w:b/>
          <w:sz w:val="22"/>
          <w:lang w:val="en-US"/>
        </w:rPr>
      </w:pPr>
      <w:r>
        <w:rPr>
          <w:rFonts w:hint="default"/>
          <w:b/>
          <w:sz w:val="22"/>
          <w:lang w:val="en-US"/>
        </w:rPr>
        <w:t>Steward Goscoro - Purchasing Manager of NDM Sanchez Builders Development Corporation</w:t>
      </w:r>
    </w:p>
    <w:p>
      <w:pPr>
        <w:tabs>
          <w:tab w:val="left" w:pos="5979"/>
        </w:tabs>
        <w:spacing w:before="17"/>
        <w:ind w:left="220" w:right="0" w:firstLine="0"/>
        <w:jc w:val="left"/>
        <w:rPr>
          <w:rFonts w:hint="default"/>
          <w:b/>
          <w:sz w:val="22"/>
          <w:lang w:val="en-US"/>
        </w:rPr>
      </w:pPr>
      <w:r>
        <w:rPr>
          <w:rFonts w:hint="default"/>
          <w:b/>
          <w:sz w:val="22"/>
          <w:lang w:val="en-US"/>
        </w:rPr>
        <w:t xml:space="preserve">Contact: San Ajustin Sto.Tomas Batangas, </w:t>
      </w:r>
      <w:r>
        <w:rPr>
          <w:rFonts w:hint="default"/>
          <w:b/>
          <w:sz w:val="22"/>
          <w:lang w:val="en-US"/>
        </w:rPr>
        <w:fldChar w:fldCharType="begin"/>
      </w:r>
      <w:r>
        <w:rPr>
          <w:rFonts w:hint="default"/>
          <w:b/>
          <w:sz w:val="22"/>
          <w:lang w:val="en-US"/>
        </w:rPr>
        <w:instrText xml:space="preserve"> HYPERLINK "mailto:ndmsanchez.builders@yahoo.com-09175045362" </w:instrText>
      </w:r>
      <w:r>
        <w:rPr>
          <w:rFonts w:hint="default"/>
          <w:b/>
          <w:sz w:val="22"/>
          <w:lang w:val="en-US"/>
        </w:rPr>
        <w:fldChar w:fldCharType="separate"/>
      </w:r>
      <w:r>
        <w:rPr>
          <w:rStyle w:val="8"/>
          <w:rFonts w:hint="default"/>
          <w:b/>
          <w:sz w:val="22"/>
          <w:lang w:val="en-US"/>
        </w:rPr>
        <w:t>ndmsanchez.builders@yahoo.com-09175045362</w:t>
      </w:r>
      <w:r>
        <w:rPr>
          <w:rFonts w:hint="default"/>
          <w:b/>
          <w:sz w:val="22"/>
          <w:lang w:val="en-US"/>
        </w:rPr>
        <w:fldChar w:fldCharType="end"/>
      </w:r>
    </w:p>
    <w:p>
      <w:pPr>
        <w:tabs>
          <w:tab w:val="left" w:pos="5979"/>
        </w:tabs>
        <w:spacing w:before="17"/>
        <w:ind w:left="220" w:right="0" w:firstLine="0"/>
        <w:jc w:val="left"/>
        <w:rPr>
          <w:rFonts w:hint="default"/>
          <w:b/>
          <w:sz w:val="22"/>
          <w:lang w:val="en-US"/>
        </w:rPr>
      </w:pPr>
    </w:p>
    <w:p>
      <w:pPr>
        <w:tabs>
          <w:tab w:val="left" w:pos="5979"/>
        </w:tabs>
        <w:spacing w:before="17"/>
        <w:ind w:left="220" w:right="0" w:firstLine="0"/>
        <w:jc w:val="left"/>
        <w:rPr>
          <w:rFonts w:hint="default"/>
          <w:b/>
          <w:sz w:val="22"/>
          <w:lang w:val="en-US"/>
        </w:rPr>
      </w:pPr>
      <w:r>
        <w:rPr>
          <w:rFonts w:hint="default"/>
          <w:b/>
          <w:sz w:val="22"/>
          <w:lang w:val="en-US"/>
        </w:rPr>
        <w:t>Rhesilyn Tolentino - HRD- Head of NDM Sanchez Builders Development Corporation</w:t>
      </w:r>
    </w:p>
    <w:p>
      <w:pPr>
        <w:tabs>
          <w:tab w:val="left" w:pos="5979"/>
        </w:tabs>
        <w:spacing w:before="17"/>
        <w:ind w:left="220" w:right="0" w:firstLine="0"/>
        <w:jc w:val="left"/>
        <w:rPr>
          <w:rFonts w:hint="default"/>
          <w:b/>
          <w:sz w:val="22"/>
          <w:lang w:val="en-US"/>
        </w:rPr>
      </w:pPr>
      <w:r>
        <w:rPr>
          <w:rFonts w:hint="default"/>
          <w:b/>
          <w:sz w:val="22"/>
          <w:lang w:val="en-US"/>
        </w:rPr>
        <w:t xml:space="preserve">Contact: San Ajustin Sto.Tomas Batangas, </w:t>
      </w:r>
      <w:r>
        <w:rPr>
          <w:rFonts w:hint="default"/>
          <w:b/>
          <w:sz w:val="22"/>
          <w:lang w:val="en-US"/>
        </w:rPr>
        <w:fldChar w:fldCharType="begin"/>
      </w:r>
      <w:r>
        <w:rPr>
          <w:rFonts w:hint="default"/>
          <w:b/>
          <w:sz w:val="22"/>
          <w:lang w:val="en-US"/>
        </w:rPr>
        <w:instrText xml:space="preserve"> HYPERLINK "mailto:ndmsanchez.builders@yahoo.com-09175045362" </w:instrText>
      </w:r>
      <w:r>
        <w:rPr>
          <w:rFonts w:hint="default"/>
          <w:b/>
          <w:sz w:val="22"/>
          <w:lang w:val="en-US"/>
        </w:rPr>
        <w:fldChar w:fldCharType="separate"/>
      </w:r>
      <w:r>
        <w:rPr>
          <w:rStyle w:val="8"/>
          <w:rFonts w:hint="default"/>
          <w:b/>
          <w:sz w:val="22"/>
          <w:lang w:val="en-US"/>
        </w:rPr>
        <w:t>ndmsanchez.builders@yahoo.com-09175045362</w:t>
      </w:r>
      <w:r>
        <w:rPr>
          <w:rFonts w:hint="default"/>
          <w:b/>
          <w:sz w:val="22"/>
          <w:lang w:val="en-US"/>
        </w:rPr>
        <w:fldChar w:fldCharType="end"/>
      </w:r>
    </w:p>
    <w:p>
      <w:pPr>
        <w:tabs>
          <w:tab w:val="left" w:pos="5979"/>
        </w:tabs>
        <w:spacing w:before="17"/>
        <w:ind w:left="220" w:right="0" w:firstLine="0"/>
        <w:jc w:val="left"/>
        <w:rPr>
          <w:rFonts w:hint="default"/>
          <w:b/>
          <w:sz w:val="22"/>
          <w:lang w:val="en-US"/>
        </w:rPr>
      </w:pPr>
    </w:p>
    <w:p>
      <w:pPr>
        <w:tabs>
          <w:tab w:val="left" w:pos="5979"/>
        </w:tabs>
        <w:spacing w:before="17"/>
        <w:ind w:left="220" w:right="0" w:firstLine="0"/>
        <w:jc w:val="left"/>
        <w:rPr>
          <w:rFonts w:hint="default"/>
          <w:b/>
          <w:sz w:val="22"/>
          <w:lang w:val="en-US"/>
        </w:rPr>
      </w:pPr>
    </w:p>
    <w:p>
      <w:pPr>
        <w:tabs>
          <w:tab w:val="left" w:pos="5979"/>
        </w:tabs>
        <w:spacing w:before="17"/>
        <w:ind w:left="220" w:right="0" w:firstLine="0"/>
        <w:jc w:val="left"/>
        <w:rPr>
          <w:rFonts w:hint="default"/>
          <w:b/>
          <w:sz w:val="22"/>
          <w:lang w:val="en-US"/>
        </w:rPr>
      </w:pPr>
    </w:p>
    <w:p>
      <w:pPr>
        <w:tabs>
          <w:tab w:val="left" w:pos="5979"/>
        </w:tabs>
        <w:spacing w:before="17"/>
        <w:ind w:left="220" w:right="0" w:firstLine="0"/>
        <w:jc w:val="left"/>
        <w:rPr>
          <w:rFonts w:hint="default"/>
          <w:b/>
          <w:sz w:val="22"/>
          <w:lang w:val="en-US"/>
        </w:rPr>
      </w:pPr>
    </w:p>
    <w:p>
      <w:pPr>
        <w:tabs>
          <w:tab w:val="left" w:pos="5979"/>
        </w:tabs>
        <w:spacing w:before="17"/>
        <w:ind w:right="0"/>
        <w:jc w:val="left"/>
        <w:rPr>
          <w:sz w:val="22"/>
        </w:rPr>
        <w:sectPr>
          <w:type w:val="continuous"/>
          <w:pgSz w:w="12240" w:h="15840"/>
          <w:pgMar w:top="900" w:right="200" w:bottom="280" w:left="1220" w:header="720" w:footer="720" w:gutter="0"/>
          <w:cols w:space="720" w:num="1"/>
        </w:sectPr>
      </w:pPr>
    </w:p>
    <w:p>
      <w:pPr>
        <w:pStyle w:val="7"/>
        <w:spacing w:before="9"/>
        <w:rPr>
          <w:b/>
          <w:sz w:val="11"/>
        </w:rPr>
      </w:pPr>
    </w:p>
    <w:p>
      <w:pPr>
        <w:spacing w:before="90"/>
        <w:ind w:left="220" w:right="0" w:firstLine="0"/>
        <w:jc w:val="left"/>
        <w:rPr>
          <w:b/>
          <w:sz w:val="24"/>
        </w:rPr>
      </w:pPr>
      <w:r>
        <w:rPr>
          <w:b/>
          <w:sz w:val="24"/>
        </w:rPr>
        <w:t>EDUCATIONAL BACKGROUND:</w:t>
      </w:r>
    </w:p>
    <w:p>
      <w:pPr>
        <w:pStyle w:val="7"/>
        <w:spacing w:before="10"/>
        <w:rPr>
          <w:b/>
          <w:sz w:val="25"/>
        </w:rPr>
      </w:pPr>
    </w:p>
    <w:p>
      <w:pPr>
        <w:pStyle w:val="7"/>
        <w:tabs>
          <w:tab w:val="left" w:pos="1659"/>
          <w:tab w:val="left" w:pos="2379"/>
        </w:tabs>
        <w:ind w:left="220"/>
      </w:pPr>
      <w:r>
        <w:t>College</w:t>
      </w:r>
      <w:r>
        <w:tab/>
      </w:r>
      <w:r>
        <w:t>:</w:t>
      </w:r>
      <w:r>
        <w:tab/>
      </w:r>
      <w:r>
        <w:t>STA.ROSA COLLEGE OF BUSINESS AND</w:t>
      </w:r>
      <w:r>
        <w:rPr>
          <w:spacing w:val="-8"/>
        </w:rPr>
        <w:t xml:space="preserve"> </w:t>
      </w:r>
      <w:r>
        <w:t>COMPUTER</w:t>
      </w:r>
    </w:p>
    <w:p>
      <w:pPr>
        <w:pStyle w:val="7"/>
        <w:spacing w:before="17"/>
        <w:ind w:left="2380"/>
      </w:pPr>
      <w:r>
        <w:t>Sta.Rosa Laguna</w:t>
      </w:r>
    </w:p>
    <w:p>
      <w:pPr>
        <w:pStyle w:val="7"/>
        <w:rPr>
          <w:sz w:val="25"/>
        </w:rPr>
      </w:pPr>
    </w:p>
    <w:p>
      <w:pPr>
        <w:pStyle w:val="7"/>
        <w:tabs>
          <w:tab w:val="left" w:pos="1659"/>
          <w:tab w:val="left" w:pos="2379"/>
        </w:tabs>
        <w:ind w:left="220"/>
      </w:pPr>
      <w:r>
        <w:t>Course</w:t>
      </w:r>
      <w:r>
        <w:tab/>
      </w:r>
      <w:r>
        <w:t>:</w:t>
      </w:r>
      <w:r>
        <w:tab/>
      </w:r>
      <w:r>
        <w:t>Bachelor of Science in Business Admin</w:t>
      </w:r>
      <w:r>
        <w:rPr>
          <w:rFonts w:hint="default"/>
          <w:lang w:val="en-US"/>
        </w:rPr>
        <w:t>is</w:t>
      </w:r>
      <w:r>
        <w:t>tration</w:t>
      </w:r>
      <w:r>
        <w:rPr>
          <w:spacing w:val="-10"/>
        </w:rPr>
        <w:t xml:space="preserve"> </w:t>
      </w:r>
      <w:r>
        <w:t>(BSBA)</w:t>
      </w:r>
    </w:p>
    <w:p>
      <w:pPr>
        <w:pStyle w:val="7"/>
        <w:spacing w:before="17"/>
        <w:ind w:left="2380"/>
      </w:pPr>
      <w:r>
        <w:t>(Undergraduate)</w:t>
      </w:r>
    </w:p>
    <w:p>
      <w:pPr>
        <w:pStyle w:val="7"/>
        <w:rPr>
          <w:sz w:val="24"/>
        </w:rPr>
      </w:pPr>
    </w:p>
    <w:p>
      <w:pPr>
        <w:pStyle w:val="7"/>
        <w:spacing w:before="8"/>
        <w:rPr>
          <w:sz w:val="26"/>
        </w:rPr>
      </w:pPr>
    </w:p>
    <w:p>
      <w:pPr>
        <w:pStyle w:val="2"/>
      </w:pPr>
      <w:r>
        <w:t>SKILLS:</w:t>
      </w:r>
    </w:p>
    <w:p>
      <w:pPr>
        <w:pStyle w:val="7"/>
        <w:spacing w:before="6"/>
        <w:rPr>
          <w:b/>
          <w:sz w:val="25"/>
        </w:rPr>
      </w:pPr>
    </w:p>
    <w:p>
      <w:pPr>
        <w:pStyle w:val="3"/>
        <w:numPr>
          <w:ilvl w:val="1"/>
          <w:numId w:val="3"/>
        </w:numPr>
        <w:tabs>
          <w:tab w:val="left" w:pos="939"/>
          <w:tab w:val="left" w:pos="940"/>
        </w:tabs>
        <w:spacing w:before="0" w:after="0" w:line="240" w:lineRule="auto"/>
        <w:ind w:left="940" w:right="0" w:hanging="360"/>
        <w:jc w:val="left"/>
        <w:rPr>
          <w:rFonts w:ascii="Arial" w:hAnsi="Arial"/>
        </w:rPr>
      </w:pPr>
      <w:r>
        <w:t>Knowledgeable in Basic computer technician, and Microsoft programs</w:t>
      </w:r>
    </w:p>
    <w:p>
      <w:pPr>
        <w:pStyle w:val="10"/>
        <w:numPr>
          <w:ilvl w:val="1"/>
          <w:numId w:val="3"/>
        </w:numPr>
        <w:tabs>
          <w:tab w:val="left" w:pos="939"/>
          <w:tab w:val="left" w:pos="940"/>
        </w:tabs>
        <w:spacing w:before="8" w:after="0" w:line="240" w:lineRule="auto"/>
        <w:ind w:left="940" w:right="0" w:hanging="360"/>
        <w:jc w:val="left"/>
        <w:rPr>
          <w:rFonts w:ascii="Arial" w:hAnsi="Arial"/>
          <w:sz w:val="24"/>
        </w:rPr>
      </w:pPr>
      <w:r>
        <w:rPr>
          <w:sz w:val="24"/>
        </w:rPr>
        <w:t>Excellent communication skills</w:t>
      </w:r>
    </w:p>
    <w:p>
      <w:pPr>
        <w:pStyle w:val="10"/>
        <w:numPr>
          <w:ilvl w:val="1"/>
          <w:numId w:val="3"/>
        </w:numPr>
        <w:tabs>
          <w:tab w:val="left" w:pos="939"/>
          <w:tab w:val="left" w:pos="940"/>
        </w:tabs>
        <w:spacing w:before="8" w:after="0" w:line="240" w:lineRule="auto"/>
        <w:ind w:left="940" w:right="0" w:hanging="360"/>
        <w:jc w:val="left"/>
        <w:rPr>
          <w:rFonts w:ascii="Arial" w:hAnsi="Arial"/>
          <w:sz w:val="24"/>
        </w:rPr>
      </w:pPr>
      <w:r>
        <w:rPr>
          <w:sz w:val="24"/>
        </w:rPr>
        <w:t>A confident decision-making ability</w:t>
      </w:r>
    </w:p>
    <w:p>
      <w:pPr>
        <w:pStyle w:val="10"/>
        <w:numPr>
          <w:ilvl w:val="1"/>
          <w:numId w:val="3"/>
        </w:numPr>
        <w:tabs>
          <w:tab w:val="left" w:pos="939"/>
          <w:tab w:val="left" w:pos="940"/>
        </w:tabs>
        <w:spacing w:before="12" w:after="0" w:line="240" w:lineRule="auto"/>
        <w:ind w:left="940" w:right="0" w:hanging="360"/>
        <w:jc w:val="left"/>
        <w:rPr>
          <w:rFonts w:ascii="Arial" w:hAnsi="Arial"/>
          <w:sz w:val="22"/>
        </w:rPr>
      </w:pPr>
      <w:r>
        <w:rPr>
          <w:sz w:val="22"/>
        </w:rPr>
        <w:t>Capable of working under pressure both independently and in a team</w:t>
      </w:r>
      <w:r>
        <w:rPr>
          <w:spacing w:val="-22"/>
          <w:sz w:val="22"/>
        </w:rPr>
        <w:t xml:space="preserve"> </w:t>
      </w:r>
      <w:r>
        <w:rPr>
          <w:sz w:val="22"/>
        </w:rPr>
        <w:t>environment.</w:t>
      </w:r>
    </w:p>
    <w:p>
      <w:pPr>
        <w:pStyle w:val="3"/>
        <w:numPr>
          <w:ilvl w:val="1"/>
          <w:numId w:val="3"/>
        </w:numPr>
        <w:tabs>
          <w:tab w:val="left" w:pos="939"/>
          <w:tab w:val="left" w:pos="940"/>
        </w:tabs>
        <w:spacing w:before="12" w:after="0" w:line="240" w:lineRule="auto"/>
        <w:ind w:left="940" w:right="0" w:hanging="360"/>
        <w:jc w:val="left"/>
        <w:rPr>
          <w:rFonts w:ascii="Arial" w:hAnsi="Arial"/>
        </w:rPr>
      </w:pPr>
      <w:r>
        <w:t>Can drive car and motorcycle and forklift</w:t>
      </w:r>
    </w:p>
    <w:p>
      <w:pPr>
        <w:pStyle w:val="10"/>
        <w:numPr>
          <w:ilvl w:val="1"/>
          <w:numId w:val="3"/>
        </w:numPr>
        <w:tabs>
          <w:tab w:val="left" w:pos="939"/>
          <w:tab w:val="left" w:pos="940"/>
        </w:tabs>
        <w:spacing w:before="8" w:after="0" w:line="240" w:lineRule="auto"/>
        <w:ind w:left="940" w:right="0" w:hanging="360"/>
        <w:jc w:val="left"/>
        <w:rPr>
          <w:rFonts w:ascii="Arial" w:hAnsi="Arial"/>
          <w:sz w:val="24"/>
        </w:rPr>
      </w:pPr>
      <w:r>
        <w:rPr>
          <w:sz w:val="24"/>
        </w:rPr>
        <w:t>Rigger 1 and 2</w:t>
      </w:r>
    </w:p>
    <w:p>
      <w:pPr>
        <w:pStyle w:val="10"/>
        <w:numPr>
          <w:ilvl w:val="1"/>
          <w:numId w:val="3"/>
        </w:numPr>
        <w:tabs>
          <w:tab w:val="left" w:pos="939"/>
          <w:tab w:val="left" w:pos="940"/>
        </w:tabs>
        <w:spacing w:before="8" w:after="0" w:line="240" w:lineRule="auto"/>
        <w:ind w:left="940" w:right="0" w:hanging="360"/>
        <w:jc w:val="left"/>
        <w:rPr>
          <w:rFonts w:ascii="Arial" w:hAnsi="Arial"/>
          <w:sz w:val="24"/>
        </w:rPr>
      </w:pPr>
      <w:r>
        <w:rPr>
          <w:sz w:val="24"/>
        </w:rPr>
        <w:t>Shield Metal Arc Welder 1</w:t>
      </w:r>
    </w:p>
    <w:p>
      <w:pPr>
        <w:pStyle w:val="7"/>
        <w:rPr>
          <w:sz w:val="26"/>
        </w:rPr>
      </w:pPr>
    </w:p>
    <w:p>
      <w:pPr>
        <w:pStyle w:val="7"/>
        <w:spacing w:before="8"/>
        <w:rPr>
          <w:sz w:val="21"/>
        </w:rPr>
      </w:pPr>
    </w:p>
    <w:p>
      <w:pPr>
        <w:spacing w:before="0"/>
        <w:ind w:left="220" w:right="0" w:firstLine="0"/>
        <w:jc w:val="left"/>
        <w:rPr>
          <w:b/>
          <w:sz w:val="24"/>
        </w:rPr>
      </w:pPr>
      <w:r>
        <w:rPr>
          <w:b/>
          <w:sz w:val="24"/>
        </w:rPr>
        <w:t>PERSONAL DATA:</w:t>
      </w:r>
    </w:p>
    <w:p>
      <w:pPr>
        <w:pStyle w:val="7"/>
        <w:rPr>
          <w:b/>
          <w:sz w:val="26"/>
        </w:rPr>
      </w:pPr>
    </w:p>
    <w:p>
      <w:pPr>
        <w:pStyle w:val="7"/>
        <w:spacing w:before="1"/>
        <w:rPr>
          <w:b/>
        </w:rPr>
      </w:pPr>
    </w:p>
    <w:p>
      <w:pPr>
        <w:pStyle w:val="7"/>
        <w:tabs>
          <w:tab w:val="left" w:pos="1659"/>
          <w:tab w:val="left" w:pos="2379"/>
        </w:tabs>
        <w:ind w:left="220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Birth</w:t>
      </w:r>
      <w:r>
        <w:tab/>
      </w:r>
      <w:r>
        <w:t>:</w:t>
      </w:r>
      <w:r>
        <w:tab/>
      </w:r>
      <w:r>
        <w:t>May 27,</w:t>
      </w:r>
      <w:r>
        <w:rPr>
          <w:spacing w:val="-2"/>
        </w:rPr>
        <w:t xml:space="preserve"> </w:t>
      </w:r>
      <w:r>
        <w:t>1979</w:t>
      </w:r>
    </w:p>
    <w:p>
      <w:pPr>
        <w:pStyle w:val="7"/>
        <w:tabs>
          <w:tab w:val="left" w:pos="1659"/>
          <w:tab w:val="left" w:pos="2379"/>
        </w:tabs>
        <w:spacing w:before="17" w:line="256" w:lineRule="auto"/>
        <w:ind w:left="220" w:right="3693"/>
      </w:pPr>
      <w:r>
        <w:t>Place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Birth</w:t>
      </w:r>
      <w:r>
        <w:tab/>
      </w:r>
      <w:r>
        <w:t>:</w:t>
      </w:r>
      <w:r>
        <w:tab/>
      </w:r>
      <w:r>
        <w:rPr>
          <w:rFonts w:hint="default"/>
          <w:lang w:val="en-US"/>
        </w:rPr>
        <w:t>Mabini</w:t>
      </w:r>
      <w:r>
        <w:t xml:space="preserve"> Batangas, Philippines</w:t>
      </w:r>
      <w:r>
        <w:rPr>
          <w:rFonts w:hint="default"/>
          <w:lang w:val="en-US"/>
        </w:rPr>
        <w:t xml:space="preserve">                                 </w:t>
      </w:r>
      <w:r>
        <w:t xml:space="preserve"> Nationality</w:t>
      </w:r>
      <w:r>
        <w:tab/>
      </w:r>
      <w:r>
        <w:t>:</w:t>
      </w:r>
      <w:r>
        <w:tab/>
      </w:r>
      <w:r>
        <w:t>Filipino</w:t>
      </w:r>
    </w:p>
    <w:p>
      <w:pPr>
        <w:pStyle w:val="7"/>
        <w:tabs>
          <w:tab w:val="left" w:pos="1659"/>
          <w:tab w:val="left" w:pos="2379"/>
        </w:tabs>
        <w:spacing w:line="252" w:lineRule="exact"/>
        <w:ind w:left="220"/>
      </w:pPr>
      <w:r>
        <w:t>Civil</w:t>
      </w:r>
      <w:r>
        <w:rPr>
          <w:spacing w:val="-4"/>
        </w:rPr>
        <w:t xml:space="preserve"> </w:t>
      </w:r>
      <w:r>
        <w:t>Status</w:t>
      </w:r>
      <w:r>
        <w:tab/>
      </w:r>
      <w:r>
        <w:t>:</w:t>
      </w:r>
      <w:r>
        <w:tab/>
      </w:r>
      <w:r>
        <w:t>Married</w:t>
      </w:r>
    </w:p>
    <w:p>
      <w:pPr>
        <w:pStyle w:val="7"/>
        <w:rPr>
          <w:sz w:val="24"/>
        </w:rPr>
      </w:pPr>
    </w:p>
    <w:p>
      <w:pPr>
        <w:pStyle w:val="7"/>
        <w:spacing w:before="5"/>
        <w:rPr>
          <w:sz w:val="24"/>
        </w:rPr>
      </w:pPr>
    </w:p>
    <w:p>
      <w:pPr>
        <w:pStyle w:val="7"/>
        <w:ind w:left="220"/>
      </w:pPr>
      <w:r>
        <w:t>I hereby certify that the above information is true and correct to the best of my knowledge and belief.</w:t>
      </w: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2"/>
        <w:spacing w:before="214"/>
        <w:ind w:left="5960" w:right="2030"/>
        <w:jc w:val="center"/>
      </w:pPr>
      <w:r>
        <w:rPr>
          <w:spacing w:val="-120"/>
          <w:u w:val="single"/>
        </w:rPr>
        <w:t>J</w:t>
      </w:r>
      <w:r>
        <w:rPr>
          <w:spacing w:val="63"/>
        </w:rPr>
        <w:t xml:space="preserve"> </w:t>
      </w:r>
      <w:r>
        <w:rPr>
          <w:u w:val="single"/>
        </w:rPr>
        <w:t>ayson Castillo Nominador</w:t>
      </w:r>
    </w:p>
    <w:p>
      <w:pPr>
        <w:pStyle w:val="7"/>
        <w:spacing w:before="12"/>
        <w:ind w:left="5862" w:right="2030"/>
        <w:jc w:val="center"/>
      </w:pPr>
      <w:r>
        <w:t>Applicant’s Signature</w:t>
      </w:r>
    </w:p>
    <w:sectPr>
      <w:pgSz w:w="12240" w:h="15840"/>
      <w:pgMar w:top="1500" w:right="200" w:bottom="280" w:left="12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●"/>
      <w:lvlJc w:val="left"/>
      <w:pPr>
        <w:ind w:left="670" w:hanging="360"/>
      </w:pPr>
      <w:rPr>
        <w:rFonts w:hint="default" w:ascii="Arial" w:hAnsi="Arial" w:eastAsia="Arial" w:cs="Arial"/>
        <w:spacing w:val="-1"/>
        <w:w w:val="100"/>
        <w:sz w:val="22"/>
        <w:szCs w:val="22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722" w:hanging="36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736" w:hanging="36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778" w:hanging="36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792" w:hanging="360"/>
      </w:pPr>
      <w:rPr>
        <w:rFonts w:hint="default"/>
        <w:lang w:val="en-US" w:eastAsia="en-US" w:bidi="en-US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●"/>
      <w:lvlJc w:val="left"/>
      <w:pPr>
        <w:ind w:left="670" w:hanging="360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722" w:hanging="36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736" w:hanging="36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778" w:hanging="36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792" w:hanging="360"/>
      </w:pPr>
      <w:rPr>
        <w:rFonts w:hint="default"/>
        <w:lang w:val="en-US" w:eastAsia="en-US" w:bidi="en-US"/>
      </w:rPr>
    </w:lvl>
  </w:abstractNum>
  <w:abstractNum w:abstractNumId="2">
    <w:nsid w:val="59ADCABA"/>
    <w:multiLevelType w:val="multilevel"/>
    <w:tmpl w:val="59ADCABA"/>
    <w:lvl w:ilvl="0" w:tentative="0">
      <w:start w:val="0"/>
      <w:numFmt w:val="bullet"/>
      <w:lvlText w:val="●"/>
      <w:lvlJc w:val="left"/>
      <w:pPr>
        <w:ind w:left="670" w:hanging="360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n-US" w:eastAsia="en-US" w:bidi="en-US"/>
      </w:rPr>
    </w:lvl>
    <w:lvl w:ilvl="1" w:tentative="0">
      <w:start w:val="0"/>
      <w:numFmt w:val="bullet"/>
      <w:lvlText w:val="●"/>
      <w:lvlJc w:val="left"/>
      <w:pPr>
        <w:ind w:left="940" w:hanging="360"/>
      </w:pPr>
      <w:rPr>
        <w:rFonts w:hint="default"/>
        <w:w w:val="100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135" w:hanging="36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331" w:hanging="36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526" w:hanging="36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624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2"/>
  </w:compat>
  <w:rsids>
    <w:rsidRoot w:val="00000000"/>
    <w:rsid w:val="16E62A4C"/>
    <w:rsid w:val="18034704"/>
    <w:rsid w:val="359116E9"/>
    <w:rsid w:val="6EA261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ind w:left="22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en-US"/>
    </w:rPr>
  </w:style>
  <w:style w:type="paragraph" w:styleId="3">
    <w:name w:val="heading 2"/>
    <w:basedOn w:val="1"/>
    <w:next w:val="1"/>
    <w:qFormat/>
    <w:uiPriority w:val="1"/>
    <w:pPr>
      <w:spacing w:before="8"/>
      <w:ind w:left="940" w:hanging="360"/>
      <w:outlineLvl w:val="2"/>
    </w:pPr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type="paragraph" w:styleId="4">
    <w:name w:val="heading 3"/>
    <w:basedOn w:val="1"/>
    <w:next w:val="1"/>
    <w:qFormat/>
    <w:uiPriority w:val="1"/>
    <w:pPr>
      <w:ind w:left="220"/>
      <w:outlineLvl w:val="3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type="character" w:styleId="8">
    <w:name w:val="Hyperlink"/>
    <w:basedOn w:val="5"/>
    <w:uiPriority w:val="0"/>
    <w:rPr>
      <w:color w:val="0000FF"/>
      <w:u w:val="single"/>
    </w:rPr>
  </w:style>
  <w:style w:type="table" w:customStyle="1" w:styleId="9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16"/>
      <w:ind w:left="670" w:hanging="360"/>
    </w:pPr>
    <w:rPr>
      <w:rFonts w:ascii="Times New Roman" w:hAnsi="Times New Roman" w:eastAsia="Times New Roman" w:cs="Times New Roman"/>
      <w:lang w:val="en-US" w:eastAsia="en-US" w:bidi="en-US"/>
    </w:rPr>
  </w:style>
  <w:style w:type="paragraph" w:customStyle="1" w:styleId="11">
    <w:name w:val="Table Paragraph"/>
    <w:basedOn w:val="1"/>
    <w:qFormat/>
    <w:uiPriority w:val="1"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ScaleCrop>false</ScaleCrop>
  <LinksUpToDate>false</LinksUpToDate>
  <Application>WPS Office_12.2.0.13292_F1E327BC-269C-435d-A152-05C5408002CA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2022-02-20T08:57:00Z</dcterms:created>
  <dc:creator>Solin</dc:creator>
  <cp:lastModifiedBy>WPS_1667087201</cp:lastModifiedBy>
  <dcterms:modified xsi:type="dcterms:W3CDTF">2023-12-14T00:18:29Z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1033-12.2.0.13292</vt:lpwstr>
  </property>
  <property fmtid="{D5CDD505-2E9C-101B-9397-08002B2CF9AE}" pid="3" name="ICV">
    <vt:lpwstr>D3EE4E570C9B4007BD3DA34D99983C85</vt:lpwstr>
  </property>
</Properties>
</file>