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A92" w:rsidRDefault="00A326CC">
      <w:pPr>
        <w:spacing w:line="240" w:lineRule="exact"/>
        <w:rPr>
          <w:rFonts w:ascii="Book Antiqua" w:eastAsia="Book Antiqua" w:hAnsi="Book Antiqua" w:cs="Book Antiqua"/>
          <w:b/>
          <w:sz w:val="36"/>
        </w:rPr>
      </w:pPr>
      <w:r>
        <w:rPr>
          <w:rFonts w:ascii="Book Antiqua" w:eastAsia="Book Antiqua" w:hAnsi="Book Antiqua" w:cs="Book Antiqua"/>
          <w:b/>
          <w:noProof/>
          <w:sz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2338070</wp:posOffset>
            </wp:positionH>
            <wp:positionV relativeFrom="paragraph">
              <wp:posOffset>-9525</wp:posOffset>
            </wp:positionV>
            <wp:extent cx="1515110" cy="14681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3A92" w:rsidRDefault="005B3A92">
      <w:pPr>
        <w:spacing w:line="240" w:lineRule="exact"/>
        <w:rPr>
          <w:rFonts w:ascii="Book Antiqua" w:eastAsia="Book Antiqua" w:hAnsi="Book Antiqua" w:cs="Book Antiqua"/>
          <w:b/>
          <w:sz w:val="36"/>
        </w:rPr>
      </w:pPr>
    </w:p>
    <w:p w:rsidR="005B3A92" w:rsidRDefault="005B3A92">
      <w:pPr>
        <w:spacing w:line="240" w:lineRule="exact"/>
        <w:rPr>
          <w:rFonts w:ascii="Book Antiqua" w:eastAsia="Book Antiqua" w:hAnsi="Book Antiqua" w:cs="Book Antiqua"/>
          <w:b/>
          <w:sz w:val="36"/>
        </w:rPr>
      </w:pPr>
    </w:p>
    <w:p w:rsidR="005B3A92" w:rsidRDefault="005B3A92">
      <w:pPr>
        <w:spacing w:line="240" w:lineRule="exact"/>
        <w:rPr>
          <w:rFonts w:ascii="Book Antiqua" w:eastAsia="Book Antiqua" w:hAnsi="Book Antiqua" w:cs="Book Antiqua"/>
          <w:b/>
          <w:sz w:val="36"/>
        </w:rPr>
      </w:pPr>
    </w:p>
    <w:p w:rsidR="005B3A92" w:rsidRDefault="005B3A92">
      <w:pPr>
        <w:spacing w:line="240" w:lineRule="exact"/>
        <w:rPr>
          <w:rFonts w:ascii="Book Antiqua" w:eastAsia="Book Antiqua" w:hAnsi="Book Antiqua" w:cs="Book Antiqua"/>
          <w:b/>
          <w:sz w:val="40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40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40"/>
        </w:rPr>
      </w:pPr>
    </w:p>
    <w:p w:rsidR="005B3A92" w:rsidRDefault="00A326CC">
      <w:pPr>
        <w:spacing w:line="240" w:lineRule="exact"/>
        <w:ind w:left="144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5B3A92" w:rsidRDefault="00A326CC">
      <w:pPr>
        <w:spacing w:line="240" w:lineRule="exact"/>
        <w:ind w:left="1440"/>
      </w:pPr>
      <w:r>
        <w:rPr>
          <w:rFonts w:ascii="Times New Roman" w:eastAsia="Times New Roman" w:hAnsi="Times New Roman" w:cs="Times New Roman"/>
          <w:b/>
          <w:sz w:val="24"/>
          <w:szCs w:val="36"/>
        </w:rPr>
        <w:t xml:space="preserve">  </w:t>
      </w:r>
    </w:p>
    <w:p w:rsidR="005B3A92" w:rsidRDefault="005B3A92">
      <w:pPr>
        <w:spacing w:line="240" w:lineRule="exact"/>
        <w:ind w:left="1440"/>
        <w:rPr>
          <w:rFonts w:ascii="Times New Roman" w:eastAsia="Times New Roman" w:hAnsi="Times New Roman" w:cs="Times New Roman"/>
          <w:b/>
          <w:sz w:val="24"/>
          <w:szCs w:val="36"/>
        </w:rPr>
      </w:pPr>
    </w:p>
    <w:p w:rsidR="005B3A92" w:rsidRDefault="005B3A92">
      <w:pPr>
        <w:spacing w:line="240" w:lineRule="exact"/>
        <w:ind w:left="1440"/>
        <w:rPr>
          <w:rFonts w:ascii="Times New Roman" w:eastAsia="Times New Roman" w:hAnsi="Times New Roman" w:cs="Times New Roman"/>
          <w:b/>
          <w:sz w:val="24"/>
          <w:szCs w:val="36"/>
        </w:rPr>
      </w:pPr>
    </w:p>
    <w:p w:rsidR="005B3A92" w:rsidRDefault="00A326CC">
      <w:pPr>
        <w:spacing w:line="500" w:lineRule="exact"/>
        <w:ind w:left="1440"/>
        <w:rPr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ab/>
        <w:t xml:space="preserve"> RHODA RIVERA-MALAPITAN</w:t>
      </w:r>
    </w:p>
    <w:p w:rsidR="005B3A92" w:rsidRDefault="00A326CC">
      <w:pPr>
        <w:spacing w:line="240" w:lineRule="exact"/>
        <w:ind w:left="14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Lot 10-A, Zone 4, </w:t>
      </w:r>
      <w:proofErr w:type="spellStart"/>
      <w:r>
        <w:rPr>
          <w:rFonts w:ascii="Times New Roman" w:eastAsia="Times New Roman" w:hAnsi="Times New Roman" w:cs="Times New Roman"/>
          <w:sz w:val="24"/>
        </w:rPr>
        <w:t>Prk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Pepsi, </w:t>
      </w:r>
      <w:proofErr w:type="spellStart"/>
      <w:r>
        <w:rPr>
          <w:rFonts w:ascii="Times New Roman" w:eastAsia="Times New Roman" w:hAnsi="Times New Roman" w:cs="Times New Roman"/>
          <w:sz w:val="24"/>
        </w:rPr>
        <w:t>Brgy</w:t>
      </w:r>
      <w:proofErr w:type="spellEnd"/>
      <w:r>
        <w:rPr>
          <w:rFonts w:ascii="Times New Roman" w:eastAsia="Times New Roman" w:hAnsi="Times New Roman" w:cs="Times New Roman"/>
          <w:sz w:val="24"/>
        </w:rPr>
        <w:t>. Bata, Bacolod City</w:t>
      </w:r>
    </w:p>
    <w:p w:rsidR="005B3A92" w:rsidRDefault="00A326CC">
      <w:pPr>
        <w:spacing w:line="240" w:lineRule="exact"/>
        <w:ind w:left="14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Negros Occidental 6100, Philippines</w:t>
      </w:r>
    </w:p>
    <w:p w:rsidR="005B3A92" w:rsidRDefault="00A326CC">
      <w:pPr>
        <w:spacing w:line="240" w:lineRule="exact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Tel. no. (+6334) 700-4050</w:t>
      </w:r>
    </w:p>
    <w:p w:rsidR="005B3A92" w:rsidRDefault="00A326CC">
      <w:pPr>
        <w:spacing w:line="240" w:lineRule="exact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no. (+6334) 9363852041 </w:t>
      </w:r>
    </w:p>
    <w:p w:rsidR="005B3A92" w:rsidRDefault="00A326CC">
      <w:pPr>
        <w:keepNext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mail Address: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</w:rPr>
          <w:t>shyni20@yahoo.com</w:t>
        </w:r>
      </w:hyperlink>
    </w:p>
    <w:p w:rsidR="005B3A92" w:rsidRDefault="005B3A92">
      <w:pPr>
        <w:keepNext/>
        <w:spacing w:line="240" w:lineRule="exact"/>
        <w:ind w:left="3180"/>
        <w:rPr>
          <w:rFonts w:ascii="Times New Roman" w:eastAsia="Times New Roman" w:hAnsi="Times New Roman" w:cs="Times New Roman"/>
          <w:sz w:val="24"/>
        </w:rPr>
      </w:pPr>
    </w:p>
    <w:p w:rsidR="005B3A92" w:rsidRDefault="005B3A92">
      <w:pPr>
        <w:keepNext/>
        <w:spacing w:line="240" w:lineRule="exact"/>
        <w:ind w:left="3180"/>
        <w:rPr>
          <w:rFonts w:ascii="Times New Roman" w:eastAsia="Times New Roman" w:hAnsi="Times New Roman" w:cs="Times New Roman"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</w:p>
    <w:p w:rsidR="005B3A92" w:rsidRDefault="00A326CC">
      <w:pPr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PERSONAL BACKGROUND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</w:p>
    <w:p w:rsidR="005B3A92" w:rsidRDefault="005B3A92">
      <w:pPr>
        <w:tabs>
          <w:tab w:val="left" w:pos="720"/>
        </w:tabs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3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Sex: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Female</w:t>
      </w:r>
    </w:p>
    <w:p w:rsidR="005B3A92" w:rsidRDefault="00A326CC">
      <w:pPr>
        <w:numPr>
          <w:ilvl w:val="0"/>
          <w:numId w:val="3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Civil Status:</w:t>
      </w:r>
      <w:r>
        <w:rPr>
          <w:rFonts w:ascii="Times New Roman" w:eastAsia="Times New Roman" w:hAnsi="Times New Roman" w:cs="Times New Roman"/>
          <w:sz w:val="24"/>
        </w:rPr>
        <w:tab/>
        <w:t>Married</w:t>
      </w:r>
    </w:p>
    <w:p w:rsidR="005B3A92" w:rsidRDefault="00A326CC">
      <w:pPr>
        <w:numPr>
          <w:ilvl w:val="0"/>
          <w:numId w:val="3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Date of Birth: </w:t>
      </w:r>
      <w:r>
        <w:rPr>
          <w:rFonts w:ascii="Times New Roman" w:eastAsia="Times New Roman" w:hAnsi="Times New Roman" w:cs="Times New Roman"/>
          <w:sz w:val="24"/>
        </w:rPr>
        <w:tab/>
        <w:t>January 11, 1983</w:t>
      </w:r>
    </w:p>
    <w:p w:rsidR="005B3A92" w:rsidRDefault="00A326CC">
      <w:pPr>
        <w:numPr>
          <w:ilvl w:val="0"/>
          <w:numId w:val="3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Place of Birth: Bacolod City</w:t>
      </w:r>
    </w:p>
    <w:p w:rsidR="005B3A92" w:rsidRDefault="00A326CC">
      <w:pPr>
        <w:numPr>
          <w:ilvl w:val="0"/>
          <w:numId w:val="3"/>
        </w:numPr>
        <w:tabs>
          <w:tab w:val="left" w:pos="720"/>
        </w:tabs>
        <w:spacing w:line="240" w:lineRule="exact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Height:  </w:t>
      </w:r>
      <w:r>
        <w:rPr>
          <w:rFonts w:ascii="Times New Roman" w:eastAsia="Times New Roman" w:hAnsi="Times New Roman" w:cs="Times New Roman"/>
          <w:sz w:val="24"/>
        </w:rPr>
        <w:tab/>
        <w:t>5 ft. 2 in.</w:t>
      </w:r>
    </w:p>
    <w:p w:rsidR="005B3A92" w:rsidRDefault="00A326CC">
      <w:pPr>
        <w:numPr>
          <w:ilvl w:val="0"/>
          <w:numId w:val="3"/>
        </w:numPr>
        <w:tabs>
          <w:tab w:val="left" w:pos="720"/>
        </w:tabs>
        <w:spacing w:line="240" w:lineRule="exact"/>
        <w:ind w:left="720" w:hanging="360"/>
      </w:pPr>
      <w:r>
        <w:rPr>
          <w:rFonts w:ascii="Times New Roman" w:eastAsia="Times New Roman" w:hAnsi="Times New Roman" w:cs="Times New Roman"/>
          <w:sz w:val="24"/>
        </w:rPr>
        <w:t xml:space="preserve">Weight: </w:t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kls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5B3A92" w:rsidRDefault="00A326CC">
      <w:pPr>
        <w:numPr>
          <w:ilvl w:val="0"/>
          <w:numId w:val="3"/>
        </w:numPr>
        <w:tabs>
          <w:tab w:val="left" w:pos="720"/>
        </w:tabs>
        <w:spacing w:line="240" w:lineRule="exact"/>
        <w:ind w:left="720" w:hanging="360"/>
      </w:pPr>
      <w:r>
        <w:rPr>
          <w:rFonts w:ascii="Times New Roman" w:eastAsia="Times New Roman" w:hAnsi="Times New Roman" w:cs="Times New Roman"/>
          <w:sz w:val="24"/>
        </w:rPr>
        <w:t xml:space="preserve">Religion: </w:t>
      </w:r>
      <w:r>
        <w:rPr>
          <w:rFonts w:ascii="Times New Roman" w:eastAsia="Times New Roman" w:hAnsi="Times New Roman" w:cs="Times New Roman"/>
          <w:sz w:val="24"/>
        </w:rPr>
        <w:tab/>
        <w:t>Roman Catholic</w:t>
      </w:r>
    </w:p>
    <w:p w:rsidR="005B3A92" w:rsidRDefault="005B3A92">
      <w:pPr>
        <w:tabs>
          <w:tab w:val="left" w:pos="720"/>
        </w:tabs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EDUCATIONAL BACKGROUND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Cs/>
          <w:sz w:val="28"/>
        </w:rPr>
      </w:pP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Diploma in Practical Nursing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St.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Agustine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School of Nursing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Ilo-ilo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City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School Years 2020-</w:t>
      </w:r>
      <w:r w:rsidR="00E95D0D">
        <w:rPr>
          <w:rFonts w:ascii="Times New Roman" w:eastAsia="Times New Roman" w:hAnsi="Times New Roman" w:cs="Times New Roman"/>
          <w:bCs/>
          <w:sz w:val="24"/>
        </w:rPr>
        <w:t>2022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Bachelor of Science Major in Hospitality Management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University of St. La Salle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Bacolod City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School Years </w:t>
      </w:r>
      <w:r>
        <w:rPr>
          <w:rFonts w:ascii="Times New Roman" w:eastAsia="Times New Roman" w:hAnsi="Times New Roman" w:cs="Times New Roman"/>
          <w:sz w:val="24"/>
        </w:rPr>
        <w:t>1999-2003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University of St. La Salle-Integrated School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Bacolod City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School Years 1995-1999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St. </w:t>
      </w:r>
      <w:proofErr w:type="spellStart"/>
      <w:r>
        <w:rPr>
          <w:rFonts w:ascii="Times New Roman" w:eastAsia="Times New Roman" w:hAnsi="Times New Roman" w:cs="Times New Roman"/>
          <w:sz w:val="24"/>
        </w:rPr>
        <w:t>Scholastica’s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Academy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Bacolod City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School Years 1989-1995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WORK EXPERIENCE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</w:p>
    <w:p w:rsidR="005B3A92" w:rsidRDefault="00A326CC">
      <w:pPr>
        <w:numPr>
          <w:ilvl w:val="0"/>
          <w:numId w:val="4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May, 2021 - Present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Online English Instructor</w:t>
      </w:r>
    </w:p>
    <w:p w:rsidR="005B3A92" w:rsidRDefault="00A326CC">
      <w:pPr>
        <w:spacing w:line="240" w:lineRule="exact"/>
        <w:ind w:left="36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NOVAKID</w:t>
      </w:r>
    </w:p>
    <w:p w:rsidR="005B3A92" w:rsidRDefault="00A326CC">
      <w:pPr>
        <w:spacing w:line="240" w:lineRule="exact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</w:p>
    <w:p w:rsidR="005B3A92" w:rsidRDefault="00A326CC">
      <w:pPr>
        <w:numPr>
          <w:ilvl w:val="0"/>
          <w:numId w:val="4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February, 2020- 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>June 2022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Online English Instructor</w:t>
      </w:r>
    </w:p>
    <w:p w:rsidR="005B3A92" w:rsidRDefault="00A326CC">
      <w:pPr>
        <w:spacing w:line="240" w:lineRule="exact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</w:rPr>
        <w:t>51 Talk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</w:p>
    <w:p w:rsidR="005B3A92" w:rsidRDefault="00A326CC">
      <w:pPr>
        <w:numPr>
          <w:ilvl w:val="0"/>
          <w:numId w:val="4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February, 2020- July, 2020                          Food Services Manager</w:t>
      </w:r>
    </w:p>
    <w:p w:rsidR="005B3A92" w:rsidRDefault="00A326CC">
      <w:pPr>
        <w:spacing w:line="240" w:lineRule="exact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</w:rPr>
        <w:t>Robinsons Land Corporation</w:t>
      </w:r>
    </w:p>
    <w:p w:rsidR="005B3A92" w:rsidRDefault="00A326CC">
      <w:pPr>
        <w:spacing w:line="240" w:lineRule="exact"/>
        <w:ind w:left="4200"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flr</w:t>
      </w:r>
      <w:proofErr w:type="spellEnd"/>
      <w:r>
        <w:rPr>
          <w:rFonts w:ascii="Times New Roman" w:eastAsia="Times New Roman" w:hAnsi="Times New Roman" w:cs="Times New Roman"/>
          <w:sz w:val="24"/>
        </w:rPr>
        <w:t>. Admin Office</w:t>
      </w:r>
    </w:p>
    <w:p w:rsidR="005B3A92" w:rsidRDefault="00A326CC">
      <w:pPr>
        <w:spacing w:line="240" w:lineRule="exact"/>
        <w:ind w:left="4200"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Robinsons Place Bacolod    </w:t>
      </w:r>
    </w:p>
    <w:p w:rsidR="005B3A92" w:rsidRDefault="00A326CC">
      <w:pPr>
        <w:spacing w:line="240" w:lineRule="exact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Bacolod City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4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September, 2018-  May, 2019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Dining Manager</w:t>
      </w:r>
    </w:p>
    <w:p w:rsidR="005B3A92" w:rsidRDefault="00A326CC">
      <w:pPr>
        <w:spacing w:line="240" w:lineRule="exact"/>
        <w:ind w:left="72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Vikings Luxury Buffet/PA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Lanang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.      </w:t>
      </w:r>
    </w:p>
    <w:p w:rsidR="005B3A92" w:rsidRDefault="00A326CC">
      <w:pPr>
        <w:spacing w:line="240" w:lineRule="exact"/>
        <w:ind w:left="72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Food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Ventures,Inc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:rsidR="005B3A92" w:rsidRDefault="00A326CC">
      <w:pPr>
        <w:spacing w:line="240" w:lineRule="exact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Ground Floor, </w:t>
      </w:r>
      <w:proofErr w:type="spellStart"/>
      <w:r>
        <w:rPr>
          <w:rFonts w:ascii="Times New Roman" w:eastAsia="Times New Roman" w:hAnsi="Times New Roman" w:cs="Times New Roman"/>
          <w:sz w:val="24"/>
        </w:rPr>
        <w:t>Northwing</w:t>
      </w:r>
      <w:proofErr w:type="spellEnd"/>
    </w:p>
    <w:p w:rsidR="005B3A92" w:rsidRDefault="00A326CC">
      <w:pPr>
        <w:spacing w:line="240" w:lineRule="exact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SM City, Bacolod City</w:t>
      </w:r>
    </w:p>
    <w:p w:rsidR="005B3A92" w:rsidRDefault="005B3A92">
      <w:pPr>
        <w:spacing w:line="240" w:lineRule="exact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A326CC">
      <w:pPr>
        <w:numPr>
          <w:ilvl w:val="0"/>
          <w:numId w:val="5"/>
        </w:numPr>
        <w:spacing w:line="240" w:lineRule="exact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May, 2015 – August, 2018                            Food 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Beve</w:t>
      </w:r>
      <w:r>
        <w:rPr>
          <w:rFonts w:ascii="Times New Roman" w:eastAsia="Times New Roman" w:hAnsi="Times New Roman" w:cs="Times New Roman"/>
          <w:b/>
          <w:sz w:val="24"/>
        </w:rPr>
        <w:t>rage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Catering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Services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Head / Sales and Marketing Manager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Mom’s Garden Cafe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San </w:t>
      </w:r>
      <w:proofErr w:type="spellStart"/>
      <w:r>
        <w:rPr>
          <w:rFonts w:ascii="Times New Roman" w:eastAsia="Times New Roman" w:hAnsi="Times New Roman" w:cs="Times New Roman"/>
          <w:sz w:val="24"/>
        </w:rPr>
        <w:t>Parq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Drive, Convergys Compd.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Mandalagan</w:t>
      </w:r>
      <w:proofErr w:type="spellEnd"/>
      <w:r>
        <w:rPr>
          <w:rFonts w:ascii="Times New Roman" w:eastAsia="Times New Roman" w:hAnsi="Times New Roman" w:cs="Times New Roman"/>
          <w:sz w:val="24"/>
        </w:rPr>
        <w:t>, Bacolod City</w:t>
      </w:r>
    </w:p>
    <w:p w:rsidR="005B3A92" w:rsidRDefault="005B3A92">
      <w:pPr>
        <w:spacing w:line="240" w:lineRule="exact"/>
        <w:ind w:left="720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6"/>
        </w:numPr>
        <w:spacing w:line="240" w:lineRule="exact"/>
        <w:ind w:left="720" w:hanging="360"/>
      </w:pPr>
      <w:r>
        <w:rPr>
          <w:rFonts w:ascii="Times New Roman" w:eastAsia="Times New Roman" w:hAnsi="Times New Roman" w:cs="Times New Roman"/>
          <w:b/>
          <w:sz w:val="24"/>
        </w:rPr>
        <w:t>February, 2014 – May, 2015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Store Supervisor</w:t>
      </w:r>
    </w:p>
    <w:p w:rsidR="005B3A92" w:rsidRDefault="00A326CC">
      <w:pPr>
        <w:spacing w:line="240" w:lineRule="exact"/>
        <w:ind w:left="504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Our Home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Casamia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Furnitures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 Inc.) 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 City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Reclamation Area, Bacol</w:t>
      </w:r>
      <w:r>
        <w:rPr>
          <w:rFonts w:ascii="Times New Roman" w:eastAsia="Times New Roman" w:hAnsi="Times New Roman" w:cs="Times New Roman"/>
          <w:sz w:val="24"/>
        </w:rPr>
        <w:t>od City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7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August, 2012 – December, 2013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Customer Service Specialist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JP Morgan Chase Bank NA – Philippine Global Service Center</w:t>
      </w:r>
    </w:p>
    <w:p w:rsidR="005B3A92" w:rsidRDefault="00A326CC">
      <w:pPr>
        <w:numPr>
          <w:ilvl w:val="0"/>
          <w:numId w:val="8"/>
        </w:numPr>
        <w:spacing w:line="240" w:lineRule="exact"/>
        <w:ind w:left="50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bloc Tower, </w:t>
      </w:r>
      <w:proofErr w:type="spellStart"/>
      <w:r>
        <w:rPr>
          <w:rFonts w:ascii="Times New Roman" w:eastAsia="Times New Roman" w:hAnsi="Times New Roman" w:cs="Times New Roman"/>
          <w:sz w:val="24"/>
        </w:rPr>
        <w:t>Asiatown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IT Park. </w:t>
      </w:r>
      <w:proofErr w:type="spellStart"/>
      <w:r>
        <w:rPr>
          <w:rFonts w:ascii="Times New Roman" w:eastAsia="Times New Roman" w:hAnsi="Times New Roman" w:cs="Times New Roman"/>
          <w:sz w:val="24"/>
        </w:rPr>
        <w:t>Lahug</w:t>
      </w:r>
      <w:proofErr w:type="spellEnd"/>
      <w:r>
        <w:rPr>
          <w:rFonts w:ascii="Times New Roman" w:eastAsia="Times New Roman" w:hAnsi="Times New Roman" w:cs="Times New Roman"/>
          <w:sz w:val="24"/>
        </w:rPr>
        <w:t>, Cebu City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A326CC">
      <w:pPr>
        <w:numPr>
          <w:ilvl w:val="0"/>
          <w:numId w:val="9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March, 2012 – August, 2012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Subject Matter Expert / Customer Service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Representative 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Comcast COE Chat Support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Transcom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Lopues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South Square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Brgy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Tangub</w:t>
      </w:r>
      <w:proofErr w:type="spellEnd"/>
      <w:r>
        <w:rPr>
          <w:rFonts w:ascii="Times New Roman" w:eastAsia="Times New Roman" w:hAnsi="Times New Roman" w:cs="Times New Roman"/>
          <w:sz w:val="24"/>
        </w:rPr>
        <w:t>, Bacolod City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10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August, 2009 – December, 2010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Customer Service Associate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Comcast Technical Provisioning and Comcast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ECar</w:t>
      </w:r>
      <w:r>
        <w:rPr>
          <w:rFonts w:ascii="Times New Roman" w:eastAsia="Times New Roman" w:hAnsi="Times New Roman" w:cs="Times New Roman"/>
          <w:sz w:val="24"/>
        </w:rPr>
        <w:t>e</w:t>
      </w:r>
      <w:proofErr w:type="spellEnd"/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Convergys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Brgy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Mandalagan</w:t>
      </w:r>
      <w:proofErr w:type="spellEnd"/>
      <w:r>
        <w:rPr>
          <w:rFonts w:ascii="Times New Roman" w:eastAsia="Times New Roman" w:hAnsi="Times New Roman" w:cs="Times New Roman"/>
          <w:sz w:val="24"/>
        </w:rPr>
        <w:t>, Bacolod City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11"/>
        </w:numPr>
        <w:spacing w:line="240" w:lineRule="exact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January, 2008 – April, 2009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Vendor Repair Scheduler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Supplier Management Group</w:t>
      </w:r>
    </w:p>
    <w:p w:rsidR="005B3A92" w:rsidRDefault="00A326CC">
      <w:pPr>
        <w:spacing w:line="240" w:lineRule="exact"/>
        <w:ind w:left="5040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Customer- Team Support    Operations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ab/>
        <w:t>Teradyne Philippines, Ltd.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MEPZ2- </w:t>
      </w:r>
      <w:proofErr w:type="spellStart"/>
      <w:r>
        <w:rPr>
          <w:rFonts w:ascii="Times New Roman" w:eastAsia="Times New Roman" w:hAnsi="Times New Roman" w:cs="Times New Roman"/>
          <w:sz w:val="24"/>
        </w:rPr>
        <w:t>Basak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Lapu-lapu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City, Cebu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12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February, 2005 – January, 2008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Customer Service Representative    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</w:rPr>
        <w:t>Parts Order- Global Customer Care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Customer Team Support Operations</w:t>
      </w:r>
      <w:r>
        <w:rPr>
          <w:rFonts w:ascii="Times New Roman" w:eastAsia="Times New Roman" w:hAnsi="Times New Roman" w:cs="Times New Roman"/>
          <w:b/>
          <w:bCs/>
          <w:sz w:val="24"/>
        </w:rPr>
        <w:tab/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ab/>
        <w:t>Teradyne Philippines, Ltd.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MEPZ2- </w:t>
      </w:r>
      <w:proofErr w:type="spellStart"/>
      <w:r>
        <w:rPr>
          <w:rFonts w:ascii="Times New Roman" w:eastAsia="Times New Roman" w:hAnsi="Times New Roman" w:cs="Times New Roman"/>
          <w:sz w:val="24"/>
        </w:rPr>
        <w:t>Basak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Lapu-lapu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City, Cebu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13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August, 2004 – February 2005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Call Ce</w:t>
      </w:r>
      <w:r>
        <w:rPr>
          <w:rFonts w:ascii="Times New Roman" w:eastAsia="Times New Roman" w:hAnsi="Times New Roman" w:cs="Times New Roman"/>
          <w:b/>
          <w:sz w:val="24"/>
        </w:rPr>
        <w:t xml:space="preserve">nter Representative / </w:t>
      </w:r>
    </w:p>
    <w:p w:rsidR="005B3A92" w:rsidRDefault="00A326CC">
      <w:pPr>
        <w:spacing w:line="240" w:lineRule="exact"/>
        <w:ind w:left="4320"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Telemarketer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</w:rPr>
        <w:t>Bigfoot Global Solutions, Inc.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Bigfoot Center, F. Ramos St., </w:t>
      </w:r>
    </w:p>
    <w:p w:rsidR="005B3A92" w:rsidRDefault="00A326CC">
      <w:pPr>
        <w:spacing w:line="240" w:lineRule="exact"/>
        <w:ind w:left="5040" w:hanging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Cebu City, Cebu</w:t>
      </w:r>
    </w:p>
    <w:p w:rsidR="005B3A92" w:rsidRDefault="005B3A92">
      <w:pPr>
        <w:spacing w:line="240" w:lineRule="exact"/>
        <w:ind w:left="5040" w:hanging="5040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14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September, 2003 – August, 2004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>Market Researcher/Interviewer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Western </w:t>
      </w:r>
      <w:proofErr w:type="spellStart"/>
      <w:r>
        <w:rPr>
          <w:rFonts w:ascii="Times New Roman" w:eastAsia="Times New Roman" w:hAnsi="Times New Roman" w:cs="Times New Roman"/>
          <w:sz w:val="24"/>
        </w:rPr>
        <w:t>Wats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Philippines, Inc.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flr</w:t>
      </w:r>
      <w:proofErr w:type="spellEnd"/>
      <w:r>
        <w:rPr>
          <w:rFonts w:ascii="Times New Roman" w:eastAsia="Times New Roman" w:hAnsi="Times New Roman" w:cs="Times New Roman"/>
          <w:sz w:val="24"/>
        </w:rPr>
        <w:t>. PIPC Bldg. 7</w:t>
      </w:r>
    </w:p>
    <w:p w:rsidR="005B3A92" w:rsidRDefault="00A326CC">
      <w:pPr>
        <w:spacing w:line="240" w:lineRule="exact"/>
        <w:ind w:left="43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MEPZ2- </w:t>
      </w:r>
      <w:proofErr w:type="spellStart"/>
      <w:r>
        <w:rPr>
          <w:rFonts w:ascii="Times New Roman" w:eastAsia="Times New Roman" w:hAnsi="Times New Roman" w:cs="Times New Roman"/>
          <w:sz w:val="24"/>
        </w:rPr>
        <w:t>Basak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Lapu-lapu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City, Cebu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15"/>
        </w:numPr>
        <w:spacing w:line="240" w:lineRule="exact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May, 2003 - September, 2003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Front Desk Clerk / Telephone </w:t>
      </w:r>
    </w:p>
    <w:p w:rsidR="005B3A92" w:rsidRDefault="00A326CC">
      <w:pPr>
        <w:spacing w:line="240" w:lineRule="exact"/>
        <w:ind w:firstLineChars="2095" w:firstLine="512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Operator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Tambuli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Resorts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Buyong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Mactan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Island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Cebu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5B3A92" w:rsidRDefault="00A326CC">
      <w:pPr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REFERENCES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8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Ms. Mary Jo V. San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Marte</w:t>
      </w:r>
      <w:proofErr w:type="spellEnd"/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Mall Operations Manager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Robinsons </w:t>
      </w:r>
      <w:r>
        <w:rPr>
          <w:rFonts w:ascii="Times New Roman" w:eastAsia="Times New Roman" w:hAnsi="Times New Roman" w:cs="Times New Roman"/>
          <w:bCs/>
          <w:sz w:val="24"/>
        </w:rPr>
        <w:t>Place Bacolod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Cs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Cs/>
          <w:sz w:val="24"/>
        </w:rPr>
      </w:pP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Maricor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Santos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HR </w:t>
      </w:r>
    </w:p>
    <w:p w:rsidR="005B3A92" w:rsidRDefault="00A326CC">
      <w:pPr>
        <w:spacing w:line="240" w:lineRule="exact"/>
      </w:pPr>
      <w:r>
        <w:rPr>
          <w:rFonts w:ascii="Times New Roman" w:eastAsia="Times New Roman" w:hAnsi="Times New Roman" w:cs="Times New Roman"/>
          <w:sz w:val="24"/>
        </w:rPr>
        <w:t>Vikings Luxury Buffet (PA</w:t>
      </w:r>
    </w:p>
    <w:p w:rsidR="005B3A92" w:rsidRDefault="00A326CC">
      <w:pPr>
        <w:spacing w:line="240" w:lineRule="exact"/>
      </w:pPr>
      <w:proofErr w:type="spellStart"/>
      <w:r>
        <w:rPr>
          <w:rFonts w:ascii="Times New Roman" w:eastAsia="Times New Roman" w:hAnsi="Times New Roman" w:cs="Times New Roman"/>
          <w:sz w:val="24"/>
        </w:rPr>
        <w:t>Lanang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Food Ventures, Inc.)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</w:rPr>
        <w:t>SM City</w:t>
      </w:r>
      <w:r>
        <w:rPr>
          <w:rFonts w:ascii="Times New Roman" w:eastAsia="Times New Roman" w:hAnsi="Times New Roman" w:cs="Times New Roman"/>
          <w:sz w:val="24"/>
          <w:lang w:val="en-PH"/>
        </w:rPr>
        <w:t xml:space="preserve"> Bacolod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Ms. Rhoda D.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Ubal</w:t>
      </w:r>
      <w:proofErr w:type="spellEnd"/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Regional Manager-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VisMin</w:t>
      </w:r>
      <w:proofErr w:type="spellEnd"/>
    </w:p>
    <w:p w:rsidR="005B3A92" w:rsidRDefault="00A326CC">
      <w:pPr>
        <w:spacing w:line="240" w:lineRule="exact"/>
      </w:pPr>
      <w:r>
        <w:rPr>
          <w:rFonts w:ascii="Times New Roman" w:eastAsia="Times New Roman" w:hAnsi="Times New Roman" w:cs="Times New Roman"/>
          <w:sz w:val="24"/>
        </w:rPr>
        <w:t>Our Home (</w:t>
      </w:r>
      <w:proofErr w:type="spellStart"/>
      <w:r>
        <w:rPr>
          <w:rFonts w:ascii="Times New Roman" w:eastAsia="Times New Roman" w:hAnsi="Times New Roman" w:cs="Times New Roman"/>
          <w:sz w:val="24"/>
        </w:rPr>
        <w:t>Casamia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Furniture Inc.)</w:t>
      </w:r>
    </w:p>
    <w:p w:rsidR="005B3A92" w:rsidRDefault="00A326CC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Ilo-Ilo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City</w:t>
      </w: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5B3A92" w:rsidRDefault="005B3A92">
      <w:pPr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sectPr w:rsidR="005B3A92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C84A274F"/>
    <w:multiLevelType w:val="singleLevel"/>
    <w:tmpl w:val="C84A274F"/>
    <w:lvl w:ilvl="0">
      <w:start w:val="5"/>
      <w:numFmt w:val="upperLetter"/>
      <w:suff w:val="nothing"/>
      <w:lvlText w:val="%1-"/>
      <w:lvlJc w:val="left"/>
      <w:pPr>
        <w:ind w:left="3180" w:firstLine="0"/>
      </w:p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27303EE7"/>
    <w:multiLevelType w:val="singleLevel"/>
    <w:tmpl w:val="27303EE7"/>
    <w:lvl w:ilvl="0">
      <w:start w:val="5"/>
      <w:numFmt w:val="upperLetter"/>
      <w:suff w:val="nothing"/>
      <w:lvlText w:val="%1-"/>
      <w:lvlJc w:val="left"/>
    </w:lvl>
  </w:abstractNum>
  <w:abstractNum w:abstractNumId="9" w15:restartNumberingAfterBreak="0">
    <w:nsid w:val="2A8F537B"/>
    <w:multiLevelType w:val="multilevel"/>
    <w:tmpl w:val="2A8F537B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4D4DC07F"/>
    <w:multiLevelType w:val="multilevel"/>
    <w:tmpl w:val="4D4DC07F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5A241D34"/>
    <w:multiLevelType w:val="multilevel"/>
    <w:tmpl w:val="5A241D3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66F1744E"/>
    <w:multiLevelType w:val="singleLevel"/>
    <w:tmpl w:val="66F1744E"/>
    <w:lvl w:ilvl="0">
      <w:start w:val="1"/>
      <w:numFmt w:val="upperRoman"/>
      <w:suff w:val="space"/>
      <w:lvlText w:val="%1."/>
      <w:lvlJc w:val="left"/>
    </w:lvl>
  </w:abstractNum>
  <w:abstractNum w:abstractNumId="14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931596248">
    <w:abstractNumId w:val="2"/>
  </w:num>
  <w:num w:numId="2" w16cid:durableId="816229">
    <w:abstractNumId w:val="13"/>
  </w:num>
  <w:num w:numId="3" w16cid:durableId="496261893">
    <w:abstractNumId w:val="5"/>
  </w:num>
  <w:num w:numId="4" w16cid:durableId="385492175">
    <w:abstractNumId w:val="4"/>
  </w:num>
  <w:num w:numId="5" w16cid:durableId="579680872">
    <w:abstractNumId w:val="11"/>
  </w:num>
  <w:num w:numId="6" w16cid:durableId="1348823972">
    <w:abstractNumId w:val="1"/>
  </w:num>
  <w:num w:numId="7" w16cid:durableId="2022850188">
    <w:abstractNumId w:val="7"/>
  </w:num>
  <w:num w:numId="8" w16cid:durableId="1527793894">
    <w:abstractNumId w:val="8"/>
  </w:num>
  <w:num w:numId="9" w16cid:durableId="1619947008">
    <w:abstractNumId w:val="14"/>
  </w:num>
  <w:num w:numId="10" w16cid:durableId="1524593759">
    <w:abstractNumId w:val="6"/>
  </w:num>
  <w:num w:numId="11" w16cid:durableId="278294160">
    <w:abstractNumId w:val="0"/>
  </w:num>
  <w:num w:numId="12" w16cid:durableId="1660962748">
    <w:abstractNumId w:val="9"/>
  </w:num>
  <w:num w:numId="13" w16cid:durableId="123354564">
    <w:abstractNumId w:val="12"/>
  </w:num>
  <w:num w:numId="14" w16cid:durableId="1140997686">
    <w:abstractNumId w:val="3"/>
  </w:num>
  <w:num w:numId="15" w16cid:durableId="1211528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92"/>
    <w:rsid w:val="005B3A92"/>
    <w:rsid w:val="00A326CC"/>
    <w:rsid w:val="00E95D0D"/>
    <w:rsid w:val="02590E83"/>
    <w:rsid w:val="17CD5969"/>
    <w:rsid w:val="196D0DBC"/>
    <w:rsid w:val="1E313D22"/>
    <w:rsid w:val="21B3348A"/>
    <w:rsid w:val="246D03CB"/>
    <w:rsid w:val="2CE131C0"/>
    <w:rsid w:val="2EED0B3A"/>
    <w:rsid w:val="2EF60BB7"/>
    <w:rsid w:val="2FCC5E07"/>
    <w:rsid w:val="327A125F"/>
    <w:rsid w:val="350B5874"/>
    <w:rsid w:val="394A41C5"/>
    <w:rsid w:val="3DA85644"/>
    <w:rsid w:val="3ECF417F"/>
    <w:rsid w:val="41C42958"/>
    <w:rsid w:val="45C5364D"/>
    <w:rsid w:val="4F0A6D90"/>
    <w:rsid w:val="52071C2F"/>
    <w:rsid w:val="5396632B"/>
    <w:rsid w:val="666D2176"/>
    <w:rsid w:val="676C02BE"/>
    <w:rsid w:val="6D9E556D"/>
    <w:rsid w:val="6E386B92"/>
    <w:rsid w:val="6EA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5F999A1-3A53-6342-A849-2AB2989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2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">
    <w:name w:val="List"/>
    <w:basedOn w:val="BodyTex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hyni20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L. Rivera</dc:creator>
  <cp:lastModifiedBy>rhodamalapitan rhodamalapitan</cp:lastModifiedBy>
  <cp:revision>2</cp:revision>
  <dcterms:created xsi:type="dcterms:W3CDTF">2023-02-02T02:15:00Z</dcterms:created>
  <dcterms:modified xsi:type="dcterms:W3CDTF">2023-02-02T02:15:00Z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EC4D26AE3CCD45ABA50FA3C957322DBA</vt:lpwstr>
  </property>
</Properties>
</file>