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6CC" w:rsidRDefault="00000000">
      <w:pPr>
        <w:pBdr>
          <w:bottom w:val="single" w:sz="6" w:space="1" w:color="000000"/>
        </w:pBdr>
        <w:tabs>
          <w:tab w:val="left" w:pos="900"/>
        </w:tabs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2"/>
          <w:szCs w:val="22"/>
        </w:rPr>
        <w:t>EXPERIENCE</w:t>
      </w:r>
      <w:r>
        <w:rPr>
          <w:rFonts w:ascii="Arial" w:eastAsia="Arial" w:hAnsi="Arial" w:cs="Arial"/>
          <w:sz w:val="21"/>
          <w:szCs w:val="21"/>
        </w:rPr>
        <w:tab/>
      </w:r>
    </w:p>
    <w:p w:rsidR="00AD36CC" w:rsidRDefault="00AD36CC">
      <w:pPr>
        <w:tabs>
          <w:tab w:val="left" w:pos="900"/>
        </w:tabs>
        <w:rPr>
          <w:rFonts w:ascii="Arial" w:eastAsia="Arial" w:hAnsi="Arial" w:cs="Arial"/>
          <w:b/>
          <w:color w:val="404040"/>
          <w:sz w:val="4"/>
          <w:szCs w:val="4"/>
        </w:rPr>
      </w:pPr>
    </w:p>
    <w:p w:rsidR="00AD36CC" w:rsidRDefault="00AD36CC">
      <w:pPr>
        <w:tabs>
          <w:tab w:val="left" w:pos="900"/>
        </w:tabs>
        <w:rPr>
          <w:rFonts w:ascii="Arial" w:eastAsia="Arial" w:hAnsi="Arial" w:cs="Arial"/>
          <w:b/>
          <w:color w:val="404040"/>
          <w:sz w:val="6"/>
          <w:szCs w:val="6"/>
        </w:rPr>
      </w:pPr>
    </w:p>
    <w:p w:rsidR="00AD36CC" w:rsidRDefault="00000000">
      <w:pPr>
        <w:tabs>
          <w:tab w:val="left" w:pos="1134"/>
          <w:tab w:val="right" w:pos="10503"/>
        </w:tabs>
        <w:rPr>
          <w:rFonts w:ascii="Arial" w:eastAsia="Arial" w:hAnsi="Arial" w:cs="Arial"/>
          <w:b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>NORTHERN MINDANAO FEDERATION OF DAIRY COOPERATIVE</w:t>
      </w:r>
      <w:r>
        <w:rPr>
          <w:rFonts w:ascii="Arial" w:eastAsia="Arial" w:hAnsi="Arial" w:cs="Arial"/>
          <w:b/>
          <w:color w:val="404040"/>
          <w:sz w:val="21"/>
          <w:szCs w:val="21"/>
        </w:rPr>
        <w:tab/>
      </w:r>
    </w:p>
    <w:p w:rsidR="00AD36CC" w:rsidRDefault="00000000">
      <w:pPr>
        <w:tabs>
          <w:tab w:val="left" w:pos="1134"/>
          <w:tab w:val="right" w:pos="10503"/>
        </w:tabs>
        <w:rPr>
          <w:rFonts w:ascii="Arial" w:eastAsia="Arial" w:hAnsi="Arial" w:cs="Arial"/>
          <w:b/>
          <w:color w:val="404040"/>
          <w:sz w:val="21"/>
          <w:szCs w:val="21"/>
        </w:rPr>
      </w:pPr>
      <w:proofErr w:type="spellStart"/>
      <w:r>
        <w:rPr>
          <w:rFonts w:ascii="Arial" w:eastAsia="Arial" w:hAnsi="Arial" w:cs="Arial"/>
          <w:i/>
          <w:sz w:val="21"/>
          <w:szCs w:val="21"/>
        </w:rPr>
        <w:t>Misamis</w:t>
      </w:r>
      <w:proofErr w:type="spellEnd"/>
      <w:r>
        <w:rPr>
          <w:rFonts w:ascii="Arial" w:eastAsia="Arial" w:hAnsi="Arial" w:cs="Arial"/>
          <w:i/>
          <w:sz w:val="21"/>
          <w:szCs w:val="21"/>
        </w:rPr>
        <w:t xml:space="preserve"> Oriental</w:t>
      </w:r>
    </w:p>
    <w:p w:rsidR="00AD36CC" w:rsidRDefault="00000000">
      <w:pPr>
        <w:tabs>
          <w:tab w:val="left" w:pos="1134"/>
          <w:tab w:val="right" w:pos="10503"/>
        </w:tabs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Dairy Farm Worker</w:t>
      </w:r>
      <w:r>
        <w:rPr>
          <w:rFonts w:ascii="Arial" w:eastAsia="Arial" w:hAnsi="Arial" w:cs="Arial"/>
          <w:i/>
          <w:sz w:val="21"/>
          <w:szCs w:val="21"/>
        </w:rPr>
        <w:tab/>
      </w:r>
    </w:p>
    <w:p w:rsidR="00AD36CC" w:rsidRDefault="00000000">
      <w:pPr>
        <w:tabs>
          <w:tab w:val="left" w:pos="1134"/>
          <w:tab w:val="right" w:pos="10503"/>
        </w:tabs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September 2014 – Present</w:t>
      </w:r>
    </w:p>
    <w:p w:rsidR="00AD36CC" w:rsidRDefault="00AD36CC">
      <w:pPr>
        <w:tabs>
          <w:tab w:val="left" w:pos="1134"/>
          <w:tab w:val="right" w:pos="10503"/>
        </w:tabs>
        <w:rPr>
          <w:rFonts w:ascii="Arial" w:eastAsia="Arial" w:hAnsi="Arial" w:cs="Arial"/>
          <w:i/>
          <w:sz w:val="21"/>
          <w:szCs w:val="21"/>
        </w:rPr>
      </w:pPr>
    </w:p>
    <w:p w:rsidR="00AD36CC" w:rsidRDefault="00000000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3"/>
          <w:szCs w:val="23"/>
        </w:rPr>
        <w:t>Feeding and watering the cows, ensuring they have access to clean, fresh water and a</w:t>
      </w:r>
    </w:p>
    <w:p w:rsidR="00AD36CC" w:rsidRDefault="00000000">
      <w:pPr>
        <w:tabs>
          <w:tab w:val="left" w:pos="284"/>
          <w:tab w:val="left" w:pos="630"/>
        </w:tabs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ab/>
        <w:t>balanced diet that meets their nutritional needs</w:t>
      </w:r>
    </w:p>
    <w:p w:rsidR="00AD36CC" w:rsidRDefault="00000000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3"/>
          <w:szCs w:val="23"/>
        </w:rPr>
        <w:t xml:space="preserve">Milking the cows, using </w:t>
      </w:r>
      <w:proofErr w:type="spellStart"/>
      <w:r>
        <w:rPr>
          <w:rFonts w:ascii="Arial" w:eastAsia="Arial" w:hAnsi="Arial" w:cs="Arial"/>
          <w:sz w:val="23"/>
          <w:szCs w:val="23"/>
        </w:rPr>
        <w:t>speciali</w:t>
      </w:r>
      <w:proofErr w:type="spellEnd"/>
      <w:r>
        <w:rPr>
          <w:rFonts w:ascii="Arial" w:eastAsia="Arial" w:hAnsi="Arial" w:cs="Arial"/>
          <w:sz w:val="23"/>
          <w:szCs w:val="23"/>
          <w:lang w:val="en-PH"/>
        </w:rPr>
        <w:t>z</w:t>
      </w:r>
      <w:proofErr w:type="spellStart"/>
      <w:r>
        <w:rPr>
          <w:rFonts w:ascii="Arial" w:eastAsia="Arial" w:hAnsi="Arial" w:cs="Arial"/>
          <w:sz w:val="23"/>
          <w:szCs w:val="23"/>
        </w:rPr>
        <w:t>ed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equipment to extract milk from the cows’ udders</w:t>
      </w:r>
    </w:p>
    <w:p w:rsidR="00AD36CC" w:rsidRDefault="00000000">
      <w:pPr>
        <w:tabs>
          <w:tab w:val="left" w:pos="284"/>
          <w:tab w:val="left" w:pos="630"/>
        </w:tabs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ab/>
        <w:t>and carefully storing it in clean containers</w:t>
      </w:r>
    </w:p>
    <w:p w:rsidR="00AD36CC" w:rsidRDefault="00000000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3"/>
          <w:szCs w:val="23"/>
        </w:rPr>
        <w:t>Cleaning the barns and milking equipment to maintain a sanitary environment for the</w:t>
      </w:r>
    </w:p>
    <w:p w:rsidR="00AD36CC" w:rsidRDefault="00000000">
      <w:pPr>
        <w:tabs>
          <w:tab w:val="left" w:pos="284"/>
          <w:tab w:val="left" w:pos="630"/>
        </w:tabs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ab/>
        <w:t>cows</w:t>
      </w:r>
    </w:p>
    <w:p w:rsidR="00AD36CC" w:rsidRDefault="00000000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3"/>
          <w:szCs w:val="23"/>
        </w:rPr>
        <w:t>Monitoring the health of the cows, looking for signs of illness or injury and alerting the</w:t>
      </w:r>
    </w:p>
    <w:p w:rsidR="00AD36CC" w:rsidRDefault="00000000">
      <w:pPr>
        <w:tabs>
          <w:tab w:val="left" w:pos="284"/>
          <w:tab w:val="left" w:pos="630"/>
        </w:tabs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ab/>
        <w:t>farm manager or veterinarian as needed</w:t>
      </w:r>
    </w:p>
    <w:p w:rsidR="00AD36CC" w:rsidRDefault="00000000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3"/>
          <w:szCs w:val="23"/>
        </w:rPr>
        <w:t>Administering medications and vaccines to the cows, as prescribed by a veterinarian</w:t>
      </w:r>
    </w:p>
    <w:p w:rsidR="00AD36CC" w:rsidRDefault="00000000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3"/>
          <w:szCs w:val="23"/>
        </w:rPr>
        <w:t>Maintaining records of milk production, including the amount of milk produced by each</w:t>
      </w:r>
    </w:p>
    <w:p w:rsidR="00AD36CC" w:rsidRDefault="00000000">
      <w:pPr>
        <w:tabs>
          <w:tab w:val="left" w:pos="284"/>
          <w:tab w:val="left" w:pos="630"/>
        </w:tabs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ab/>
        <w:t>cow and the overall yield of the farm</w:t>
      </w:r>
    </w:p>
    <w:p w:rsidR="00AD36CC" w:rsidRDefault="00000000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3"/>
          <w:szCs w:val="23"/>
        </w:rPr>
        <w:t>Assisting with the delivery of calves, including providing them with necessary care and</w:t>
      </w:r>
    </w:p>
    <w:p w:rsidR="00AD36CC" w:rsidRDefault="00000000">
      <w:pPr>
        <w:tabs>
          <w:tab w:val="left" w:pos="284"/>
          <w:tab w:val="left" w:pos="630"/>
        </w:tabs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ab/>
        <w:t>feeding</w:t>
      </w:r>
    </w:p>
    <w:p w:rsidR="00AD36CC" w:rsidRDefault="00000000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3"/>
          <w:szCs w:val="23"/>
        </w:rPr>
        <w:t>Operating and maintaining farm equipment, such as tractors and feed mixers</w:t>
      </w:r>
    </w:p>
    <w:p w:rsidR="00AD36CC" w:rsidRDefault="00000000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3"/>
          <w:szCs w:val="23"/>
        </w:rPr>
        <w:t>Performing general farm maintenance tasks, such as repairing fences and gates and</w:t>
      </w:r>
    </w:p>
    <w:p w:rsidR="00AD36CC" w:rsidRDefault="00000000">
      <w:pPr>
        <w:tabs>
          <w:tab w:val="left" w:pos="284"/>
          <w:tab w:val="left" w:pos="630"/>
        </w:tabs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ab/>
        <w:t>cleaning out manure storage areas.</w:t>
      </w:r>
    </w:p>
    <w:p w:rsidR="00AD36CC" w:rsidRDefault="00AD36CC">
      <w:pPr>
        <w:tabs>
          <w:tab w:val="left" w:pos="630"/>
          <w:tab w:val="left" w:pos="900"/>
        </w:tabs>
        <w:rPr>
          <w:rFonts w:ascii="Arial" w:eastAsia="Arial" w:hAnsi="Arial" w:cs="Arial"/>
          <w:sz w:val="21"/>
          <w:szCs w:val="21"/>
        </w:rPr>
      </w:pPr>
    </w:p>
    <w:p w:rsidR="00AD36CC" w:rsidRDefault="00000000">
      <w:pPr>
        <w:tabs>
          <w:tab w:val="left" w:pos="1134"/>
          <w:tab w:val="right" w:pos="10503"/>
        </w:tabs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>DMP MEAT SHOP</w:t>
      </w:r>
      <w:r>
        <w:rPr>
          <w:rFonts w:ascii="Arial" w:eastAsia="Arial" w:hAnsi="Arial" w:cs="Arial"/>
          <w:i/>
          <w:sz w:val="21"/>
          <w:szCs w:val="21"/>
        </w:rPr>
        <w:tab/>
      </w:r>
    </w:p>
    <w:p w:rsidR="00AD36CC" w:rsidRDefault="00000000">
      <w:pPr>
        <w:tabs>
          <w:tab w:val="left" w:pos="1134"/>
          <w:tab w:val="right" w:pos="10503"/>
        </w:tabs>
        <w:rPr>
          <w:sz w:val="22"/>
          <w:szCs w:val="22"/>
        </w:rPr>
      </w:pPr>
      <w:proofErr w:type="spellStart"/>
      <w:r>
        <w:rPr>
          <w:rFonts w:ascii="Arial" w:eastAsia="Arial" w:hAnsi="Arial" w:cs="Arial"/>
          <w:i/>
          <w:sz w:val="21"/>
          <w:szCs w:val="21"/>
        </w:rPr>
        <w:t>Bukidnon</w:t>
      </w:r>
      <w:proofErr w:type="spellEnd"/>
    </w:p>
    <w:p w:rsidR="00AD36CC" w:rsidRDefault="00000000">
      <w:pPr>
        <w:tabs>
          <w:tab w:val="left" w:pos="1134"/>
          <w:tab w:val="right" w:pos="10503"/>
        </w:tabs>
        <w:rPr>
          <w:b/>
          <w:smallCaps/>
          <w:sz w:val="22"/>
          <w:szCs w:val="22"/>
        </w:rPr>
      </w:pPr>
      <w:r>
        <w:rPr>
          <w:rFonts w:ascii="Arial" w:eastAsia="Arial" w:hAnsi="Arial" w:cs="Arial"/>
          <w:i/>
          <w:sz w:val="21"/>
          <w:szCs w:val="21"/>
        </w:rPr>
        <w:t>Butcher</w:t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b/>
          <w:smallCaps/>
          <w:sz w:val="22"/>
          <w:szCs w:val="22"/>
        </w:rPr>
        <w:tab/>
      </w:r>
    </w:p>
    <w:p w:rsidR="00AD36CC" w:rsidRDefault="00000000">
      <w:pPr>
        <w:tabs>
          <w:tab w:val="left" w:pos="1134"/>
          <w:tab w:val="right" w:pos="10503"/>
        </w:tabs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January 2012 – June 2015</w:t>
      </w:r>
    </w:p>
    <w:p w:rsidR="00AD36CC" w:rsidRDefault="00000000">
      <w:pPr>
        <w:numPr>
          <w:ilvl w:val="0"/>
          <w:numId w:val="2"/>
        </w:numPr>
        <w:tabs>
          <w:tab w:val="left" w:pos="284"/>
          <w:tab w:val="left" w:pos="630"/>
        </w:tabs>
        <w:spacing w:before="240"/>
        <w:ind w:left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Preparing and cutting meat to customer specifications, including slicing, grinding, and trimming meat to meet specific cuts and sizes.</w:t>
      </w:r>
    </w:p>
    <w:p w:rsidR="00AD36CC" w:rsidRDefault="00000000">
      <w:pPr>
        <w:numPr>
          <w:ilvl w:val="0"/>
          <w:numId w:val="2"/>
        </w:numPr>
        <w:tabs>
          <w:tab w:val="left" w:pos="284"/>
          <w:tab w:val="left" w:pos="630"/>
        </w:tabs>
        <w:ind w:left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Inspecting meat for quality and freshness, and ensuring that all meat products meet food safety standards.</w:t>
      </w:r>
    </w:p>
    <w:p w:rsidR="00AD36CC" w:rsidRDefault="00000000">
      <w:pPr>
        <w:numPr>
          <w:ilvl w:val="0"/>
          <w:numId w:val="2"/>
        </w:numPr>
        <w:tabs>
          <w:tab w:val="left" w:pos="284"/>
          <w:tab w:val="left" w:pos="630"/>
        </w:tabs>
        <w:ind w:left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Operating and maintaining equipment, such as meat grinders, slicers, and saws, and ensuring that they are cleaned and </w:t>
      </w:r>
      <w:proofErr w:type="spellStart"/>
      <w:r>
        <w:rPr>
          <w:rFonts w:ascii="Arial" w:eastAsia="Arial" w:hAnsi="Arial" w:cs="Arial"/>
          <w:sz w:val="23"/>
          <w:szCs w:val="23"/>
        </w:rPr>
        <w:t>saniti</w:t>
      </w:r>
      <w:proofErr w:type="spellEnd"/>
      <w:r>
        <w:rPr>
          <w:rFonts w:ascii="Arial" w:eastAsia="Arial" w:hAnsi="Arial" w:cs="Arial"/>
          <w:sz w:val="23"/>
          <w:szCs w:val="23"/>
          <w:lang w:val="en-PH"/>
        </w:rPr>
        <w:t>z</w:t>
      </w:r>
      <w:proofErr w:type="spellStart"/>
      <w:r>
        <w:rPr>
          <w:rFonts w:ascii="Arial" w:eastAsia="Arial" w:hAnsi="Arial" w:cs="Arial"/>
          <w:sz w:val="23"/>
          <w:szCs w:val="23"/>
        </w:rPr>
        <w:t>ed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regularly.</w:t>
      </w:r>
    </w:p>
    <w:p w:rsidR="00AD36CC" w:rsidRDefault="00000000">
      <w:pPr>
        <w:numPr>
          <w:ilvl w:val="0"/>
          <w:numId w:val="2"/>
        </w:numPr>
        <w:tabs>
          <w:tab w:val="left" w:pos="284"/>
          <w:tab w:val="left" w:pos="630"/>
        </w:tabs>
        <w:ind w:left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Packaging and </w:t>
      </w:r>
      <w:r>
        <w:rPr>
          <w:rFonts w:ascii="Arial" w:eastAsia="Arial" w:hAnsi="Arial" w:cs="Arial"/>
          <w:sz w:val="23"/>
          <w:szCs w:val="23"/>
          <w:lang w:val="en-PH"/>
        </w:rPr>
        <w:t>labeling</w:t>
      </w:r>
      <w:r>
        <w:rPr>
          <w:rFonts w:ascii="Arial" w:eastAsia="Arial" w:hAnsi="Arial" w:cs="Arial"/>
          <w:sz w:val="23"/>
          <w:szCs w:val="23"/>
        </w:rPr>
        <w:t xml:space="preserve"> meat products for sale, including pricing and displaying meat products for customers.</w:t>
      </w:r>
    </w:p>
    <w:p w:rsidR="00AD36CC" w:rsidRDefault="00000000">
      <w:pPr>
        <w:numPr>
          <w:ilvl w:val="0"/>
          <w:numId w:val="2"/>
        </w:numPr>
        <w:tabs>
          <w:tab w:val="left" w:pos="284"/>
          <w:tab w:val="left" w:pos="630"/>
        </w:tabs>
        <w:ind w:left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Advising customers on the selection, preparation, and cooking of meat products, and providing suggestions for alternative cuts and recipes.</w:t>
      </w:r>
    </w:p>
    <w:p w:rsidR="00AD36CC" w:rsidRDefault="00000000">
      <w:pPr>
        <w:numPr>
          <w:ilvl w:val="0"/>
          <w:numId w:val="2"/>
        </w:numPr>
        <w:tabs>
          <w:tab w:val="left" w:pos="284"/>
          <w:tab w:val="left" w:pos="630"/>
        </w:tabs>
        <w:ind w:left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Maintaining inventory levels and ordering supplies as needed.</w:t>
      </w:r>
    </w:p>
    <w:p w:rsidR="00AD36CC" w:rsidRDefault="00000000">
      <w:pPr>
        <w:numPr>
          <w:ilvl w:val="0"/>
          <w:numId w:val="2"/>
        </w:numPr>
        <w:tabs>
          <w:tab w:val="left" w:pos="284"/>
          <w:tab w:val="left" w:pos="630"/>
        </w:tabs>
        <w:ind w:left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Adhering to food safety regulations and guidelines, including proper handling and storage of meat products.</w:t>
      </w:r>
    </w:p>
    <w:p w:rsidR="00AD36CC" w:rsidRDefault="00000000">
      <w:pPr>
        <w:numPr>
          <w:ilvl w:val="0"/>
          <w:numId w:val="2"/>
        </w:numPr>
        <w:tabs>
          <w:tab w:val="left" w:pos="284"/>
          <w:tab w:val="left" w:pos="630"/>
        </w:tabs>
        <w:ind w:left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Maintaining a clean and </w:t>
      </w:r>
      <w:proofErr w:type="spellStart"/>
      <w:r>
        <w:rPr>
          <w:rFonts w:ascii="Arial" w:eastAsia="Arial" w:hAnsi="Arial" w:cs="Arial"/>
          <w:sz w:val="23"/>
          <w:szCs w:val="23"/>
        </w:rPr>
        <w:t>organi</w:t>
      </w:r>
      <w:proofErr w:type="spellEnd"/>
      <w:r>
        <w:rPr>
          <w:rFonts w:ascii="Arial" w:eastAsia="Arial" w:hAnsi="Arial" w:cs="Arial"/>
          <w:sz w:val="23"/>
          <w:szCs w:val="23"/>
          <w:lang w:val="en-PH"/>
        </w:rPr>
        <w:t>z</w:t>
      </w:r>
      <w:proofErr w:type="spellStart"/>
      <w:r>
        <w:rPr>
          <w:rFonts w:ascii="Arial" w:eastAsia="Arial" w:hAnsi="Arial" w:cs="Arial"/>
          <w:sz w:val="23"/>
          <w:szCs w:val="23"/>
        </w:rPr>
        <w:t>ed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work environment, including cleaning work surfaces and equipment regularly.</w:t>
      </w:r>
    </w:p>
    <w:p w:rsidR="00AD36CC" w:rsidRDefault="00000000">
      <w:pPr>
        <w:numPr>
          <w:ilvl w:val="0"/>
          <w:numId w:val="2"/>
        </w:numPr>
        <w:tabs>
          <w:tab w:val="left" w:pos="284"/>
          <w:tab w:val="left" w:pos="630"/>
        </w:tabs>
        <w:ind w:left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Collaborating with other butchers and meat department staff to ensure that all meat products are prepared and displayed properly.</w:t>
      </w:r>
    </w:p>
    <w:p w:rsidR="00AD36CC" w:rsidRDefault="00000000">
      <w:pPr>
        <w:numPr>
          <w:ilvl w:val="0"/>
          <w:numId w:val="2"/>
        </w:numPr>
        <w:tabs>
          <w:tab w:val="left" w:pos="284"/>
          <w:tab w:val="left" w:pos="630"/>
        </w:tabs>
        <w:spacing w:after="240"/>
        <w:ind w:left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Training and supervising apprentice butchers and other meat department staff.</w:t>
      </w:r>
    </w:p>
    <w:p w:rsidR="00AD36CC" w:rsidRDefault="00AD36CC">
      <w:pPr>
        <w:tabs>
          <w:tab w:val="left" w:pos="284"/>
          <w:tab w:val="left" w:pos="630"/>
        </w:tabs>
        <w:spacing w:before="240" w:after="240"/>
        <w:rPr>
          <w:rFonts w:ascii="Arial" w:eastAsia="Arial" w:hAnsi="Arial" w:cs="Arial"/>
          <w:sz w:val="23"/>
          <w:szCs w:val="23"/>
        </w:rPr>
      </w:pPr>
    </w:p>
    <w:p w:rsidR="00AD36CC" w:rsidRDefault="00AD36CC">
      <w:pPr>
        <w:tabs>
          <w:tab w:val="left" w:pos="284"/>
          <w:tab w:val="left" w:pos="630"/>
        </w:tabs>
        <w:rPr>
          <w:rFonts w:ascii="Arial" w:eastAsia="Arial" w:hAnsi="Arial" w:cs="Arial"/>
          <w:sz w:val="23"/>
          <w:szCs w:val="23"/>
        </w:rPr>
      </w:pPr>
    </w:p>
    <w:p w:rsidR="00AD36CC" w:rsidRDefault="00AD36CC">
      <w:pPr>
        <w:tabs>
          <w:tab w:val="left" w:pos="284"/>
          <w:tab w:val="left" w:pos="630"/>
        </w:tabs>
        <w:rPr>
          <w:rFonts w:ascii="Arial" w:eastAsia="Arial" w:hAnsi="Arial" w:cs="Arial"/>
          <w:sz w:val="23"/>
          <w:szCs w:val="23"/>
        </w:rPr>
      </w:pPr>
    </w:p>
    <w:p w:rsidR="00AD36CC" w:rsidRDefault="00AD36CC">
      <w:pPr>
        <w:tabs>
          <w:tab w:val="left" w:pos="284"/>
          <w:tab w:val="left" w:pos="630"/>
        </w:tabs>
        <w:rPr>
          <w:rFonts w:ascii="Arial" w:eastAsia="Arial" w:hAnsi="Arial" w:cs="Arial"/>
          <w:sz w:val="23"/>
          <w:szCs w:val="23"/>
        </w:rPr>
      </w:pPr>
    </w:p>
    <w:p w:rsidR="00AD36CC" w:rsidRDefault="00AD36CC">
      <w:pPr>
        <w:pBdr>
          <w:bottom w:val="single" w:sz="6" w:space="1" w:color="000000"/>
        </w:pBdr>
        <w:tabs>
          <w:tab w:val="left" w:pos="900"/>
        </w:tabs>
        <w:rPr>
          <w:rFonts w:ascii="Arial" w:eastAsia="Arial" w:hAnsi="Arial" w:cs="Arial"/>
          <w:b/>
          <w:color w:val="404040"/>
          <w:sz w:val="15"/>
          <w:szCs w:val="15"/>
        </w:rPr>
      </w:pPr>
    </w:p>
    <w:p w:rsidR="00AD36CC" w:rsidRDefault="00000000">
      <w:pPr>
        <w:pBdr>
          <w:bottom w:val="single" w:sz="6" w:space="1" w:color="000000"/>
        </w:pBdr>
        <w:tabs>
          <w:tab w:val="left" w:pos="900"/>
        </w:tabs>
        <w:rPr>
          <w:rFonts w:ascii="Arial" w:eastAsia="Arial" w:hAnsi="Arial" w:cs="Arial"/>
          <w:b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2"/>
          <w:szCs w:val="22"/>
        </w:rPr>
        <w:t>EDUCATION</w:t>
      </w:r>
      <w:r>
        <w:rPr>
          <w:rFonts w:ascii="Arial" w:eastAsia="Arial" w:hAnsi="Arial" w:cs="Arial"/>
          <w:sz w:val="21"/>
          <w:szCs w:val="21"/>
        </w:rPr>
        <w:tab/>
      </w:r>
    </w:p>
    <w:p w:rsidR="00AD36CC" w:rsidRDefault="00000000">
      <w:pPr>
        <w:tabs>
          <w:tab w:val="left" w:pos="1134"/>
          <w:tab w:val="right" w:pos="10503"/>
        </w:tabs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>VALENCIA COLLEGES INC.</w:t>
      </w:r>
      <w:r>
        <w:rPr>
          <w:rFonts w:ascii="Arial" w:eastAsia="Arial" w:hAnsi="Arial" w:cs="Arial"/>
          <w:i/>
          <w:sz w:val="21"/>
          <w:szCs w:val="21"/>
        </w:rPr>
        <w:tab/>
      </w:r>
    </w:p>
    <w:p w:rsidR="00AD36CC" w:rsidRDefault="00000000">
      <w:pPr>
        <w:tabs>
          <w:tab w:val="left" w:pos="1134"/>
          <w:tab w:val="right" w:pos="10503"/>
        </w:tabs>
        <w:rPr>
          <w:sz w:val="22"/>
          <w:szCs w:val="22"/>
        </w:rPr>
      </w:pPr>
      <w:r>
        <w:rPr>
          <w:rFonts w:ascii="Arial" w:eastAsia="Arial" w:hAnsi="Arial" w:cs="Arial"/>
          <w:i/>
          <w:sz w:val="21"/>
          <w:szCs w:val="21"/>
        </w:rPr>
        <w:t xml:space="preserve">Valencia City, </w:t>
      </w:r>
      <w:proofErr w:type="spellStart"/>
      <w:r>
        <w:rPr>
          <w:rFonts w:ascii="Arial" w:eastAsia="Arial" w:hAnsi="Arial" w:cs="Arial"/>
          <w:i/>
          <w:sz w:val="21"/>
          <w:szCs w:val="21"/>
        </w:rPr>
        <w:t>Bukidnon</w:t>
      </w:r>
      <w:proofErr w:type="spellEnd"/>
    </w:p>
    <w:p w:rsidR="00AD36CC" w:rsidRDefault="00000000">
      <w:pPr>
        <w:tabs>
          <w:tab w:val="left" w:pos="1134"/>
          <w:tab w:val="right" w:pos="10503"/>
        </w:tabs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color w:val="404040"/>
          <w:sz w:val="21"/>
          <w:szCs w:val="21"/>
        </w:rPr>
        <w:t>Bachelor of Science in Commerce Major in Economics</w:t>
      </w:r>
      <w:r>
        <w:rPr>
          <w:rFonts w:ascii="Arial" w:eastAsia="Arial" w:hAnsi="Arial" w:cs="Arial"/>
          <w:i/>
          <w:sz w:val="21"/>
          <w:szCs w:val="21"/>
        </w:rPr>
        <w:tab/>
      </w:r>
    </w:p>
    <w:p w:rsidR="005E1D4E" w:rsidRDefault="00000000">
      <w:pPr>
        <w:tabs>
          <w:tab w:val="left" w:pos="1134"/>
          <w:tab w:val="right" w:pos="10503"/>
        </w:tabs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Apr</w:t>
      </w:r>
      <w:proofErr w:type="spellStart"/>
      <w:r>
        <w:rPr>
          <w:rFonts w:ascii="Arial" w:eastAsia="Arial" w:hAnsi="Arial" w:cs="Arial"/>
          <w:i/>
          <w:sz w:val="21"/>
          <w:szCs w:val="21"/>
          <w:lang w:val="en-PH"/>
        </w:rPr>
        <w:t>il</w:t>
      </w:r>
      <w:proofErr w:type="spellEnd"/>
      <w:r>
        <w:rPr>
          <w:rFonts w:ascii="Arial" w:eastAsia="Arial" w:hAnsi="Arial" w:cs="Arial"/>
          <w:i/>
          <w:sz w:val="21"/>
          <w:szCs w:val="21"/>
        </w:rPr>
        <w:t xml:space="preserve"> 2007</w:t>
      </w:r>
    </w:p>
    <w:p w:rsidR="0031334F" w:rsidRDefault="0031334F">
      <w:pPr>
        <w:tabs>
          <w:tab w:val="left" w:pos="1134"/>
          <w:tab w:val="right" w:pos="10503"/>
        </w:tabs>
        <w:rPr>
          <w:rFonts w:ascii="Arial" w:eastAsia="Arial" w:hAnsi="Arial" w:cs="Arial"/>
          <w:i/>
          <w:sz w:val="21"/>
          <w:szCs w:val="21"/>
        </w:rPr>
      </w:pPr>
    </w:p>
    <w:p w:rsidR="00785476" w:rsidRDefault="00785476">
      <w:pPr>
        <w:tabs>
          <w:tab w:val="left" w:pos="1134"/>
          <w:tab w:val="right" w:pos="10503"/>
        </w:tabs>
        <w:rPr>
          <w:rFonts w:ascii="Arial" w:eastAsia="Arial" w:hAnsi="Arial" w:cs="Arial"/>
          <w:b/>
          <w:bCs/>
          <w:iCs/>
          <w:sz w:val="21"/>
          <w:szCs w:val="21"/>
        </w:rPr>
      </w:pPr>
      <w:r>
        <w:rPr>
          <w:rFonts w:ascii="Arial" w:eastAsia="Arial" w:hAnsi="Arial" w:cs="Arial"/>
          <w:b/>
          <w:bCs/>
          <w:iCs/>
          <w:sz w:val="21"/>
          <w:szCs w:val="21"/>
        </w:rPr>
        <w:t>VOCATIONAL COURSES</w:t>
      </w:r>
    </w:p>
    <w:p w:rsidR="00222529" w:rsidRDefault="00222529">
      <w:pPr>
        <w:tabs>
          <w:tab w:val="left" w:pos="1134"/>
          <w:tab w:val="right" w:pos="10503"/>
        </w:tabs>
        <w:rPr>
          <w:rFonts w:ascii="Arial" w:eastAsia="Arial" w:hAnsi="Arial" w:cs="Arial"/>
          <w:b/>
          <w:bCs/>
          <w:iCs/>
          <w:sz w:val="21"/>
          <w:szCs w:val="21"/>
        </w:rPr>
      </w:pPr>
    </w:p>
    <w:p w:rsidR="00784BDF" w:rsidRDefault="00784BDF">
      <w:pPr>
        <w:tabs>
          <w:tab w:val="left" w:pos="1134"/>
          <w:tab w:val="right" w:pos="10503"/>
        </w:tabs>
        <w:rPr>
          <w:rFonts w:ascii="Arial" w:eastAsia="Arial" w:hAnsi="Arial" w:cs="Arial"/>
          <w:b/>
          <w:bCs/>
          <w:iCs/>
          <w:sz w:val="21"/>
          <w:szCs w:val="21"/>
        </w:rPr>
      </w:pPr>
      <w:r>
        <w:rPr>
          <w:rFonts w:ascii="Arial" w:eastAsia="Arial" w:hAnsi="Arial" w:cs="Arial"/>
          <w:b/>
          <w:bCs/>
          <w:iCs/>
          <w:sz w:val="21"/>
          <w:szCs w:val="21"/>
        </w:rPr>
        <w:t>CENTRAL MINDANAO</w:t>
      </w:r>
      <w:r w:rsidR="0020681D">
        <w:rPr>
          <w:rFonts w:ascii="Arial" w:eastAsia="Arial" w:hAnsi="Arial" w:cs="Arial"/>
          <w:b/>
          <w:bCs/>
          <w:iCs/>
          <w:sz w:val="21"/>
          <w:szCs w:val="21"/>
        </w:rPr>
        <w:t xml:space="preserve"> UNIVERSITY</w:t>
      </w:r>
      <w:r w:rsidR="00EB7C3E">
        <w:rPr>
          <w:rFonts w:ascii="Arial" w:eastAsia="Arial" w:hAnsi="Arial" w:cs="Arial"/>
          <w:b/>
          <w:bCs/>
          <w:iCs/>
          <w:sz w:val="21"/>
          <w:szCs w:val="21"/>
        </w:rPr>
        <w:t>-CMU</w:t>
      </w:r>
    </w:p>
    <w:p w:rsidR="00EB7C3E" w:rsidRDefault="00A7584E">
      <w:pPr>
        <w:tabs>
          <w:tab w:val="left" w:pos="1134"/>
          <w:tab w:val="right" w:pos="10503"/>
        </w:tabs>
        <w:rPr>
          <w:rFonts w:ascii="Arial" w:eastAsia="Arial" w:hAnsi="Arial" w:cs="Arial"/>
          <w:iCs/>
          <w:sz w:val="21"/>
          <w:szCs w:val="21"/>
        </w:rPr>
      </w:pPr>
      <w:r>
        <w:rPr>
          <w:rFonts w:ascii="Arial" w:eastAsia="Arial" w:hAnsi="Arial" w:cs="Arial"/>
          <w:iCs/>
          <w:sz w:val="21"/>
          <w:szCs w:val="21"/>
        </w:rPr>
        <w:t>Dairy Production and Management</w:t>
      </w:r>
    </w:p>
    <w:p w:rsidR="00222529" w:rsidRDefault="00222529">
      <w:pPr>
        <w:tabs>
          <w:tab w:val="left" w:pos="1134"/>
          <w:tab w:val="right" w:pos="10503"/>
        </w:tabs>
        <w:rPr>
          <w:rFonts w:ascii="Arial" w:eastAsia="Arial" w:hAnsi="Arial" w:cs="Arial"/>
          <w:iCs/>
          <w:sz w:val="21"/>
          <w:szCs w:val="21"/>
        </w:rPr>
      </w:pPr>
      <w:r>
        <w:rPr>
          <w:rFonts w:ascii="Arial" w:eastAsia="Arial" w:hAnsi="Arial" w:cs="Arial"/>
          <w:iCs/>
          <w:sz w:val="21"/>
          <w:szCs w:val="21"/>
        </w:rPr>
        <w:t>2007-2008</w:t>
      </w:r>
    </w:p>
    <w:p w:rsidR="00222529" w:rsidRDefault="00222529">
      <w:pPr>
        <w:tabs>
          <w:tab w:val="left" w:pos="1134"/>
          <w:tab w:val="right" w:pos="10503"/>
        </w:tabs>
        <w:rPr>
          <w:rFonts w:ascii="Arial" w:eastAsia="Arial" w:hAnsi="Arial" w:cs="Arial"/>
          <w:iCs/>
          <w:sz w:val="21"/>
          <w:szCs w:val="21"/>
        </w:rPr>
      </w:pPr>
    </w:p>
    <w:p w:rsidR="00222529" w:rsidRDefault="00C10C06">
      <w:pPr>
        <w:tabs>
          <w:tab w:val="left" w:pos="1134"/>
          <w:tab w:val="right" w:pos="10503"/>
        </w:tabs>
        <w:rPr>
          <w:rFonts w:ascii="Arial" w:eastAsia="Arial" w:hAnsi="Arial" w:cs="Arial"/>
          <w:b/>
          <w:bCs/>
          <w:iCs/>
          <w:sz w:val="21"/>
          <w:szCs w:val="21"/>
        </w:rPr>
      </w:pPr>
      <w:r>
        <w:rPr>
          <w:rFonts w:ascii="Arial" w:eastAsia="Arial" w:hAnsi="Arial" w:cs="Arial"/>
          <w:b/>
          <w:bCs/>
          <w:iCs/>
          <w:sz w:val="21"/>
          <w:szCs w:val="21"/>
        </w:rPr>
        <w:t xml:space="preserve">MMS DEVELOPMENT TRAINING </w:t>
      </w:r>
      <w:r w:rsidR="00643999">
        <w:rPr>
          <w:rFonts w:ascii="Arial" w:eastAsia="Arial" w:hAnsi="Arial" w:cs="Arial"/>
          <w:b/>
          <w:bCs/>
          <w:iCs/>
          <w:sz w:val="21"/>
          <w:szCs w:val="21"/>
        </w:rPr>
        <w:t>CENTER INC.</w:t>
      </w:r>
    </w:p>
    <w:p w:rsidR="00643999" w:rsidRDefault="00643999">
      <w:pPr>
        <w:tabs>
          <w:tab w:val="left" w:pos="1134"/>
          <w:tab w:val="right" w:pos="10503"/>
        </w:tabs>
        <w:rPr>
          <w:rFonts w:ascii="Arial" w:eastAsia="Arial" w:hAnsi="Arial" w:cs="Arial"/>
          <w:iCs/>
          <w:sz w:val="21"/>
          <w:szCs w:val="21"/>
        </w:rPr>
      </w:pPr>
      <w:r>
        <w:rPr>
          <w:rFonts w:ascii="Arial" w:eastAsia="Arial" w:hAnsi="Arial" w:cs="Arial"/>
          <w:iCs/>
          <w:sz w:val="21"/>
          <w:szCs w:val="21"/>
        </w:rPr>
        <w:t>Slaughtering</w:t>
      </w:r>
      <w:r w:rsidR="00C327FA">
        <w:rPr>
          <w:rFonts w:ascii="Arial" w:eastAsia="Arial" w:hAnsi="Arial" w:cs="Arial"/>
          <w:iCs/>
          <w:sz w:val="21"/>
          <w:szCs w:val="21"/>
        </w:rPr>
        <w:t xml:space="preserve"> Operation NC II</w:t>
      </w:r>
    </w:p>
    <w:p w:rsidR="00C327FA" w:rsidRPr="00643999" w:rsidRDefault="00C327FA">
      <w:pPr>
        <w:tabs>
          <w:tab w:val="left" w:pos="1134"/>
          <w:tab w:val="right" w:pos="10503"/>
        </w:tabs>
        <w:rPr>
          <w:rFonts w:ascii="Arial" w:eastAsia="Arial" w:hAnsi="Arial" w:cs="Arial"/>
          <w:iCs/>
          <w:sz w:val="21"/>
          <w:szCs w:val="21"/>
        </w:rPr>
      </w:pPr>
      <w:r>
        <w:rPr>
          <w:rFonts w:ascii="Arial" w:eastAsia="Arial" w:hAnsi="Arial" w:cs="Arial"/>
          <w:iCs/>
          <w:sz w:val="21"/>
          <w:szCs w:val="21"/>
        </w:rPr>
        <w:t>2007-200</w:t>
      </w:r>
      <w:r w:rsidR="000F6380">
        <w:rPr>
          <w:rFonts w:ascii="Arial" w:eastAsia="Arial" w:hAnsi="Arial" w:cs="Arial"/>
          <w:iCs/>
          <w:sz w:val="21"/>
          <w:szCs w:val="21"/>
        </w:rPr>
        <w:t>8</w:t>
      </w:r>
    </w:p>
    <w:p w:rsidR="00222529" w:rsidRDefault="00222529">
      <w:pPr>
        <w:tabs>
          <w:tab w:val="left" w:pos="1134"/>
          <w:tab w:val="right" w:pos="10503"/>
        </w:tabs>
        <w:rPr>
          <w:rFonts w:ascii="Arial" w:eastAsia="Arial" w:hAnsi="Arial" w:cs="Arial"/>
          <w:iCs/>
          <w:sz w:val="21"/>
          <w:szCs w:val="21"/>
        </w:rPr>
      </w:pPr>
    </w:p>
    <w:p w:rsidR="00222529" w:rsidRPr="00EB7C3E" w:rsidRDefault="00222529">
      <w:pPr>
        <w:tabs>
          <w:tab w:val="left" w:pos="1134"/>
          <w:tab w:val="right" w:pos="10503"/>
        </w:tabs>
        <w:rPr>
          <w:rFonts w:ascii="Arial" w:eastAsia="Arial" w:hAnsi="Arial" w:cs="Arial"/>
          <w:iCs/>
          <w:sz w:val="21"/>
          <w:szCs w:val="21"/>
        </w:rPr>
      </w:pPr>
    </w:p>
    <w:p w:rsidR="005E1D4E" w:rsidRDefault="005E1D4E">
      <w:pPr>
        <w:tabs>
          <w:tab w:val="left" w:pos="1134"/>
          <w:tab w:val="right" w:pos="10503"/>
        </w:tabs>
        <w:rPr>
          <w:rFonts w:ascii="Arial" w:eastAsia="Arial" w:hAnsi="Arial" w:cs="Arial"/>
          <w:sz w:val="21"/>
          <w:szCs w:val="21"/>
        </w:rPr>
      </w:pPr>
    </w:p>
    <w:p w:rsidR="00AD36CC" w:rsidRDefault="00AD36CC">
      <w:pPr>
        <w:tabs>
          <w:tab w:val="left" w:pos="284"/>
          <w:tab w:val="left" w:pos="630"/>
        </w:tabs>
        <w:rPr>
          <w:rFonts w:ascii="Arial" w:eastAsia="Arial" w:hAnsi="Arial" w:cs="Arial"/>
          <w:sz w:val="21"/>
          <w:szCs w:val="21"/>
        </w:rPr>
      </w:pPr>
    </w:p>
    <w:p w:rsidR="00AD36CC" w:rsidRDefault="00AD36CC">
      <w:pPr>
        <w:tabs>
          <w:tab w:val="left" w:pos="284"/>
          <w:tab w:val="left" w:pos="630"/>
        </w:tabs>
        <w:rPr>
          <w:rFonts w:ascii="Arial" w:eastAsia="Arial" w:hAnsi="Arial" w:cs="Arial"/>
          <w:sz w:val="21"/>
          <w:szCs w:val="21"/>
        </w:rPr>
      </w:pPr>
    </w:p>
    <w:p w:rsidR="00AD36CC" w:rsidRDefault="00000000">
      <w:pPr>
        <w:pBdr>
          <w:bottom w:val="single" w:sz="6" w:space="1" w:color="000000"/>
        </w:pBdr>
        <w:tabs>
          <w:tab w:val="left" w:pos="900"/>
        </w:tabs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2"/>
          <w:szCs w:val="22"/>
        </w:rPr>
        <w:t>ADDITIONAL</w:t>
      </w:r>
      <w:r>
        <w:rPr>
          <w:rFonts w:ascii="Arial" w:eastAsia="Arial" w:hAnsi="Arial" w:cs="Arial"/>
          <w:sz w:val="21"/>
          <w:szCs w:val="21"/>
        </w:rPr>
        <w:tab/>
      </w:r>
    </w:p>
    <w:p w:rsidR="00AD36CC" w:rsidRDefault="00AD36CC">
      <w:pPr>
        <w:tabs>
          <w:tab w:val="left" w:pos="630"/>
          <w:tab w:val="left" w:pos="900"/>
        </w:tabs>
        <w:rPr>
          <w:rFonts w:ascii="Arial" w:eastAsia="Arial" w:hAnsi="Arial" w:cs="Arial"/>
          <w:sz w:val="4"/>
          <w:szCs w:val="4"/>
        </w:rPr>
      </w:pPr>
    </w:p>
    <w:p w:rsidR="00AD36CC" w:rsidRDefault="00AD36CC">
      <w:pPr>
        <w:tabs>
          <w:tab w:val="left" w:pos="630"/>
          <w:tab w:val="left" w:pos="900"/>
        </w:tabs>
        <w:rPr>
          <w:rFonts w:ascii="Arial" w:eastAsia="Arial" w:hAnsi="Arial" w:cs="Arial"/>
          <w:b/>
          <w:sz w:val="6"/>
          <w:szCs w:val="6"/>
        </w:rPr>
      </w:pPr>
    </w:p>
    <w:p w:rsidR="00AD36CC" w:rsidRDefault="00000000">
      <w:pPr>
        <w:tabs>
          <w:tab w:val="left" w:pos="630"/>
          <w:tab w:val="left" w:pos="900"/>
        </w:tabs>
        <w:rPr>
          <w:rFonts w:ascii="Arial" w:eastAsia="Arial" w:hAnsi="Arial" w:cs="Arial"/>
          <w:sz w:val="21"/>
          <w:szCs w:val="21"/>
        </w:rPr>
        <w:sectPr w:rsidR="00AD36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b/>
          <w:sz w:val="21"/>
          <w:szCs w:val="21"/>
        </w:rPr>
        <w:t>Technical Skills</w:t>
      </w:r>
      <w:r>
        <w:rPr>
          <w:rFonts w:ascii="Arial" w:eastAsia="Arial" w:hAnsi="Arial" w:cs="Arial"/>
          <w:sz w:val="21"/>
          <w:szCs w:val="21"/>
        </w:rPr>
        <w:t xml:space="preserve">: </w:t>
      </w:r>
    </w:p>
    <w:p w:rsidR="00AD36CC" w:rsidRDefault="00000000">
      <w:pPr>
        <w:numPr>
          <w:ilvl w:val="0"/>
          <w:numId w:val="3"/>
        </w:numPr>
        <w:tabs>
          <w:tab w:val="left" w:pos="630"/>
          <w:tab w:val="left" w:pos="900"/>
        </w:tabs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Maintain housing for farm animals</w:t>
      </w:r>
    </w:p>
    <w:p w:rsidR="00AD36CC" w:rsidRDefault="00000000">
      <w:pPr>
        <w:numPr>
          <w:ilvl w:val="0"/>
          <w:numId w:val="3"/>
        </w:numPr>
        <w:tabs>
          <w:tab w:val="left" w:pos="630"/>
          <w:tab w:val="left" w:pos="900"/>
        </w:tabs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provide forage</w:t>
      </w:r>
    </w:p>
    <w:p w:rsidR="00AD36CC" w:rsidRDefault="00000000">
      <w:pPr>
        <w:numPr>
          <w:ilvl w:val="0"/>
          <w:numId w:val="3"/>
        </w:numPr>
        <w:tabs>
          <w:tab w:val="left" w:pos="630"/>
          <w:tab w:val="left" w:pos="900"/>
        </w:tabs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Slaughtering</w:t>
      </w:r>
    </w:p>
    <w:p w:rsidR="00AD36CC" w:rsidRDefault="00000000">
      <w:pPr>
        <w:numPr>
          <w:ilvl w:val="0"/>
          <w:numId w:val="3"/>
        </w:numPr>
        <w:tabs>
          <w:tab w:val="left" w:pos="630"/>
          <w:tab w:val="left" w:pos="900"/>
        </w:tabs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perform artificial insemination on dairy buffalo and cow</w:t>
      </w:r>
    </w:p>
    <w:p w:rsidR="00AD36CC" w:rsidRDefault="00000000">
      <w:pPr>
        <w:numPr>
          <w:ilvl w:val="0"/>
          <w:numId w:val="3"/>
        </w:numPr>
        <w:tabs>
          <w:tab w:val="left" w:pos="630"/>
          <w:tab w:val="left" w:pos="900"/>
        </w:tabs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raise dairy animals, raise meat-type animals. </w:t>
      </w:r>
    </w:p>
    <w:p w:rsidR="00AD36CC" w:rsidRDefault="00000000">
      <w:pPr>
        <w:numPr>
          <w:ilvl w:val="0"/>
          <w:numId w:val="3"/>
        </w:numPr>
        <w:tabs>
          <w:tab w:val="left" w:pos="630"/>
          <w:tab w:val="left" w:pos="900"/>
        </w:tabs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Driving</w:t>
      </w:r>
    </w:p>
    <w:p w:rsidR="00AD36CC" w:rsidRDefault="00AD36CC">
      <w:pPr>
        <w:tabs>
          <w:tab w:val="left" w:pos="630"/>
          <w:tab w:val="left" w:pos="900"/>
        </w:tabs>
        <w:rPr>
          <w:rFonts w:ascii="Arial" w:eastAsia="Arial" w:hAnsi="Arial" w:cs="Arial"/>
          <w:sz w:val="21"/>
          <w:szCs w:val="21"/>
        </w:rPr>
        <w:sectPr w:rsidR="00AD36C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:rsidR="00AD36CC" w:rsidRDefault="00AD36CC">
      <w:pPr>
        <w:tabs>
          <w:tab w:val="left" w:pos="630"/>
          <w:tab w:val="left" w:pos="900"/>
        </w:tabs>
        <w:rPr>
          <w:rFonts w:ascii="Arial" w:eastAsia="Arial" w:hAnsi="Arial" w:cs="Arial"/>
          <w:sz w:val="21"/>
          <w:szCs w:val="21"/>
        </w:rPr>
      </w:pPr>
    </w:p>
    <w:p w:rsidR="00AD36CC" w:rsidRDefault="00AD36CC">
      <w:pPr>
        <w:tabs>
          <w:tab w:val="left" w:pos="630"/>
          <w:tab w:val="left" w:pos="900"/>
        </w:tabs>
        <w:rPr>
          <w:rFonts w:ascii="Arial" w:eastAsia="Arial" w:hAnsi="Arial" w:cs="Arial"/>
          <w:sz w:val="21"/>
          <w:szCs w:val="21"/>
        </w:rPr>
        <w:sectPr w:rsidR="00AD36C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:rsidR="00AD36CC" w:rsidRDefault="00000000">
      <w:pPr>
        <w:tabs>
          <w:tab w:val="left" w:pos="630"/>
          <w:tab w:val="left" w:pos="900"/>
        </w:tabs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Languages: </w:t>
      </w:r>
      <w:r>
        <w:rPr>
          <w:rFonts w:ascii="Arial" w:eastAsia="Arial" w:hAnsi="Arial" w:cs="Arial"/>
          <w:sz w:val="21"/>
          <w:szCs w:val="21"/>
        </w:rPr>
        <w:t>Fluent in English and Filipino</w:t>
      </w:r>
    </w:p>
    <w:p w:rsidR="00AD36CC" w:rsidRDefault="00AD36CC">
      <w:pPr>
        <w:tabs>
          <w:tab w:val="left" w:pos="630"/>
          <w:tab w:val="left" w:pos="900"/>
        </w:tabs>
        <w:rPr>
          <w:rFonts w:ascii="Arial" w:eastAsia="Arial" w:hAnsi="Arial" w:cs="Arial"/>
          <w:sz w:val="21"/>
          <w:szCs w:val="21"/>
        </w:rPr>
      </w:pPr>
    </w:p>
    <w:p w:rsidR="00AD36CC" w:rsidRDefault="00AD36CC">
      <w:pPr>
        <w:tabs>
          <w:tab w:val="left" w:pos="630"/>
          <w:tab w:val="left" w:pos="900"/>
        </w:tabs>
        <w:rPr>
          <w:rFonts w:ascii="Arial" w:eastAsia="Arial" w:hAnsi="Arial" w:cs="Arial"/>
          <w:sz w:val="21"/>
          <w:szCs w:val="21"/>
        </w:rPr>
      </w:pPr>
    </w:p>
    <w:p w:rsidR="00AD36CC" w:rsidRDefault="00000000">
      <w:pPr>
        <w:tabs>
          <w:tab w:val="left" w:pos="630"/>
          <w:tab w:val="left" w:pos="900"/>
        </w:tabs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Certifications and Training: </w:t>
      </w:r>
    </w:p>
    <w:p w:rsidR="00AD36CC" w:rsidRDefault="00000000">
      <w:pPr>
        <w:numPr>
          <w:ilvl w:val="0"/>
          <w:numId w:val="4"/>
        </w:numPr>
        <w:tabs>
          <w:tab w:val="left" w:pos="630"/>
          <w:tab w:val="left" w:pos="900"/>
        </w:tabs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Dairy Management and Production at Central Mindanao University</w:t>
      </w:r>
    </w:p>
    <w:p w:rsidR="00AD36CC" w:rsidRDefault="00000000">
      <w:pPr>
        <w:numPr>
          <w:ilvl w:val="0"/>
          <w:numId w:val="4"/>
        </w:numPr>
        <w:tabs>
          <w:tab w:val="left" w:pos="630"/>
          <w:tab w:val="left" w:pos="900"/>
        </w:tabs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Slaughtering Operation NC II at MMS Development and Training </w:t>
      </w:r>
      <w:proofErr w:type="spellStart"/>
      <w:r>
        <w:rPr>
          <w:rFonts w:ascii="Arial" w:eastAsia="Arial" w:hAnsi="Arial" w:cs="Arial"/>
          <w:sz w:val="21"/>
          <w:szCs w:val="21"/>
        </w:rPr>
        <w:t>Center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Corporation</w:t>
      </w:r>
    </w:p>
    <w:p w:rsidR="00AD36CC" w:rsidRDefault="00AD36CC">
      <w:pPr>
        <w:tabs>
          <w:tab w:val="left" w:pos="630"/>
          <w:tab w:val="left" w:pos="900"/>
        </w:tabs>
        <w:rPr>
          <w:rFonts w:ascii="Arial" w:eastAsia="Arial" w:hAnsi="Arial" w:cs="Arial"/>
          <w:b/>
          <w:sz w:val="21"/>
          <w:szCs w:val="21"/>
        </w:rPr>
      </w:pPr>
    </w:p>
    <w:p w:rsidR="00AD36CC" w:rsidRDefault="00AD36CC">
      <w:pPr>
        <w:tabs>
          <w:tab w:val="left" w:pos="630"/>
          <w:tab w:val="left" w:pos="900"/>
        </w:tabs>
        <w:rPr>
          <w:rFonts w:ascii="Arial" w:eastAsia="Arial" w:hAnsi="Arial" w:cs="Arial"/>
          <w:b/>
          <w:sz w:val="21"/>
          <w:szCs w:val="21"/>
        </w:rPr>
      </w:pPr>
    </w:p>
    <w:p w:rsidR="00AD36CC" w:rsidRDefault="00000000">
      <w:pPr>
        <w:tabs>
          <w:tab w:val="left" w:pos="630"/>
          <w:tab w:val="left" w:pos="900"/>
        </w:tabs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Reference Person:</w:t>
      </w:r>
    </w:p>
    <w:p w:rsidR="00AD36CC" w:rsidRDefault="00AD36CC">
      <w:pPr>
        <w:tabs>
          <w:tab w:val="left" w:pos="630"/>
          <w:tab w:val="left" w:pos="900"/>
        </w:tabs>
        <w:rPr>
          <w:rFonts w:ascii="Arial" w:eastAsia="Arial" w:hAnsi="Arial" w:cs="Arial"/>
          <w:sz w:val="21"/>
          <w:szCs w:val="21"/>
        </w:rPr>
      </w:pPr>
    </w:p>
    <w:p w:rsidR="00AD36CC" w:rsidRDefault="00000000">
      <w:pPr>
        <w:tabs>
          <w:tab w:val="left" w:pos="630"/>
          <w:tab w:val="left" w:pos="900"/>
        </w:tabs>
        <w:rPr>
          <w:rFonts w:ascii="Arial" w:eastAsia="Arial" w:hAnsi="Arial" w:cs="Arial"/>
          <w:b/>
          <w:sz w:val="21"/>
          <w:szCs w:val="21"/>
          <w:lang w:val="en-PH"/>
        </w:rPr>
      </w:pPr>
      <w:r>
        <w:rPr>
          <w:rFonts w:ascii="Arial" w:eastAsia="Arial" w:hAnsi="Arial" w:cs="Arial"/>
          <w:sz w:val="21"/>
          <w:szCs w:val="21"/>
        </w:rPr>
        <w:t xml:space="preserve">Name: </w:t>
      </w:r>
      <w:r>
        <w:rPr>
          <w:rFonts w:ascii="Arial" w:eastAsia="Arial" w:hAnsi="Arial" w:cs="Arial"/>
          <w:sz w:val="21"/>
          <w:szCs w:val="21"/>
          <w:lang w:val="en-PH"/>
        </w:rPr>
        <w:t>WILMA BURAY</w:t>
      </w:r>
    </w:p>
    <w:p w:rsidR="00AD36CC" w:rsidRDefault="00000000">
      <w:pPr>
        <w:tabs>
          <w:tab w:val="left" w:pos="630"/>
          <w:tab w:val="left" w:pos="900"/>
        </w:tabs>
        <w:rPr>
          <w:rFonts w:ascii="Arial" w:eastAsia="Arial" w:hAnsi="Arial" w:cs="Arial"/>
          <w:b/>
          <w:sz w:val="21"/>
          <w:szCs w:val="21"/>
          <w:lang w:val="en-PH"/>
        </w:rPr>
      </w:pPr>
      <w:r>
        <w:rPr>
          <w:rFonts w:ascii="Arial" w:eastAsia="Arial" w:hAnsi="Arial" w:cs="Arial"/>
          <w:sz w:val="21"/>
          <w:szCs w:val="21"/>
        </w:rPr>
        <w:t>Position:</w:t>
      </w:r>
      <w:r>
        <w:rPr>
          <w:rFonts w:ascii="Arial" w:eastAsia="Arial" w:hAnsi="Arial" w:cs="Arial"/>
          <w:sz w:val="21"/>
          <w:szCs w:val="21"/>
          <w:lang w:val="en-PH"/>
        </w:rPr>
        <w:t xml:space="preserve"> GENERAL MANAGER</w:t>
      </w:r>
    </w:p>
    <w:p w:rsidR="00AD36CC" w:rsidRDefault="00000000">
      <w:pPr>
        <w:tabs>
          <w:tab w:val="left" w:pos="630"/>
          <w:tab w:val="left" w:pos="900"/>
        </w:tabs>
        <w:rPr>
          <w:rFonts w:ascii="Arial" w:eastAsia="Arial" w:hAnsi="Arial" w:cs="Arial"/>
          <w:b/>
          <w:sz w:val="21"/>
          <w:szCs w:val="21"/>
          <w:lang w:val="en-PH"/>
        </w:rPr>
      </w:pPr>
      <w:r>
        <w:rPr>
          <w:rFonts w:ascii="Arial" w:eastAsia="Arial" w:hAnsi="Arial" w:cs="Arial"/>
          <w:sz w:val="21"/>
          <w:szCs w:val="21"/>
        </w:rPr>
        <w:t xml:space="preserve">Company: </w:t>
      </w:r>
      <w:r>
        <w:rPr>
          <w:rFonts w:ascii="Arial" w:eastAsia="Arial" w:hAnsi="Arial" w:cs="Arial"/>
          <w:sz w:val="21"/>
          <w:szCs w:val="21"/>
          <w:lang w:val="en-PH"/>
        </w:rPr>
        <w:t>Northern Mindanao Federation of Dairy Cooperatives</w:t>
      </w:r>
    </w:p>
    <w:p w:rsidR="00AD36CC" w:rsidRDefault="00000000">
      <w:pPr>
        <w:tabs>
          <w:tab w:val="left" w:pos="630"/>
          <w:tab w:val="left" w:pos="900"/>
        </w:tabs>
        <w:rPr>
          <w:rFonts w:ascii="Arial" w:eastAsia="Arial" w:hAnsi="Arial" w:cs="Arial"/>
          <w:b/>
          <w:sz w:val="21"/>
          <w:szCs w:val="21"/>
          <w:lang w:val="en-PH"/>
        </w:rPr>
      </w:pPr>
      <w:r>
        <w:rPr>
          <w:rFonts w:ascii="Arial" w:eastAsia="Arial" w:hAnsi="Arial" w:cs="Arial"/>
          <w:sz w:val="21"/>
          <w:szCs w:val="21"/>
        </w:rPr>
        <w:t xml:space="preserve">Contact Details: </w:t>
      </w:r>
      <w:r>
        <w:rPr>
          <w:rFonts w:ascii="Arial" w:eastAsia="Arial" w:hAnsi="Arial" w:cs="Arial"/>
          <w:sz w:val="21"/>
          <w:szCs w:val="21"/>
          <w:lang w:val="en-PH"/>
        </w:rPr>
        <w:t>+63 9265601418</w:t>
      </w:r>
    </w:p>
    <w:p w:rsidR="00AD36CC" w:rsidRDefault="00AD36CC">
      <w:pPr>
        <w:tabs>
          <w:tab w:val="left" w:pos="630"/>
          <w:tab w:val="left" w:pos="900"/>
        </w:tabs>
        <w:rPr>
          <w:rFonts w:ascii="Arial" w:eastAsia="Arial" w:hAnsi="Arial" w:cs="Arial"/>
          <w:b/>
          <w:sz w:val="21"/>
          <w:szCs w:val="21"/>
        </w:rPr>
      </w:pPr>
    </w:p>
    <w:p w:rsidR="00AD36CC" w:rsidRDefault="00000000">
      <w:pPr>
        <w:tabs>
          <w:tab w:val="left" w:pos="630"/>
          <w:tab w:val="left" w:pos="900"/>
        </w:tabs>
        <w:rPr>
          <w:rFonts w:ascii="Arial" w:eastAsia="Arial" w:hAnsi="Arial" w:cs="Arial"/>
          <w:b/>
          <w:sz w:val="21"/>
          <w:szCs w:val="21"/>
          <w:lang w:val="en-PH"/>
        </w:rPr>
      </w:pPr>
      <w:r>
        <w:rPr>
          <w:rFonts w:ascii="Arial" w:eastAsia="Arial" w:hAnsi="Arial" w:cs="Arial"/>
          <w:sz w:val="21"/>
          <w:szCs w:val="21"/>
        </w:rPr>
        <w:t xml:space="preserve">Name: </w:t>
      </w:r>
      <w:r>
        <w:rPr>
          <w:rFonts w:ascii="Arial" w:eastAsia="Arial" w:hAnsi="Arial" w:cs="Arial"/>
          <w:sz w:val="21"/>
          <w:szCs w:val="21"/>
          <w:lang w:val="en-PH"/>
        </w:rPr>
        <w:t>ELLAH R. MUTIA</w:t>
      </w:r>
    </w:p>
    <w:p w:rsidR="00AD36CC" w:rsidRDefault="00000000">
      <w:pPr>
        <w:tabs>
          <w:tab w:val="left" w:pos="630"/>
          <w:tab w:val="left" w:pos="900"/>
        </w:tabs>
        <w:rPr>
          <w:rFonts w:ascii="Arial" w:eastAsia="Arial" w:hAnsi="Arial" w:cs="Arial"/>
          <w:b/>
          <w:sz w:val="21"/>
          <w:szCs w:val="21"/>
          <w:lang w:val="en-PH"/>
        </w:rPr>
      </w:pPr>
      <w:r>
        <w:rPr>
          <w:rFonts w:ascii="Arial" w:eastAsia="Arial" w:hAnsi="Arial" w:cs="Arial"/>
          <w:sz w:val="21"/>
          <w:szCs w:val="21"/>
        </w:rPr>
        <w:t>Position:</w:t>
      </w:r>
      <w:r>
        <w:rPr>
          <w:rFonts w:ascii="Arial" w:eastAsia="Arial" w:hAnsi="Arial" w:cs="Arial"/>
          <w:sz w:val="21"/>
          <w:szCs w:val="21"/>
          <w:lang w:val="en-PH"/>
        </w:rPr>
        <w:t xml:space="preserve"> ADMINISTRATIVE OFFICER IV</w:t>
      </w:r>
    </w:p>
    <w:p w:rsidR="00AD36CC" w:rsidRDefault="00000000">
      <w:pPr>
        <w:tabs>
          <w:tab w:val="left" w:pos="630"/>
          <w:tab w:val="left" w:pos="900"/>
        </w:tabs>
        <w:rPr>
          <w:rFonts w:ascii="Arial" w:eastAsia="Arial" w:hAnsi="Arial" w:cs="Arial"/>
          <w:b/>
          <w:sz w:val="21"/>
          <w:szCs w:val="21"/>
          <w:lang w:val="en-PH"/>
        </w:rPr>
      </w:pPr>
      <w:r>
        <w:rPr>
          <w:rFonts w:ascii="Arial" w:eastAsia="Arial" w:hAnsi="Arial" w:cs="Arial"/>
          <w:sz w:val="21"/>
          <w:szCs w:val="21"/>
        </w:rPr>
        <w:t xml:space="preserve">Company: </w:t>
      </w:r>
      <w:r>
        <w:rPr>
          <w:rFonts w:ascii="Arial" w:eastAsia="Arial" w:hAnsi="Arial" w:cs="Arial"/>
          <w:sz w:val="21"/>
          <w:szCs w:val="21"/>
          <w:lang w:val="en-PH"/>
        </w:rPr>
        <w:t>MALAYBALAY CITY HALL</w:t>
      </w:r>
    </w:p>
    <w:p w:rsidR="00AD36CC" w:rsidRDefault="00000000">
      <w:pPr>
        <w:tabs>
          <w:tab w:val="left" w:pos="630"/>
          <w:tab w:val="left" w:pos="900"/>
        </w:tabs>
        <w:rPr>
          <w:rFonts w:ascii="Arial" w:eastAsia="Arial" w:hAnsi="Arial" w:cs="Arial"/>
          <w:b/>
          <w:sz w:val="21"/>
          <w:szCs w:val="21"/>
          <w:lang w:val="en-PH"/>
        </w:rPr>
      </w:pPr>
      <w:r>
        <w:rPr>
          <w:rFonts w:ascii="Arial" w:eastAsia="Arial" w:hAnsi="Arial" w:cs="Arial"/>
          <w:sz w:val="21"/>
          <w:szCs w:val="21"/>
        </w:rPr>
        <w:t xml:space="preserve">Contact Details: </w:t>
      </w:r>
      <w:r>
        <w:rPr>
          <w:rFonts w:ascii="Arial" w:eastAsia="Arial" w:hAnsi="Arial" w:cs="Arial"/>
          <w:sz w:val="21"/>
          <w:szCs w:val="21"/>
          <w:lang w:val="en-PH"/>
        </w:rPr>
        <w:t>63 9977957864</w:t>
      </w:r>
    </w:p>
    <w:p w:rsidR="00AD36CC" w:rsidRDefault="00AD36CC"/>
    <w:sectPr w:rsidR="00AD36CC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17CE" w:rsidRDefault="00B917CE">
      <w:r>
        <w:separator/>
      </w:r>
    </w:p>
  </w:endnote>
  <w:endnote w:type="continuationSeparator" w:id="0">
    <w:p w:rsidR="00B917CE" w:rsidRDefault="00B9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36CC" w:rsidRDefault="00AD36CC">
    <w:pPr>
      <w:tabs>
        <w:tab w:val="center" w:pos="4680"/>
        <w:tab w:val="right" w:pos="9360"/>
      </w:tabs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36CC" w:rsidRDefault="00AD36CC">
    <w:pPr>
      <w:tabs>
        <w:tab w:val="center" w:pos="4680"/>
        <w:tab w:val="right" w:pos="9360"/>
      </w:tabs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36CC" w:rsidRDefault="00AD36CC">
    <w:pPr>
      <w:tabs>
        <w:tab w:val="center" w:pos="4680"/>
        <w:tab w:val="right" w:pos="9360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17CE" w:rsidRDefault="00B917CE">
      <w:r>
        <w:separator/>
      </w:r>
    </w:p>
  </w:footnote>
  <w:footnote w:type="continuationSeparator" w:id="0">
    <w:p w:rsidR="00B917CE" w:rsidRDefault="00B9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36CC" w:rsidRDefault="00AD36CC">
    <w:pPr>
      <w:tabs>
        <w:tab w:val="center" w:pos="4680"/>
        <w:tab w:val="right" w:pos="9360"/>
      </w:tabs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36CC" w:rsidRDefault="00000000">
    <w:pPr>
      <w:jc w:val="center"/>
      <w:rPr>
        <w:rFonts w:ascii="Arial" w:eastAsia="Arial" w:hAnsi="Arial" w:cs="Arial"/>
        <w:b/>
        <w:color w:val="404040"/>
        <w:sz w:val="36"/>
        <w:szCs w:val="36"/>
      </w:rPr>
    </w:pPr>
    <w:r>
      <w:rPr>
        <w:rFonts w:ascii="Arial" w:eastAsia="Arial" w:hAnsi="Arial" w:cs="Arial"/>
        <w:b/>
        <w:color w:val="404040"/>
        <w:sz w:val="32"/>
        <w:szCs w:val="32"/>
      </w:rPr>
      <w:t>DARYL MANAGUING PADAYAO</w:t>
    </w:r>
  </w:p>
  <w:p w:rsidR="00AD36CC" w:rsidRDefault="00000000">
    <w:pPr>
      <w:jc w:val="center"/>
      <w:rPr>
        <w:rFonts w:ascii="Arial" w:eastAsia="Arial" w:hAnsi="Arial" w:cs="Arial"/>
        <w:sz w:val="21"/>
        <w:szCs w:val="21"/>
      </w:rPr>
    </w:pPr>
    <w:r>
      <w:rPr>
        <w:rFonts w:ascii="Arial" w:eastAsia="Arial" w:hAnsi="Arial" w:cs="Arial"/>
        <w:sz w:val="21"/>
        <w:szCs w:val="21"/>
      </w:rPr>
      <w:t xml:space="preserve">Maramag, Bukidnon, Ph | C: (63) 965 816 5908 | darylpadayao1979@gmail.com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36CC" w:rsidRDefault="00AD36CC">
    <w:pPr>
      <w:tabs>
        <w:tab w:val="center" w:pos="4680"/>
        <w:tab w:val="right" w:pos="9360"/>
      </w:tabs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205925"/>
    <w:multiLevelType w:val="multilevel"/>
    <w:tmpl w:val="BF2059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ADCABA"/>
    <w:multiLevelType w:val="multilevel"/>
    <w:tmpl w:val="59ADC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25450167">
    <w:abstractNumId w:val="2"/>
  </w:num>
  <w:num w:numId="2" w16cid:durableId="1929188726">
    <w:abstractNumId w:val="1"/>
  </w:num>
  <w:num w:numId="3" w16cid:durableId="1079056396">
    <w:abstractNumId w:val="3"/>
  </w:num>
  <w:num w:numId="4" w16cid:durableId="93043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CC"/>
    <w:rsid w:val="000F6380"/>
    <w:rsid w:val="0020681D"/>
    <w:rsid w:val="00222529"/>
    <w:rsid w:val="0031334F"/>
    <w:rsid w:val="005E1D4E"/>
    <w:rsid w:val="00643999"/>
    <w:rsid w:val="00784BDF"/>
    <w:rsid w:val="00785476"/>
    <w:rsid w:val="00A7584E"/>
    <w:rsid w:val="00AD36CC"/>
    <w:rsid w:val="00B917CE"/>
    <w:rsid w:val="00C10C06"/>
    <w:rsid w:val="00C327FA"/>
    <w:rsid w:val="00EB7C3E"/>
    <w:rsid w:val="00F240C5"/>
    <w:rsid w:val="5B12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F8248C"/>
  <w15:docId w15:val="{A0EAFFFB-CAFA-544A-8058-5A254F1F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Default Paragraph Font" w:semiHidden="1" w:uiPriority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nxnZBpALoU7OIKgWEWI4zcQI2Q==">AMUW2mUwcPyb6C70welJgBv8PFvDaGNxZAlzoQUk4NgfIQ8AzeJj5mdv+ZWye6y5sc8idgRe3I/Ah0Mx/8fT6Zijy15z5PjlwQbBhkOGufgxWCnc+Mt8UoU=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</dc:creator>
  <cp:lastModifiedBy>karrenpadayao@gmail.com</cp:lastModifiedBy>
  <cp:revision>13</cp:revision>
  <dcterms:created xsi:type="dcterms:W3CDTF">2022-01-03T21:40:00Z</dcterms:created>
  <dcterms:modified xsi:type="dcterms:W3CDTF">2023-03-03T10:59:00Z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45E1CD28E2104DF482F6A747BC2B3908</vt:lpwstr>
  </property>
</Properties>
</file>