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18"/>
          <w:szCs w:val="18"/>
        </w:rPr>
        <w:alias w:val="Resume Name"/>
        <w:tag w:val="Resume Name"/>
        <w:id w:val="2142538285"/>
        <w:placeholder>
          <w:docPart w:val="98E71B2444464E36B80EE99B4ABCF956"/>
        </w:placeholder>
        <w:docPartList>
          <w:docPartGallery w:val="Quick Parts"/>
          <w:docPartCategory w:val=" Resume Name"/>
        </w:docPartList>
      </w:sdtPr>
      <w:sdtContent>
        <w:p w14:paraId="78425E73" w14:textId="77777777" w:rsidR="00F261F5" w:rsidRPr="00A261AE" w:rsidRDefault="00F261F5" w:rsidP="0059647F">
          <w:pPr>
            <w:pStyle w:val="NoSpacing"/>
            <w:rPr>
              <w:rFonts w:ascii="Arial" w:hAnsi="Arial" w:cs="Arial"/>
              <w:sz w:val="18"/>
              <w:szCs w:val="18"/>
            </w:rPr>
          </w:pPr>
        </w:p>
        <w:tbl>
          <w:tblPr>
            <w:tblW w:w="5000" w:type="pct"/>
            <w:jc w:val="center"/>
            <w:tblBorders>
              <w:top w:val="single" w:sz="6" w:space="0" w:color="9FB8CD" w:themeColor="accent2"/>
              <w:left w:val="single" w:sz="6" w:space="0" w:color="9FB8CD" w:themeColor="accent2"/>
              <w:bottom w:val="single" w:sz="6" w:space="0" w:color="9FB8CD" w:themeColor="accent2"/>
              <w:right w:val="single" w:sz="6" w:space="0" w:color="9FB8CD" w:themeColor="accent2"/>
              <w:insideH w:val="single" w:sz="6" w:space="0" w:color="9FB8CD" w:themeColor="accent2"/>
              <w:insideV w:val="single" w:sz="6" w:space="0" w:color="9FB8CD" w:themeColor="accent2"/>
            </w:tblBorders>
            <w:tblCellMar>
              <w:left w:w="0" w:type="dxa"/>
              <w:right w:w="0" w:type="dxa"/>
            </w:tblCellMar>
            <w:tblLook w:val="04A0" w:firstRow="1" w:lastRow="0" w:firstColumn="1" w:lastColumn="0" w:noHBand="0" w:noVBand="1"/>
          </w:tblPr>
          <w:tblGrid>
            <w:gridCol w:w="405"/>
            <w:gridCol w:w="10379"/>
          </w:tblGrid>
          <w:tr w:rsidR="0059647F" w:rsidRPr="00A261AE" w14:paraId="091E95EC" w14:textId="77777777" w:rsidTr="0059647F">
            <w:trPr>
              <w:trHeight w:val="1380"/>
              <w:jc w:val="center"/>
            </w:trPr>
            <w:tc>
              <w:tcPr>
                <w:tcW w:w="365" w:type="dxa"/>
                <w:shd w:val="clear" w:color="auto" w:fill="9FB8CD" w:themeFill="accent2"/>
              </w:tcPr>
              <w:p w14:paraId="252E5D09" w14:textId="77777777" w:rsidR="00F261F5" w:rsidRPr="00A261AE" w:rsidRDefault="00F261F5" w:rsidP="0059647F">
                <w:pPr>
                  <w:spacing w:after="0" w:line="240" w:lineRule="auto"/>
                  <w:rPr>
                    <w:rFonts w:ascii="Arial" w:hAnsi="Arial" w:cs="Arial"/>
                    <w:sz w:val="18"/>
                    <w:szCs w:val="18"/>
                  </w:rPr>
                </w:pPr>
              </w:p>
            </w:tc>
            <w:tc>
              <w:tcPr>
                <w:tcW w:w="9363" w:type="dxa"/>
                <w:tcMar>
                  <w:top w:w="360" w:type="dxa"/>
                  <w:left w:w="360" w:type="dxa"/>
                  <w:bottom w:w="360" w:type="dxa"/>
                  <w:right w:w="360" w:type="dxa"/>
                </w:tcMar>
              </w:tcPr>
              <w:p w14:paraId="7EB3F476" w14:textId="77777777" w:rsidR="00F261F5" w:rsidRPr="00A261AE" w:rsidRDefault="0059647F" w:rsidP="0059647F">
                <w:pPr>
                  <w:pStyle w:val="PersonalName"/>
                  <w:tabs>
                    <w:tab w:val="center" w:pos="4139"/>
                    <w:tab w:val="left" w:pos="6810"/>
                  </w:tabs>
                  <w:jc w:val="center"/>
                  <w:rPr>
                    <w:rFonts w:ascii="Arial" w:hAnsi="Arial" w:cs="Arial"/>
                    <w:b/>
                    <w:sz w:val="24"/>
                    <w:szCs w:val="24"/>
                    <w:u w:val="single"/>
                  </w:rPr>
                </w:pPr>
                <w:r w:rsidRPr="00A261AE">
                  <w:rPr>
                    <w:rFonts w:ascii="Arial" w:hAnsi="Arial" w:cs="Arial"/>
                    <w:sz w:val="24"/>
                    <w:szCs w:val="24"/>
                    <w:lang w:eastAsia="en-US"/>
                  </w:rPr>
                  <w:drawing>
                    <wp:anchor distT="0" distB="0" distL="114300" distR="114300" simplePos="0" relativeHeight="251657728" behindDoc="1" locked="0" layoutInCell="1" allowOverlap="1" wp14:anchorId="6376E92F" wp14:editId="63DC94DA">
                      <wp:simplePos x="0" y="0"/>
                      <wp:positionH relativeFrom="column">
                        <wp:posOffset>5156200</wp:posOffset>
                      </wp:positionH>
                      <wp:positionV relativeFrom="paragraph">
                        <wp:posOffset>-175895</wp:posOffset>
                      </wp:positionV>
                      <wp:extent cx="1142738" cy="1215873"/>
                      <wp:effectExtent l="0" t="0" r="63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2738" cy="1215873"/>
                              </a:xfrm>
                              <a:prstGeom prst="rect">
                                <a:avLst/>
                              </a:prstGeom>
                            </pic:spPr>
                          </pic:pic>
                        </a:graphicData>
                      </a:graphic>
                      <wp14:sizeRelH relativeFrom="page">
                        <wp14:pctWidth>0</wp14:pctWidth>
                      </wp14:sizeRelH>
                      <wp14:sizeRelV relativeFrom="page">
                        <wp14:pctHeight>0</wp14:pctHeight>
                      </wp14:sizeRelV>
                    </wp:anchor>
                  </w:drawing>
                </w:r>
                <w:r w:rsidR="007C3AFC" w:rsidRPr="00A261AE">
                  <w:rPr>
                    <w:rFonts w:ascii="Arial" w:hAnsi="Arial" w:cs="Arial"/>
                    <w:b/>
                    <w:color w:val="628BAD" w:themeColor="accent2" w:themeShade="BF"/>
                    <w:spacing w:val="10"/>
                    <w:sz w:val="24"/>
                    <w:szCs w:val="24"/>
                    <w:u w:val="single"/>
                  </w:rPr>
                  <w:t>LEONIE DULNUAN LIDAWAN, LPT</w:t>
                </w:r>
              </w:p>
              <w:p w14:paraId="58B65D09" w14:textId="77777777" w:rsidR="00F261F5" w:rsidRPr="00A261AE" w:rsidRDefault="0059647F" w:rsidP="0059647F">
                <w:pPr>
                  <w:pStyle w:val="AddressText"/>
                  <w:spacing w:line="240" w:lineRule="auto"/>
                  <w:jc w:val="center"/>
                  <w:rPr>
                    <w:rFonts w:ascii="Arial" w:hAnsi="Arial" w:cs="Arial"/>
                    <w:sz w:val="24"/>
                    <w:szCs w:val="24"/>
                  </w:rPr>
                </w:pPr>
                <w:r w:rsidRPr="00A261AE">
                  <w:rPr>
                    <w:rFonts w:ascii="Arial" w:hAnsi="Arial" w:cs="Arial"/>
                    <w:sz w:val="24"/>
                    <w:szCs w:val="24"/>
                  </w:rPr>
                  <w:t xml:space="preserve">111 Purok 28 Upper </w:t>
                </w:r>
                <w:proofErr w:type="spellStart"/>
                <w:r w:rsidRPr="00A261AE">
                  <w:rPr>
                    <w:rFonts w:ascii="Arial" w:hAnsi="Arial" w:cs="Arial"/>
                    <w:sz w:val="24"/>
                    <w:szCs w:val="24"/>
                  </w:rPr>
                  <w:t>Irisan</w:t>
                </w:r>
                <w:proofErr w:type="spellEnd"/>
                <w:r w:rsidRPr="00A261AE">
                  <w:rPr>
                    <w:rFonts w:ascii="Arial" w:hAnsi="Arial" w:cs="Arial"/>
                    <w:sz w:val="24"/>
                    <w:szCs w:val="24"/>
                  </w:rPr>
                  <w:t>, Baguio City, 2600</w:t>
                </w:r>
              </w:p>
              <w:p w14:paraId="671BFA02" w14:textId="28D8E4FA" w:rsidR="00F261F5" w:rsidRPr="00A261AE" w:rsidRDefault="0081311D" w:rsidP="0059647F">
                <w:pPr>
                  <w:pStyle w:val="AddressText"/>
                  <w:spacing w:line="240" w:lineRule="auto"/>
                  <w:jc w:val="center"/>
                  <w:rPr>
                    <w:rFonts w:ascii="Arial" w:hAnsi="Arial" w:cs="Arial"/>
                    <w:sz w:val="24"/>
                    <w:szCs w:val="24"/>
                  </w:rPr>
                </w:pPr>
                <w:r w:rsidRPr="00A261AE">
                  <w:rPr>
                    <w:rFonts w:ascii="Arial" w:hAnsi="Arial" w:cs="Arial"/>
                    <w:sz w:val="24"/>
                    <w:szCs w:val="24"/>
                  </w:rPr>
                  <w:t xml:space="preserve">Phone: </w:t>
                </w:r>
                <w:r w:rsidR="0059647F" w:rsidRPr="00A261AE">
                  <w:rPr>
                    <w:rFonts w:ascii="Arial" w:hAnsi="Arial" w:cs="Arial"/>
                    <w:sz w:val="24"/>
                    <w:szCs w:val="24"/>
                  </w:rPr>
                  <w:t xml:space="preserve">09562537204 </w:t>
                </w:r>
              </w:p>
              <w:p w14:paraId="37531377" w14:textId="77777777" w:rsidR="00F261F5" w:rsidRPr="00A261AE" w:rsidRDefault="0081311D" w:rsidP="0059647F">
                <w:pPr>
                  <w:pStyle w:val="AddressText"/>
                  <w:spacing w:line="240" w:lineRule="auto"/>
                  <w:jc w:val="center"/>
                  <w:rPr>
                    <w:rFonts w:ascii="Arial" w:hAnsi="Arial" w:cs="Arial"/>
                    <w:szCs w:val="18"/>
                  </w:rPr>
                </w:pPr>
                <w:r w:rsidRPr="00A261AE">
                  <w:rPr>
                    <w:rFonts w:ascii="Arial" w:hAnsi="Arial" w:cs="Arial"/>
                    <w:sz w:val="24"/>
                    <w:szCs w:val="24"/>
                  </w:rPr>
                  <w:t xml:space="preserve">E-mail: </w:t>
                </w:r>
                <w:r w:rsidR="0059647F" w:rsidRPr="00A261AE">
                  <w:rPr>
                    <w:rFonts w:ascii="Arial" w:hAnsi="Arial" w:cs="Arial"/>
                    <w:sz w:val="24"/>
                    <w:szCs w:val="24"/>
                  </w:rPr>
                  <w:t>leonie.lidawan@gmail.com</w:t>
                </w:r>
              </w:p>
            </w:tc>
          </w:tr>
        </w:tbl>
        <w:p w14:paraId="756A4277" w14:textId="77777777" w:rsidR="00F261F5" w:rsidRPr="00A261AE" w:rsidRDefault="00000000" w:rsidP="0059647F">
          <w:pPr>
            <w:pStyle w:val="NoSpacing"/>
            <w:rPr>
              <w:rFonts w:ascii="Arial" w:hAnsi="Arial" w:cs="Arial"/>
              <w:sz w:val="18"/>
              <w:szCs w:val="18"/>
            </w:rPr>
          </w:pPr>
        </w:p>
      </w:sdtContent>
    </w:sdt>
    <w:p w14:paraId="0884D73B" w14:textId="77777777" w:rsidR="00F261F5" w:rsidRPr="00A261AE" w:rsidRDefault="00F261F5" w:rsidP="0059647F">
      <w:pPr>
        <w:pStyle w:val="NoSpacing"/>
        <w:rPr>
          <w:rFonts w:ascii="Arial" w:hAnsi="Arial" w:cs="Arial"/>
          <w:sz w:val="18"/>
          <w:szCs w:val="18"/>
        </w:rPr>
      </w:pPr>
    </w:p>
    <w:tbl>
      <w:tblPr>
        <w:tblW w:w="5000" w:type="pct"/>
        <w:jc w:val="center"/>
        <w:tbl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insideH w:val="single" w:sz="6" w:space="0" w:color="AAB0C7" w:themeColor="accent1" w:themeTint="99"/>
          <w:insideV w:val="single" w:sz="6" w:space="0" w:color="AAB0C7" w:themeColor="accent1" w:themeTint="99"/>
        </w:tblBorders>
        <w:tblCellMar>
          <w:left w:w="0" w:type="dxa"/>
          <w:right w:w="0" w:type="dxa"/>
        </w:tblCellMar>
        <w:tblLook w:val="04A0" w:firstRow="1" w:lastRow="0" w:firstColumn="1" w:lastColumn="0" w:noHBand="0" w:noVBand="1"/>
      </w:tblPr>
      <w:tblGrid>
        <w:gridCol w:w="365"/>
        <w:gridCol w:w="10419"/>
      </w:tblGrid>
      <w:tr w:rsidR="00F261F5" w:rsidRPr="00A261AE" w14:paraId="7869FBB2" w14:textId="77777777">
        <w:trPr>
          <w:jc w:val="center"/>
        </w:trPr>
        <w:tc>
          <w:tcPr>
            <w:tcW w:w="365" w:type="dxa"/>
            <w:shd w:val="clear" w:color="auto" w:fill="AAB0C7" w:themeFill="accent1" w:themeFillTint="99"/>
          </w:tcPr>
          <w:p w14:paraId="6B41999E" w14:textId="77777777" w:rsidR="00F261F5" w:rsidRPr="00A261AE" w:rsidRDefault="00F261F5" w:rsidP="0059647F">
            <w:pPr>
              <w:spacing w:after="0" w:line="240" w:lineRule="auto"/>
              <w:rPr>
                <w:rFonts w:ascii="Arial" w:hAnsi="Arial" w:cs="Arial"/>
                <w:sz w:val="18"/>
                <w:szCs w:val="18"/>
              </w:rPr>
            </w:pPr>
          </w:p>
        </w:tc>
        <w:tc>
          <w:tcPr>
            <w:tcW w:w="0" w:type="auto"/>
            <w:tcMar>
              <w:top w:w="360" w:type="dxa"/>
              <w:left w:w="360" w:type="dxa"/>
              <w:bottom w:w="360" w:type="dxa"/>
              <w:right w:w="360" w:type="dxa"/>
            </w:tcMar>
          </w:tcPr>
          <w:p w14:paraId="4EAF4286" w14:textId="77777777" w:rsidR="00F261F5" w:rsidRPr="00A261AE" w:rsidRDefault="0081311D" w:rsidP="0059647F">
            <w:pPr>
              <w:pStyle w:val="Section"/>
              <w:rPr>
                <w:rFonts w:ascii="Arial" w:hAnsi="Arial" w:cs="Arial"/>
                <w:sz w:val="18"/>
                <w:szCs w:val="18"/>
              </w:rPr>
            </w:pPr>
            <w:r w:rsidRPr="00A261AE">
              <w:rPr>
                <w:rFonts w:ascii="Arial" w:hAnsi="Arial" w:cs="Arial"/>
                <w:sz w:val="18"/>
                <w:szCs w:val="18"/>
              </w:rPr>
              <w:t>Objectives</w:t>
            </w:r>
          </w:p>
          <w:p w14:paraId="3497FFE6" w14:textId="77777777" w:rsidR="00F261F5" w:rsidRPr="00A261AE" w:rsidRDefault="0059647F" w:rsidP="0059647F">
            <w:pPr>
              <w:pStyle w:val="SubsectionText"/>
              <w:spacing w:line="240" w:lineRule="auto"/>
              <w:rPr>
                <w:rFonts w:ascii="Arial" w:hAnsi="Arial" w:cs="Arial"/>
                <w:sz w:val="18"/>
                <w:szCs w:val="18"/>
              </w:rPr>
            </w:pPr>
            <w:r w:rsidRPr="00A261AE">
              <w:rPr>
                <w:rFonts w:ascii="Arial" w:hAnsi="Arial" w:cs="Arial"/>
                <w:sz w:val="18"/>
                <w:szCs w:val="18"/>
              </w:rPr>
              <w:t>To o</w:t>
            </w:r>
            <w:r w:rsidR="007C3AFC" w:rsidRPr="00A261AE">
              <w:rPr>
                <w:rFonts w:ascii="Arial" w:hAnsi="Arial" w:cs="Arial"/>
                <w:sz w:val="18"/>
                <w:szCs w:val="18"/>
              </w:rPr>
              <w:t>b</w:t>
            </w:r>
            <w:r w:rsidRPr="00A261AE">
              <w:rPr>
                <w:rFonts w:ascii="Arial" w:hAnsi="Arial" w:cs="Arial"/>
                <w:sz w:val="18"/>
                <w:szCs w:val="18"/>
              </w:rPr>
              <w:t xml:space="preserve">tain a challenging position in a reputable organization where I can utilize and enhance fully my current knowledge and skills. </w:t>
            </w:r>
          </w:p>
          <w:p w14:paraId="4640DFA3" w14:textId="77777777" w:rsidR="0059647F" w:rsidRPr="00A261AE" w:rsidRDefault="0081311D" w:rsidP="0059647F">
            <w:pPr>
              <w:pStyle w:val="Section"/>
              <w:rPr>
                <w:rFonts w:ascii="Arial" w:hAnsi="Arial" w:cs="Arial"/>
                <w:sz w:val="18"/>
                <w:szCs w:val="18"/>
              </w:rPr>
            </w:pPr>
            <w:r w:rsidRPr="00A261AE">
              <w:rPr>
                <w:rFonts w:ascii="Arial" w:hAnsi="Arial" w:cs="Arial"/>
                <w:sz w:val="18"/>
                <w:szCs w:val="18"/>
              </w:rPr>
              <w:t>Education</w:t>
            </w:r>
            <w:r w:rsidR="0059647F" w:rsidRPr="00A261AE">
              <w:rPr>
                <w:rFonts w:ascii="Arial" w:hAnsi="Arial" w:cs="Arial"/>
                <w:sz w:val="18"/>
                <w:szCs w:val="18"/>
              </w:rPr>
              <w:t>al Background</w:t>
            </w:r>
          </w:p>
          <w:p w14:paraId="5863BCE3" w14:textId="7B049306" w:rsidR="00A261AE" w:rsidRPr="00A261AE" w:rsidRDefault="00A261AE" w:rsidP="00A261AE">
            <w:pPr>
              <w:pStyle w:val="ListParagraph"/>
              <w:numPr>
                <w:ilvl w:val="0"/>
                <w:numId w:val="32"/>
              </w:numPr>
              <w:spacing w:after="0"/>
              <w:rPr>
                <w:rFonts w:ascii="Arial" w:hAnsi="Arial" w:cs="Arial"/>
                <w:sz w:val="18"/>
                <w:szCs w:val="18"/>
              </w:rPr>
            </w:pPr>
            <w:r w:rsidRPr="00A261AE">
              <w:rPr>
                <w:rFonts w:ascii="Arial" w:hAnsi="Arial" w:cs="Arial"/>
                <w:sz w:val="18"/>
                <w:szCs w:val="18"/>
              </w:rPr>
              <w:t>Postgraduate</w:t>
            </w:r>
            <w:r w:rsidRPr="00A261AE">
              <w:rPr>
                <w:rFonts w:ascii="Arial" w:hAnsi="Arial" w:cs="Arial"/>
                <w:sz w:val="18"/>
                <w:szCs w:val="18"/>
              </w:rPr>
              <w:tab/>
            </w:r>
            <w:r w:rsidRPr="00A261AE">
              <w:rPr>
                <w:rFonts w:ascii="Arial" w:hAnsi="Arial" w:cs="Arial"/>
                <w:sz w:val="18"/>
                <w:szCs w:val="18"/>
              </w:rPr>
              <w:tab/>
              <w:t>Benguet State University</w:t>
            </w:r>
          </w:p>
          <w:p w14:paraId="055248BB" w14:textId="20449978" w:rsidR="00A261AE" w:rsidRPr="00A261AE" w:rsidRDefault="00A261AE" w:rsidP="00A261AE">
            <w:pPr>
              <w:spacing w:after="0"/>
              <w:ind w:left="2880"/>
              <w:rPr>
                <w:rFonts w:ascii="Arial" w:hAnsi="Arial" w:cs="Arial"/>
                <w:sz w:val="18"/>
                <w:szCs w:val="18"/>
              </w:rPr>
            </w:pPr>
            <w:r w:rsidRPr="00A261AE">
              <w:rPr>
                <w:rFonts w:ascii="Arial" w:hAnsi="Arial" w:cs="Arial"/>
                <w:sz w:val="18"/>
                <w:szCs w:val="18"/>
              </w:rPr>
              <w:t>Master in Arts in Education</w:t>
            </w:r>
          </w:p>
          <w:p w14:paraId="40BCCF80" w14:textId="0399A415" w:rsidR="00A261AE" w:rsidRPr="00A261AE" w:rsidRDefault="00A261AE" w:rsidP="00A261AE">
            <w:pPr>
              <w:spacing w:after="0"/>
              <w:ind w:left="2880"/>
              <w:rPr>
                <w:rFonts w:ascii="Arial" w:hAnsi="Arial" w:cs="Arial"/>
                <w:sz w:val="18"/>
                <w:szCs w:val="18"/>
              </w:rPr>
            </w:pPr>
            <w:r w:rsidRPr="00A261AE">
              <w:rPr>
                <w:rFonts w:ascii="Arial" w:hAnsi="Arial" w:cs="Arial"/>
                <w:sz w:val="18"/>
                <w:szCs w:val="18"/>
              </w:rPr>
              <w:t>August, 2022- Present</w:t>
            </w:r>
          </w:p>
          <w:p w14:paraId="41D05C30" w14:textId="77777777" w:rsidR="0059647F" w:rsidRPr="00A261AE" w:rsidRDefault="0059647F" w:rsidP="0059647F">
            <w:pPr>
              <w:spacing w:after="0"/>
              <w:rPr>
                <w:rFonts w:ascii="Arial" w:hAnsi="Arial" w:cs="Arial"/>
                <w:sz w:val="18"/>
                <w:szCs w:val="18"/>
              </w:rPr>
            </w:pPr>
          </w:p>
          <w:p w14:paraId="716D6D75" w14:textId="3BC9C385" w:rsidR="0059647F" w:rsidRPr="00A261AE" w:rsidRDefault="0059647F" w:rsidP="0059647F">
            <w:pPr>
              <w:pStyle w:val="ListParagraph"/>
              <w:numPr>
                <w:ilvl w:val="0"/>
                <w:numId w:val="32"/>
              </w:numPr>
              <w:spacing w:after="0"/>
              <w:rPr>
                <w:rFonts w:ascii="Arial" w:hAnsi="Arial" w:cs="Arial"/>
                <w:sz w:val="18"/>
                <w:szCs w:val="18"/>
              </w:rPr>
            </w:pPr>
            <w:r w:rsidRPr="00A261AE">
              <w:rPr>
                <w:rFonts w:ascii="Arial" w:hAnsi="Arial" w:cs="Arial"/>
                <w:sz w:val="18"/>
                <w:szCs w:val="18"/>
              </w:rPr>
              <w:t>Tertiary</w:t>
            </w:r>
            <w:r w:rsidRPr="00A261AE">
              <w:rPr>
                <w:rFonts w:ascii="Arial" w:hAnsi="Arial" w:cs="Arial"/>
                <w:sz w:val="18"/>
                <w:szCs w:val="18"/>
              </w:rPr>
              <w:tab/>
            </w:r>
            <w:r w:rsidRPr="00A261AE">
              <w:rPr>
                <w:rFonts w:ascii="Arial" w:hAnsi="Arial" w:cs="Arial"/>
                <w:sz w:val="18"/>
                <w:szCs w:val="18"/>
              </w:rPr>
              <w:tab/>
            </w:r>
            <w:r w:rsidR="002829E6">
              <w:rPr>
                <w:rFonts w:ascii="Arial" w:hAnsi="Arial" w:cs="Arial"/>
                <w:sz w:val="18"/>
                <w:szCs w:val="18"/>
              </w:rPr>
              <w:t xml:space="preserve">               </w:t>
            </w:r>
            <w:r w:rsidRPr="00A261AE">
              <w:rPr>
                <w:rFonts w:ascii="Arial" w:hAnsi="Arial" w:cs="Arial"/>
                <w:sz w:val="18"/>
                <w:szCs w:val="18"/>
              </w:rPr>
              <w:t>Saint Louis University</w:t>
            </w:r>
          </w:p>
          <w:p w14:paraId="0E0D2169" w14:textId="77777777" w:rsidR="0059647F" w:rsidRPr="00A261AE" w:rsidRDefault="0059647F" w:rsidP="0059647F">
            <w:pPr>
              <w:spacing w:after="0"/>
              <w:ind w:left="2880"/>
              <w:rPr>
                <w:rFonts w:ascii="Arial" w:hAnsi="Arial" w:cs="Arial"/>
                <w:sz w:val="18"/>
                <w:szCs w:val="18"/>
              </w:rPr>
            </w:pPr>
            <w:r w:rsidRPr="00A261AE">
              <w:rPr>
                <w:rFonts w:ascii="Arial" w:hAnsi="Arial" w:cs="Arial"/>
                <w:sz w:val="18"/>
                <w:szCs w:val="18"/>
              </w:rPr>
              <w:t>Certificate in Teaching</w:t>
            </w:r>
          </w:p>
          <w:p w14:paraId="28C76F05" w14:textId="77777777" w:rsidR="0059647F" w:rsidRPr="00A261AE" w:rsidRDefault="0059647F" w:rsidP="0059647F">
            <w:pPr>
              <w:spacing w:after="0"/>
              <w:ind w:left="2880"/>
              <w:rPr>
                <w:rFonts w:ascii="Arial" w:hAnsi="Arial" w:cs="Arial"/>
                <w:sz w:val="18"/>
                <w:szCs w:val="18"/>
              </w:rPr>
            </w:pPr>
            <w:r w:rsidRPr="00A261AE">
              <w:rPr>
                <w:rFonts w:ascii="Arial" w:hAnsi="Arial" w:cs="Arial"/>
                <w:sz w:val="18"/>
                <w:szCs w:val="18"/>
              </w:rPr>
              <w:t>August, 2018- December, 2018</w:t>
            </w:r>
          </w:p>
          <w:p w14:paraId="05FADD4D" w14:textId="77777777" w:rsidR="0059647F" w:rsidRPr="00A261AE" w:rsidRDefault="0059647F" w:rsidP="0059647F">
            <w:pPr>
              <w:spacing w:after="0"/>
              <w:rPr>
                <w:rFonts w:ascii="Arial" w:hAnsi="Arial" w:cs="Arial"/>
                <w:sz w:val="18"/>
                <w:szCs w:val="18"/>
              </w:rPr>
            </w:pPr>
          </w:p>
          <w:p w14:paraId="04087538" w14:textId="77777777" w:rsidR="0059647F" w:rsidRPr="00A261AE" w:rsidRDefault="0059647F" w:rsidP="0059647F">
            <w:pPr>
              <w:pStyle w:val="ListParagraph"/>
              <w:spacing w:after="0"/>
              <w:ind w:left="2160" w:firstLine="720"/>
              <w:rPr>
                <w:rFonts w:ascii="Arial" w:hAnsi="Arial" w:cs="Arial"/>
                <w:sz w:val="18"/>
                <w:szCs w:val="18"/>
              </w:rPr>
            </w:pPr>
            <w:r w:rsidRPr="00A261AE">
              <w:rPr>
                <w:rFonts w:ascii="Arial" w:hAnsi="Arial" w:cs="Arial"/>
                <w:sz w:val="18"/>
                <w:szCs w:val="18"/>
              </w:rPr>
              <w:t>University of the Cordilleras</w:t>
            </w:r>
          </w:p>
          <w:p w14:paraId="53859931" w14:textId="77777777" w:rsidR="0059647F" w:rsidRPr="00A261AE" w:rsidRDefault="0059647F" w:rsidP="0059647F">
            <w:pPr>
              <w:spacing w:after="0"/>
              <w:ind w:left="2160" w:firstLine="720"/>
              <w:rPr>
                <w:rFonts w:ascii="Arial" w:hAnsi="Arial" w:cs="Arial"/>
                <w:sz w:val="18"/>
                <w:szCs w:val="18"/>
              </w:rPr>
            </w:pPr>
            <w:r w:rsidRPr="00A261AE">
              <w:rPr>
                <w:rFonts w:ascii="Arial" w:hAnsi="Arial" w:cs="Arial"/>
                <w:sz w:val="18"/>
                <w:szCs w:val="18"/>
              </w:rPr>
              <w:t>Degree: Bachelor of Science in Business Administration</w:t>
            </w:r>
          </w:p>
          <w:p w14:paraId="4752E150" w14:textId="77777777" w:rsidR="0059647F" w:rsidRPr="00A261AE" w:rsidRDefault="0059647F" w:rsidP="0059647F">
            <w:pPr>
              <w:spacing w:after="0"/>
              <w:ind w:left="2160" w:firstLine="720"/>
              <w:rPr>
                <w:rFonts w:ascii="Arial" w:hAnsi="Arial" w:cs="Arial"/>
                <w:sz w:val="18"/>
                <w:szCs w:val="18"/>
              </w:rPr>
            </w:pPr>
            <w:r w:rsidRPr="00A261AE">
              <w:rPr>
                <w:rFonts w:ascii="Arial" w:hAnsi="Arial" w:cs="Arial"/>
                <w:sz w:val="18"/>
                <w:szCs w:val="18"/>
              </w:rPr>
              <w:t>Major: Marketing Management</w:t>
            </w:r>
          </w:p>
          <w:p w14:paraId="519AA536" w14:textId="77777777" w:rsidR="0059647F" w:rsidRPr="00A261AE" w:rsidRDefault="0059647F" w:rsidP="0059647F">
            <w:pPr>
              <w:spacing w:after="0"/>
              <w:ind w:left="2160" w:firstLine="720"/>
              <w:rPr>
                <w:rFonts w:ascii="Arial" w:hAnsi="Arial" w:cs="Arial"/>
                <w:sz w:val="18"/>
                <w:szCs w:val="18"/>
              </w:rPr>
            </w:pPr>
            <w:r w:rsidRPr="00A261AE">
              <w:rPr>
                <w:rFonts w:ascii="Arial" w:hAnsi="Arial" w:cs="Arial"/>
                <w:sz w:val="18"/>
                <w:szCs w:val="18"/>
              </w:rPr>
              <w:t>2008-2011</w:t>
            </w:r>
            <w:r w:rsidRPr="00A261AE">
              <w:rPr>
                <w:rFonts w:ascii="Arial" w:hAnsi="Arial" w:cs="Arial"/>
                <w:sz w:val="18"/>
                <w:szCs w:val="18"/>
              </w:rPr>
              <w:tab/>
            </w:r>
          </w:p>
          <w:p w14:paraId="34C0D8B7" w14:textId="77777777" w:rsidR="0059647F" w:rsidRPr="00A261AE" w:rsidRDefault="0059647F" w:rsidP="0059647F">
            <w:pPr>
              <w:spacing w:after="0"/>
              <w:ind w:left="2160" w:firstLine="720"/>
              <w:rPr>
                <w:rFonts w:ascii="Arial" w:hAnsi="Arial" w:cs="Arial"/>
                <w:sz w:val="18"/>
                <w:szCs w:val="18"/>
              </w:rPr>
            </w:pPr>
            <w:r w:rsidRPr="00A261AE">
              <w:rPr>
                <w:rFonts w:ascii="Arial" w:hAnsi="Arial" w:cs="Arial"/>
                <w:sz w:val="18"/>
                <w:szCs w:val="18"/>
              </w:rPr>
              <w:t>*** CHED SCHOLAR ***</w:t>
            </w:r>
          </w:p>
          <w:p w14:paraId="6546C4FC" w14:textId="77777777" w:rsidR="0059647F" w:rsidRPr="00A261AE" w:rsidRDefault="0059647F" w:rsidP="0059647F">
            <w:pPr>
              <w:spacing w:after="0"/>
              <w:ind w:left="2160" w:firstLine="720"/>
              <w:rPr>
                <w:rFonts w:ascii="Arial" w:hAnsi="Arial" w:cs="Arial"/>
                <w:sz w:val="18"/>
                <w:szCs w:val="18"/>
              </w:rPr>
            </w:pPr>
            <w:r w:rsidRPr="00A261AE">
              <w:rPr>
                <w:rFonts w:ascii="Arial" w:hAnsi="Arial" w:cs="Arial"/>
                <w:sz w:val="18"/>
                <w:szCs w:val="18"/>
              </w:rPr>
              <w:tab/>
            </w:r>
            <w:r w:rsidRPr="00A261AE">
              <w:rPr>
                <w:rFonts w:ascii="Arial" w:hAnsi="Arial" w:cs="Arial"/>
                <w:sz w:val="18"/>
                <w:szCs w:val="18"/>
              </w:rPr>
              <w:tab/>
            </w:r>
            <w:r w:rsidRPr="00A261AE">
              <w:rPr>
                <w:rFonts w:ascii="Arial" w:hAnsi="Arial" w:cs="Arial"/>
                <w:sz w:val="18"/>
                <w:szCs w:val="18"/>
              </w:rPr>
              <w:tab/>
            </w:r>
          </w:p>
          <w:p w14:paraId="66FFF5F3" w14:textId="77777777" w:rsidR="0059647F" w:rsidRPr="00A261AE" w:rsidRDefault="0059647F" w:rsidP="0059647F">
            <w:pPr>
              <w:pStyle w:val="ListParagraph"/>
              <w:numPr>
                <w:ilvl w:val="0"/>
                <w:numId w:val="32"/>
              </w:numPr>
              <w:spacing w:after="0"/>
              <w:rPr>
                <w:rFonts w:ascii="Arial" w:hAnsi="Arial" w:cs="Arial"/>
                <w:sz w:val="18"/>
                <w:szCs w:val="18"/>
              </w:rPr>
            </w:pPr>
            <w:r w:rsidRPr="00A261AE">
              <w:rPr>
                <w:rFonts w:ascii="Arial" w:hAnsi="Arial" w:cs="Arial"/>
                <w:sz w:val="18"/>
                <w:szCs w:val="18"/>
              </w:rPr>
              <w:t>Secondary</w:t>
            </w:r>
            <w:r w:rsidRPr="00A261AE">
              <w:rPr>
                <w:rFonts w:ascii="Arial" w:hAnsi="Arial" w:cs="Arial"/>
                <w:sz w:val="18"/>
                <w:szCs w:val="18"/>
              </w:rPr>
              <w:tab/>
            </w:r>
            <w:r w:rsidRPr="00A261AE">
              <w:rPr>
                <w:rFonts w:ascii="Arial" w:hAnsi="Arial" w:cs="Arial"/>
                <w:sz w:val="18"/>
                <w:szCs w:val="18"/>
              </w:rPr>
              <w:tab/>
              <w:t>Pines City National High School</w:t>
            </w:r>
          </w:p>
          <w:p w14:paraId="048B5588" w14:textId="77777777" w:rsidR="0059647F" w:rsidRPr="00A261AE" w:rsidRDefault="0059647F" w:rsidP="0059647F">
            <w:pPr>
              <w:pStyle w:val="ListParagraph"/>
              <w:spacing w:after="0"/>
              <w:ind w:left="2880"/>
              <w:rPr>
                <w:rFonts w:ascii="Arial" w:hAnsi="Arial" w:cs="Arial"/>
                <w:sz w:val="18"/>
                <w:szCs w:val="18"/>
              </w:rPr>
            </w:pPr>
            <w:r w:rsidRPr="00A261AE">
              <w:rPr>
                <w:rFonts w:ascii="Arial" w:hAnsi="Arial" w:cs="Arial"/>
                <w:sz w:val="18"/>
                <w:szCs w:val="18"/>
              </w:rPr>
              <w:t>Quezon Hill Annex</w:t>
            </w:r>
          </w:p>
          <w:p w14:paraId="705CE53F" w14:textId="77777777" w:rsidR="0059647F" w:rsidRPr="00A261AE" w:rsidRDefault="0059647F" w:rsidP="0059647F">
            <w:pPr>
              <w:pStyle w:val="ListParagraph"/>
              <w:spacing w:after="0"/>
              <w:ind w:left="2880"/>
              <w:rPr>
                <w:rFonts w:ascii="Arial" w:hAnsi="Arial" w:cs="Arial"/>
                <w:sz w:val="18"/>
                <w:szCs w:val="18"/>
              </w:rPr>
            </w:pPr>
            <w:r w:rsidRPr="00A261AE">
              <w:rPr>
                <w:rFonts w:ascii="Arial" w:hAnsi="Arial" w:cs="Arial"/>
                <w:sz w:val="18"/>
                <w:szCs w:val="18"/>
              </w:rPr>
              <w:t>Middle Quezon Hill, Baguio City</w:t>
            </w:r>
          </w:p>
          <w:p w14:paraId="36D38D7C" w14:textId="77777777" w:rsidR="0059647F" w:rsidRPr="00A261AE" w:rsidRDefault="0059647F" w:rsidP="0059647F">
            <w:pPr>
              <w:pStyle w:val="ListParagraph"/>
              <w:spacing w:after="0"/>
              <w:ind w:left="2880"/>
              <w:rPr>
                <w:rFonts w:ascii="Arial" w:hAnsi="Arial" w:cs="Arial"/>
                <w:sz w:val="18"/>
                <w:szCs w:val="18"/>
              </w:rPr>
            </w:pPr>
            <w:r w:rsidRPr="00A261AE">
              <w:rPr>
                <w:rFonts w:ascii="Arial" w:hAnsi="Arial" w:cs="Arial"/>
                <w:sz w:val="18"/>
                <w:szCs w:val="18"/>
              </w:rPr>
              <w:t>2004-2008</w:t>
            </w:r>
          </w:p>
          <w:p w14:paraId="6CE7A197" w14:textId="77777777" w:rsidR="0059647F" w:rsidRPr="00A261AE" w:rsidRDefault="0059647F" w:rsidP="0059647F">
            <w:pPr>
              <w:pStyle w:val="ListParagraph"/>
              <w:spacing w:after="0"/>
              <w:ind w:left="2880"/>
              <w:rPr>
                <w:rFonts w:ascii="Arial" w:hAnsi="Arial" w:cs="Arial"/>
                <w:sz w:val="18"/>
                <w:szCs w:val="18"/>
              </w:rPr>
            </w:pPr>
          </w:p>
          <w:p w14:paraId="0D2F0C01" w14:textId="77777777" w:rsidR="0059647F" w:rsidRPr="00A261AE" w:rsidRDefault="0059647F" w:rsidP="0059647F">
            <w:pPr>
              <w:pStyle w:val="ListParagraph"/>
              <w:numPr>
                <w:ilvl w:val="0"/>
                <w:numId w:val="32"/>
              </w:numPr>
              <w:spacing w:after="0"/>
              <w:rPr>
                <w:rFonts w:ascii="Arial" w:hAnsi="Arial" w:cs="Arial"/>
                <w:sz w:val="18"/>
                <w:szCs w:val="18"/>
              </w:rPr>
            </w:pPr>
            <w:r w:rsidRPr="00A261AE">
              <w:rPr>
                <w:rFonts w:ascii="Arial" w:hAnsi="Arial" w:cs="Arial"/>
                <w:sz w:val="18"/>
                <w:szCs w:val="18"/>
              </w:rPr>
              <w:t>Elementary</w:t>
            </w:r>
            <w:r w:rsidRPr="00A261AE">
              <w:rPr>
                <w:rFonts w:ascii="Arial" w:hAnsi="Arial" w:cs="Arial"/>
                <w:sz w:val="18"/>
                <w:szCs w:val="18"/>
              </w:rPr>
              <w:tab/>
            </w:r>
            <w:r w:rsidRPr="00A261AE">
              <w:rPr>
                <w:rFonts w:ascii="Arial" w:hAnsi="Arial" w:cs="Arial"/>
                <w:sz w:val="18"/>
                <w:szCs w:val="18"/>
              </w:rPr>
              <w:tab/>
              <w:t>Quezon Hill Elementary School</w:t>
            </w:r>
          </w:p>
          <w:p w14:paraId="60EC3670" w14:textId="77777777" w:rsidR="0059647F" w:rsidRPr="00A261AE" w:rsidRDefault="0059647F" w:rsidP="0059647F">
            <w:pPr>
              <w:pStyle w:val="ListParagraph"/>
              <w:spacing w:after="0"/>
              <w:ind w:left="2880"/>
              <w:rPr>
                <w:rFonts w:ascii="Arial" w:hAnsi="Arial" w:cs="Arial"/>
                <w:sz w:val="18"/>
                <w:szCs w:val="18"/>
              </w:rPr>
            </w:pPr>
            <w:r w:rsidRPr="00A261AE">
              <w:rPr>
                <w:rFonts w:ascii="Arial" w:hAnsi="Arial" w:cs="Arial"/>
                <w:sz w:val="18"/>
                <w:szCs w:val="18"/>
              </w:rPr>
              <w:t>Middle Quezon Hill, Baguio City</w:t>
            </w:r>
          </w:p>
          <w:p w14:paraId="60F149BE" w14:textId="77777777" w:rsidR="0059647F" w:rsidRPr="00A261AE" w:rsidRDefault="0059647F" w:rsidP="0059647F">
            <w:pPr>
              <w:pStyle w:val="ListParagraph"/>
              <w:spacing w:after="0"/>
              <w:ind w:left="2880"/>
              <w:rPr>
                <w:rFonts w:ascii="Arial" w:hAnsi="Arial" w:cs="Arial"/>
                <w:sz w:val="18"/>
                <w:szCs w:val="18"/>
              </w:rPr>
            </w:pPr>
            <w:r w:rsidRPr="00A261AE">
              <w:rPr>
                <w:rFonts w:ascii="Arial" w:hAnsi="Arial" w:cs="Arial"/>
                <w:sz w:val="18"/>
                <w:szCs w:val="18"/>
              </w:rPr>
              <w:t>1999-2004</w:t>
            </w:r>
          </w:p>
          <w:p w14:paraId="23A6DCCF" w14:textId="77777777" w:rsidR="00F261F5" w:rsidRPr="00A261AE" w:rsidRDefault="00F261F5" w:rsidP="0059647F">
            <w:pPr>
              <w:spacing w:after="0" w:line="240" w:lineRule="auto"/>
              <w:rPr>
                <w:rFonts w:ascii="Arial" w:hAnsi="Arial" w:cs="Arial"/>
                <w:color w:val="auto"/>
                <w:sz w:val="18"/>
                <w:szCs w:val="18"/>
              </w:rPr>
            </w:pPr>
          </w:p>
          <w:p w14:paraId="5371C26C" w14:textId="77777777" w:rsidR="0059647F" w:rsidRPr="00A261AE" w:rsidRDefault="0059647F" w:rsidP="0059647F">
            <w:pPr>
              <w:pStyle w:val="Section"/>
              <w:spacing w:after="0"/>
              <w:rPr>
                <w:rFonts w:ascii="Arial" w:hAnsi="Arial" w:cs="Arial"/>
                <w:sz w:val="18"/>
                <w:szCs w:val="18"/>
              </w:rPr>
            </w:pPr>
            <w:r w:rsidRPr="00A261AE">
              <w:rPr>
                <w:rFonts w:ascii="Arial" w:hAnsi="Arial" w:cs="Arial"/>
                <w:sz w:val="18"/>
                <w:szCs w:val="18"/>
              </w:rPr>
              <w:t>Certification</w:t>
            </w:r>
          </w:p>
          <w:p w14:paraId="4E3C7F2D" w14:textId="77777777" w:rsidR="0059647F" w:rsidRPr="00A261AE" w:rsidRDefault="0059647F" w:rsidP="0059647F">
            <w:pPr>
              <w:rPr>
                <w:rFonts w:ascii="Arial" w:hAnsi="Arial" w:cs="Arial"/>
                <w:sz w:val="18"/>
                <w:szCs w:val="18"/>
              </w:rPr>
            </w:pPr>
          </w:p>
          <w:p w14:paraId="01E7C84E" w14:textId="77777777" w:rsidR="007C3AFC" w:rsidRPr="00A261AE" w:rsidRDefault="007C3AFC" w:rsidP="0059647F">
            <w:pPr>
              <w:pStyle w:val="ListParagraph"/>
              <w:numPr>
                <w:ilvl w:val="0"/>
                <w:numId w:val="32"/>
              </w:numPr>
              <w:spacing w:after="0"/>
              <w:rPr>
                <w:rFonts w:ascii="Arial" w:hAnsi="Arial" w:cs="Arial"/>
                <w:b/>
                <w:sz w:val="18"/>
                <w:szCs w:val="18"/>
              </w:rPr>
            </w:pPr>
            <w:r w:rsidRPr="00A261AE">
              <w:rPr>
                <w:rFonts w:ascii="Arial" w:hAnsi="Arial" w:cs="Arial"/>
                <w:b/>
                <w:sz w:val="18"/>
                <w:szCs w:val="18"/>
              </w:rPr>
              <w:t>150-HOUR TESOL CERTIFICATE</w:t>
            </w:r>
          </w:p>
          <w:p w14:paraId="33FBFB7A" w14:textId="77777777" w:rsidR="007C3AFC" w:rsidRPr="00A261AE" w:rsidRDefault="007C3AFC" w:rsidP="007C3AFC">
            <w:pPr>
              <w:pStyle w:val="ListParagraph"/>
              <w:spacing w:after="0"/>
              <w:rPr>
                <w:rFonts w:ascii="Arial" w:hAnsi="Arial" w:cs="Arial"/>
                <w:sz w:val="18"/>
                <w:szCs w:val="18"/>
              </w:rPr>
            </w:pPr>
            <w:r w:rsidRPr="00A261AE">
              <w:rPr>
                <w:rFonts w:ascii="Arial" w:hAnsi="Arial" w:cs="Arial"/>
                <w:sz w:val="18"/>
                <w:szCs w:val="18"/>
              </w:rPr>
              <w:t>Arizona State University Global Launch</w:t>
            </w:r>
          </w:p>
          <w:p w14:paraId="64EB586E" w14:textId="77777777" w:rsidR="007C3AFC" w:rsidRPr="00A261AE" w:rsidRDefault="007C3AFC" w:rsidP="007C3AFC">
            <w:pPr>
              <w:pStyle w:val="ListParagraph"/>
              <w:spacing w:after="0"/>
              <w:rPr>
                <w:rFonts w:ascii="Arial" w:hAnsi="Arial" w:cs="Arial"/>
                <w:sz w:val="18"/>
                <w:szCs w:val="18"/>
              </w:rPr>
            </w:pPr>
            <w:r w:rsidRPr="00A261AE">
              <w:rPr>
                <w:rFonts w:ascii="Arial" w:hAnsi="Arial" w:cs="Arial"/>
                <w:sz w:val="18"/>
                <w:szCs w:val="18"/>
              </w:rPr>
              <w:t>DATE: December 2020</w:t>
            </w:r>
          </w:p>
          <w:p w14:paraId="33AC4E07" w14:textId="77777777" w:rsidR="007C3AFC" w:rsidRPr="00A261AE" w:rsidRDefault="007C3AFC" w:rsidP="007C3AFC">
            <w:pPr>
              <w:pStyle w:val="ListParagraph"/>
              <w:spacing w:after="0"/>
              <w:rPr>
                <w:rFonts w:ascii="Arial" w:hAnsi="Arial" w:cs="Arial"/>
                <w:sz w:val="18"/>
                <w:szCs w:val="18"/>
              </w:rPr>
            </w:pPr>
          </w:p>
          <w:p w14:paraId="743A22C1" w14:textId="77777777" w:rsidR="0059647F" w:rsidRPr="00A261AE" w:rsidRDefault="0059647F" w:rsidP="0059647F">
            <w:pPr>
              <w:pStyle w:val="ListParagraph"/>
              <w:numPr>
                <w:ilvl w:val="0"/>
                <w:numId w:val="32"/>
              </w:numPr>
              <w:spacing w:after="0"/>
              <w:rPr>
                <w:rFonts w:ascii="Arial" w:hAnsi="Arial" w:cs="Arial"/>
                <w:b/>
                <w:sz w:val="18"/>
                <w:szCs w:val="18"/>
              </w:rPr>
            </w:pPr>
            <w:r w:rsidRPr="00A261AE">
              <w:rPr>
                <w:rFonts w:ascii="Arial" w:hAnsi="Arial" w:cs="Arial"/>
                <w:b/>
                <w:sz w:val="18"/>
                <w:szCs w:val="18"/>
              </w:rPr>
              <w:t>LICENSURE EXAMINATION FOR TEACHERS</w:t>
            </w:r>
          </w:p>
          <w:p w14:paraId="75543980" w14:textId="77777777"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DATE: September 2019</w:t>
            </w:r>
          </w:p>
          <w:p w14:paraId="3B2ED937" w14:textId="4B1AD472"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RATING: 83.20</w:t>
            </w:r>
          </w:p>
          <w:p w14:paraId="0F4FD43F" w14:textId="77777777" w:rsidR="0059647F" w:rsidRPr="00A261AE" w:rsidRDefault="0059647F" w:rsidP="0059647F">
            <w:pPr>
              <w:pStyle w:val="ListParagraph"/>
              <w:spacing w:after="0"/>
              <w:rPr>
                <w:rFonts w:ascii="Arial" w:hAnsi="Arial" w:cs="Arial"/>
                <w:b/>
                <w:sz w:val="18"/>
                <w:szCs w:val="18"/>
              </w:rPr>
            </w:pPr>
          </w:p>
          <w:p w14:paraId="048E3062" w14:textId="77777777" w:rsidR="0059647F" w:rsidRPr="00A261AE" w:rsidRDefault="0059647F" w:rsidP="0059647F">
            <w:pPr>
              <w:pStyle w:val="ListParagraph"/>
              <w:numPr>
                <w:ilvl w:val="0"/>
                <w:numId w:val="32"/>
              </w:numPr>
              <w:spacing w:after="0"/>
              <w:rPr>
                <w:rFonts w:ascii="Arial" w:hAnsi="Arial" w:cs="Arial"/>
                <w:b/>
                <w:sz w:val="18"/>
                <w:szCs w:val="18"/>
              </w:rPr>
            </w:pPr>
            <w:r w:rsidRPr="00A261AE">
              <w:rPr>
                <w:rFonts w:ascii="Arial" w:hAnsi="Arial" w:cs="Arial"/>
                <w:b/>
                <w:sz w:val="18"/>
                <w:szCs w:val="18"/>
              </w:rPr>
              <w:t>CAREER SERVICE EXAMINATION (PROFESSIONAL)</w:t>
            </w:r>
          </w:p>
          <w:p w14:paraId="5DE2DB9E" w14:textId="77777777"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DATE: March 12, 2017</w:t>
            </w:r>
          </w:p>
          <w:p w14:paraId="63102931" w14:textId="77777777"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GENERAL RATING: 84.47</w:t>
            </w:r>
          </w:p>
          <w:p w14:paraId="7E09331C" w14:textId="77777777" w:rsidR="0059647F" w:rsidRPr="00A261AE" w:rsidRDefault="0059647F" w:rsidP="0059647F">
            <w:pPr>
              <w:pStyle w:val="ListParagraph"/>
              <w:spacing w:after="0"/>
              <w:rPr>
                <w:rFonts w:ascii="Arial" w:hAnsi="Arial" w:cs="Arial"/>
                <w:sz w:val="18"/>
                <w:szCs w:val="18"/>
              </w:rPr>
            </w:pPr>
          </w:p>
          <w:p w14:paraId="41FAB21B" w14:textId="77777777" w:rsidR="0059647F" w:rsidRPr="00A261AE" w:rsidRDefault="0059647F" w:rsidP="0059647F">
            <w:pPr>
              <w:pStyle w:val="ListParagraph"/>
              <w:numPr>
                <w:ilvl w:val="0"/>
                <w:numId w:val="32"/>
              </w:numPr>
              <w:spacing w:after="0"/>
              <w:rPr>
                <w:rFonts w:ascii="Arial" w:hAnsi="Arial" w:cs="Arial"/>
                <w:b/>
                <w:sz w:val="18"/>
                <w:szCs w:val="18"/>
              </w:rPr>
            </w:pPr>
            <w:r w:rsidRPr="00A261AE">
              <w:rPr>
                <w:rFonts w:ascii="Arial" w:hAnsi="Arial" w:cs="Arial"/>
                <w:b/>
                <w:sz w:val="18"/>
                <w:szCs w:val="18"/>
              </w:rPr>
              <w:t>TULONG DUNONG STUDY GRANT PROGRAM AWARDEE</w:t>
            </w:r>
          </w:p>
          <w:p w14:paraId="498F963E" w14:textId="77777777"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lastRenderedPageBreak/>
              <w:t>Commission on Higher Education</w:t>
            </w:r>
          </w:p>
          <w:p w14:paraId="24839999" w14:textId="77777777"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 xml:space="preserve">Km. 6, </w:t>
            </w:r>
            <w:proofErr w:type="spellStart"/>
            <w:r w:rsidRPr="00A261AE">
              <w:rPr>
                <w:rFonts w:ascii="Arial" w:hAnsi="Arial" w:cs="Arial"/>
                <w:sz w:val="18"/>
                <w:szCs w:val="18"/>
              </w:rPr>
              <w:t>Cabanao</w:t>
            </w:r>
            <w:proofErr w:type="spellEnd"/>
            <w:r w:rsidRPr="00A261AE">
              <w:rPr>
                <w:rFonts w:ascii="Arial" w:hAnsi="Arial" w:cs="Arial"/>
                <w:sz w:val="18"/>
                <w:szCs w:val="18"/>
              </w:rPr>
              <w:t xml:space="preserve">, </w:t>
            </w:r>
            <w:proofErr w:type="spellStart"/>
            <w:r w:rsidRPr="00A261AE">
              <w:rPr>
                <w:rFonts w:ascii="Arial" w:hAnsi="Arial" w:cs="Arial"/>
                <w:sz w:val="18"/>
                <w:szCs w:val="18"/>
              </w:rPr>
              <w:t>Balili</w:t>
            </w:r>
            <w:proofErr w:type="spellEnd"/>
            <w:r w:rsidRPr="00A261AE">
              <w:rPr>
                <w:rFonts w:ascii="Arial" w:hAnsi="Arial" w:cs="Arial"/>
                <w:sz w:val="18"/>
                <w:szCs w:val="18"/>
              </w:rPr>
              <w:t>, La Trinidad, Benguet</w:t>
            </w:r>
          </w:p>
          <w:p w14:paraId="67A84A96" w14:textId="77777777" w:rsidR="0059647F" w:rsidRPr="00A261AE" w:rsidRDefault="0059647F" w:rsidP="0059647F">
            <w:pPr>
              <w:rPr>
                <w:rFonts w:ascii="Arial" w:hAnsi="Arial" w:cs="Arial"/>
                <w:sz w:val="18"/>
                <w:szCs w:val="18"/>
              </w:rPr>
            </w:pPr>
          </w:p>
          <w:p w14:paraId="3E424BB0" w14:textId="77777777" w:rsidR="0059647F" w:rsidRPr="00A261AE" w:rsidRDefault="0081311D" w:rsidP="0059647F">
            <w:pPr>
              <w:pStyle w:val="Section"/>
              <w:spacing w:after="0"/>
              <w:rPr>
                <w:rFonts w:ascii="Arial" w:hAnsi="Arial" w:cs="Arial"/>
                <w:sz w:val="18"/>
                <w:szCs w:val="18"/>
              </w:rPr>
            </w:pPr>
            <w:r w:rsidRPr="00A261AE">
              <w:rPr>
                <w:rFonts w:ascii="Arial" w:hAnsi="Arial" w:cs="Arial"/>
                <w:sz w:val="18"/>
                <w:szCs w:val="18"/>
              </w:rPr>
              <w:t>Experience</w:t>
            </w:r>
          </w:p>
          <w:p w14:paraId="00AD28C3" w14:textId="77777777" w:rsidR="00A261AE" w:rsidRPr="00A261AE" w:rsidRDefault="00A261AE" w:rsidP="00A261AE">
            <w:pPr>
              <w:pStyle w:val="documentpaddedline"/>
              <w:spacing w:line="260" w:lineRule="atLeast"/>
              <w:rPr>
                <w:rStyle w:val="documenttxtBold"/>
                <w:rFonts w:ascii="Arial" w:hAnsi="Arial" w:cs="Arial"/>
                <w:color w:val="000000"/>
                <w:sz w:val="18"/>
                <w:szCs w:val="18"/>
              </w:rPr>
            </w:pPr>
          </w:p>
          <w:p w14:paraId="31591A94" w14:textId="6D7D72E2" w:rsidR="00A261AE" w:rsidRPr="00A261AE" w:rsidRDefault="00A261AE" w:rsidP="00A261AE">
            <w:pPr>
              <w:pStyle w:val="documentpaddedline"/>
              <w:numPr>
                <w:ilvl w:val="0"/>
                <w:numId w:val="32"/>
              </w:numPr>
              <w:spacing w:line="260" w:lineRule="atLeast"/>
              <w:rPr>
                <w:rStyle w:val="documenttxtBold"/>
                <w:rFonts w:ascii="Arial" w:hAnsi="Arial" w:cs="Arial"/>
                <w:color w:val="000000"/>
                <w:sz w:val="18"/>
                <w:szCs w:val="18"/>
              </w:rPr>
            </w:pPr>
            <w:r w:rsidRPr="00A261AE">
              <w:rPr>
                <w:rStyle w:val="documenttxtBold"/>
                <w:rFonts w:ascii="Arial" w:hAnsi="Arial" w:cs="Arial"/>
                <w:color w:val="000000"/>
                <w:sz w:val="18"/>
                <w:szCs w:val="18"/>
              </w:rPr>
              <w:t>Substitute Teacher</w:t>
            </w:r>
          </w:p>
          <w:p w14:paraId="425D7FC0" w14:textId="7A67889F" w:rsidR="00A261AE" w:rsidRPr="00A261AE" w:rsidRDefault="00A261AE" w:rsidP="00A261AE">
            <w:pPr>
              <w:pStyle w:val="documentpaddedline"/>
              <w:spacing w:line="260" w:lineRule="atLeast"/>
              <w:rPr>
                <w:rStyle w:val="documenttxtBold"/>
                <w:rFonts w:ascii="Arial" w:hAnsi="Arial" w:cs="Arial"/>
                <w:color w:val="000000"/>
                <w:sz w:val="18"/>
                <w:szCs w:val="18"/>
              </w:rPr>
            </w:pPr>
            <w:r w:rsidRPr="00A261AE">
              <w:rPr>
                <w:rStyle w:val="documenttxtBold"/>
                <w:rFonts w:ascii="Arial" w:hAnsi="Arial" w:cs="Arial"/>
                <w:color w:val="000000"/>
                <w:sz w:val="18"/>
                <w:szCs w:val="18"/>
              </w:rPr>
              <w:t xml:space="preserve">               Department of Education (Baguio)</w:t>
            </w:r>
          </w:p>
          <w:p w14:paraId="17FAB661" w14:textId="233E517A" w:rsidR="00A261AE" w:rsidRPr="00A261AE" w:rsidRDefault="00A261AE" w:rsidP="00A261AE">
            <w:pPr>
              <w:pStyle w:val="divdocumentulli"/>
              <w:spacing w:before="60" w:line="260" w:lineRule="atLeast"/>
              <w:rPr>
                <w:rStyle w:val="documenttxtBold"/>
                <w:rFonts w:ascii="Arial" w:eastAsia="Fira Sans Light" w:hAnsi="Arial" w:cs="Arial"/>
                <w:b w:val="0"/>
                <w:bCs w:val="0"/>
                <w:color w:val="000000"/>
                <w:sz w:val="18"/>
                <w:szCs w:val="18"/>
              </w:rPr>
            </w:pPr>
            <w:r w:rsidRPr="00A261AE">
              <w:rPr>
                <w:rStyle w:val="documenttxtBold"/>
                <w:rFonts w:ascii="Arial" w:hAnsi="Arial" w:cs="Arial"/>
                <w:color w:val="000000"/>
                <w:sz w:val="18"/>
                <w:szCs w:val="18"/>
              </w:rPr>
              <w:t xml:space="preserve">               April 1, 2022-Present</w:t>
            </w:r>
          </w:p>
          <w:p w14:paraId="0833619C" w14:textId="2A3F2AC8" w:rsidR="00A261AE" w:rsidRPr="00A261AE" w:rsidRDefault="00A261AE" w:rsidP="00A261AE">
            <w:pPr>
              <w:pStyle w:val="divdocumentulli"/>
              <w:spacing w:before="60" w:line="260" w:lineRule="atLeast"/>
              <w:ind w:left="220"/>
              <w:rPr>
                <w:rStyle w:val="span"/>
                <w:rFonts w:ascii="Arial" w:eastAsia="Fira Sans Light" w:hAnsi="Arial" w:cs="Arial"/>
                <w:color w:val="000000"/>
                <w:sz w:val="18"/>
                <w:szCs w:val="18"/>
              </w:rPr>
            </w:pPr>
            <w:r w:rsidRPr="00A261AE">
              <w:rPr>
                <w:rStyle w:val="span"/>
                <w:rFonts w:ascii="Arial" w:eastAsia="Fira Sans Light" w:hAnsi="Arial" w:cs="Arial"/>
                <w:color w:val="000000"/>
                <w:sz w:val="18"/>
                <w:szCs w:val="18"/>
              </w:rPr>
              <w:t xml:space="preserve"> </w:t>
            </w:r>
            <w:r w:rsidRPr="00A261AE">
              <w:rPr>
                <w:rStyle w:val="span"/>
                <w:rFonts w:ascii="Arial" w:eastAsia="Fira Sans Light" w:hAnsi="Arial" w:cs="Arial"/>
                <w:sz w:val="18"/>
                <w:szCs w:val="18"/>
              </w:rPr>
              <w:t xml:space="preserve">      Responsibilities: </w:t>
            </w:r>
            <w:r w:rsidRPr="00A261AE">
              <w:rPr>
                <w:rStyle w:val="span"/>
                <w:rFonts w:ascii="Arial" w:eastAsia="Fira Sans Light" w:hAnsi="Arial" w:cs="Arial"/>
                <w:color w:val="000000"/>
                <w:sz w:val="18"/>
                <w:szCs w:val="18"/>
              </w:rPr>
              <w:t>Handled English, Math, Science, Filipino, and TLE subjects of Grade V and VI students.</w:t>
            </w:r>
          </w:p>
          <w:p w14:paraId="36346441" w14:textId="77777777" w:rsidR="00A261AE" w:rsidRPr="00A261AE" w:rsidRDefault="00A261AE" w:rsidP="00A261AE">
            <w:pPr>
              <w:pStyle w:val="divdocumentulli"/>
              <w:spacing w:line="260" w:lineRule="atLeast"/>
              <w:ind w:left="220"/>
              <w:rPr>
                <w:rStyle w:val="documenttxtBold"/>
                <w:rFonts w:ascii="Arial" w:eastAsia="Fira Sans Light" w:hAnsi="Arial" w:cs="Arial"/>
                <w:b w:val="0"/>
                <w:bCs w:val="0"/>
                <w:color w:val="000000"/>
                <w:sz w:val="18"/>
                <w:szCs w:val="18"/>
              </w:rPr>
            </w:pPr>
          </w:p>
          <w:p w14:paraId="12F6EF80" w14:textId="77777777" w:rsidR="00A261AE" w:rsidRPr="00A261AE" w:rsidRDefault="00A261AE" w:rsidP="00A261AE">
            <w:pPr>
              <w:pStyle w:val="documentpaddedline"/>
              <w:numPr>
                <w:ilvl w:val="0"/>
                <w:numId w:val="32"/>
              </w:numPr>
              <w:spacing w:line="260" w:lineRule="atLeast"/>
              <w:rPr>
                <w:rStyle w:val="documentleft-box"/>
                <w:rFonts w:ascii="Arial" w:eastAsia="Fira Sans Light" w:hAnsi="Arial" w:cs="Arial"/>
                <w:color w:val="000000"/>
                <w:sz w:val="18"/>
                <w:szCs w:val="18"/>
              </w:rPr>
            </w:pPr>
            <w:r w:rsidRPr="00A261AE">
              <w:rPr>
                <w:rStyle w:val="documenttxtBold"/>
                <w:rFonts w:ascii="Arial" w:hAnsi="Arial" w:cs="Arial"/>
                <w:color w:val="000000"/>
                <w:sz w:val="18"/>
                <w:szCs w:val="18"/>
              </w:rPr>
              <w:t>Freelance Online Tutor</w:t>
            </w:r>
          </w:p>
          <w:p w14:paraId="264ECBD5" w14:textId="4BC1FC6B" w:rsidR="00A261AE" w:rsidRPr="00A261AE" w:rsidRDefault="00A261AE" w:rsidP="00A261AE">
            <w:pPr>
              <w:pStyle w:val="documentpaddedline"/>
              <w:spacing w:line="260" w:lineRule="atLeast"/>
              <w:rPr>
                <w:rStyle w:val="documentcompanyname"/>
                <w:rFonts w:ascii="Arial" w:hAnsi="Arial" w:cs="Arial"/>
                <w:color w:val="000000"/>
                <w:sz w:val="18"/>
                <w:szCs w:val="18"/>
              </w:rPr>
            </w:pPr>
            <w:r w:rsidRPr="00A261AE">
              <w:rPr>
                <w:rStyle w:val="documentcompanyname"/>
                <w:rFonts w:ascii="Arial" w:hAnsi="Arial" w:cs="Arial"/>
                <w:color w:val="000000"/>
                <w:sz w:val="18"/>
                <w:szCs w:val="18"/>
              </w:rPr>
              <w:t xml:space="preserve">             </w:t>
            </w:r>
            <w:proofErr w:type="spellStart"/>
            <w:r w:rsidRPr="00A261AE">
              <w:rPr>
                <w:rStyle w:val="documentcompanyname"/>
                <w:rFonts w:ascii="Arial" w:hAnsi="Arial" w:cs="Arial"/>
                <w:color w:val="000000"/>
                <w:sz w:val="18"/>
                <w:szCs w:val="18"/>
              </w:rPr>
              <w:t>Engoo</w:t>
            </w:r>
            <w:proofErr w:type="spellEnd"/>
          </w:p>
          <w:p w14:paraId="37EE650C" w14:textId="6BFD65F1" w:rsidR="00A261AE" w:rsidRPr="00A261AE" w:rsidRDefault="00A261AE" w:rsidP="00A261AE">
            <w:pPr>
              <w:pStyle w:val="divdocumentulli"/>
              <w:spacing w:before="60" w:line="260" w:lineRule="atLeast"/>
              <w:rPr>
                <w:rStyle w:val="documentleft-box"/>
                <w:rFonts w:ascii="Arial" w:eastAsia="Fira Sans Light" w:hAnsi="Arial" w:cs="Arial"/>
                <w:color w:val="000000"/>
                <w:sz w:val="18"/>
                <w:szCs w:val="18"/>
              </w:rPr>
            </w:pPr>
            <w:r w:rsidRPr="00A261AE">
              <w:rPr>
                <w:rStyle w:val="documenttxtBold"/>
                <w:rFonts w:ascii="Arial" w:hAnsi="Arial" w:cs="Arial"/>
                <w:color w:val="000000"/>
                <w:sz w:val="18"/>
                <w:szCs w:val="18"/>
              </w:rPr>
              <w:t xml:space="preserve">             September, 2021-Present</w:t>
            </w:r>
          </w:p>
          <w:p w14:paraId="03473C59" w14:textId="1FD2CADA" w:rsidR="00A261AE" w:rsidRPr="00A261AE" w:rsidRDefault="00A261AE" w:rsidP="00A261AE">
            <w:pPr>
              <w:pStyle w:val="divdocumentulli"/>
              <w:spacing w:before="60" w:line="260" w:lineRule="atLeast"/>
              <w:ind w:left="220"/>
              <w:rPr>
                <w:rStyle w:val="span"/>
                <w:rFonts w:ascii="Arial" w:eastAsia="Fira Sans Light" w:hAnsi="Arial" w:cs="Arial"/>
                <w:color w:val="000000"/>
                <w:sz w:val="18"/>
                <w:szCs w:val="18"/>
              </w:rPr>
            </w:pPr>
            <w:r w:rsidRPr="00A261AE">
              <w:rPr>
                <w:rStyle w:val="span"/>
                <w:rFonts w:ascii="Arial" w:eastAsia="Fira Sans Light" w:hAnsi="Arial" w:cs="Arial"/>
                <w:color w:val="000000"/>
                <w:sz w:val="18"/>
                <w:szCs w:val="18"/>
              </w:rPr>
              <w:t xml:space="preserve"> </w:t>
            </w:r>
            <w:r w:rsidRPr="00A261AE">
              <w:rPr>
                <w:rStyle w:val="span"/>
                <w:rFonts w:ascii="Arial" w:eastAsia="Fira Sans Light" w:hAnsi="Arial" w:cs="Arial"/>
                <w:sz w:val="18"/>
                <w:szCs w:val="18"/>
              </w:rPr>
              <w:t xml:space="preserve">       Responsibilities: E</w:t>
            </w:r>
            <w:r w:rsidRPr="00A261AE">
              <w:rPr>
                <w:rStyle w:val="span"/>
                <w:rFonts w:ascii="Arial" w:eastAsia="Fira Sans Light" w:hAnsi="Arial" w:cs="Arial"/>
                <w:color w:val="000000"/>
                <w:sz w:val="18"/>
                <w:szCs w:val="18"/>
              </w:rPr>
              <w:t>ngage students during lessons by mixing spurts of discussions and hands-on exercises with text, provide opportunities for students to ask and answer questions to inspire dialogue and deep thinking, and strengthen student comprehension, boosted confidence, and build important learning skills through hands-on instruction.</w:t>
            </w:r>
          </w:p>
          <w:p w14:paraId="105E67B2" w14:textId="77777777" w:rsidR="007C3AFC" w:rsidRPr="00A261AE" w:rsidRDefault="007C3AFC" w:rsidP="007C3AFC">
            <w:pPr>
              <w:rPr>
                <w:rFonts w:ascii="Arial" w:hAnsi="Arial" w:cs="Arial"/>
                <w:sz w:val="18"/>
                <w:szCs w:val="18"/>
              </w:rPr>
            </w:pPr>
          </w:p>
          <w:p w14:paraId="10BCD974" w14:textId="77777777" w:rsidR="007C3AFC" w:rsidRPr="00A261AE" w:rsidRDefault="007C3AFC" w:rsidP="007C3AFC">
            <w:pPr>
              <w:pStyle w:val="ListParagraph"/>
              <w:numPr>
                <w:ilvl w:val="0"/>
                <w:numId w:val="32"/>
              </w:numPr>
              <w:spacing w:after="0"/>
              <w:rPr>
                <w:rFonts w:ascii="Arial" w:hAnsi="Arial" w:cs="Arial"/>
                <w:b/>
                <w:sz w:val="18"/>
                <w:szCs w:val="18"/>
                <w:u w:val="single"/>
              </w:rPr>
            </w:pPr>
            <w:r w:rsidRPr="00A261AE">
              <w:rPr>
                <w:rFonts w:ascii="Arial" w:hAnsi="Arial" w:cs="Arial"/>
                <w:b/>
                <w:sz w:val="18"/>
                <w:szCs w:val="18"/>
                <w:u w:val="single"/>
              </w:rPr>
              <w:t>ONLINE IELTS/ ESL Teacher</w:t>
            </w:r>
          </w:p>
          <w:p w14:paraId="37EEFD0D" w14:textId="77777777" w:rsidR="007C3AFC" w:rsidRPr="00A261AE" w:rsidRDefault="007C3AFC" w:rsidP="007C3AFC">
            <w:pPr>
              <w:pStyle w:val="ListParagraph"/>
              <w:spacing w:after="0"/>
              <w:rPr>
                <w:rFonts w:ascii="Arial" w:hAnsi="Arial" w:cs="Arial"/>
                <w:sz w:val="18"/>
                <w:szCs w:val="18"/>
              </w:rPr>
            </w:pPr>
            <w:r w:rsidRPr="00A261AE">
              <w:rPr>
                <w:rFonts w:ascii="Arial" w:hAnsi="Arial" w:cs="Arial"/>
                <w:sz w:val="18"/>
                <w:szCs w:val="18"/>
              </w:rPr>
              <w:t>Jiesen English</w:t>
            </w:r>
          </w:p>
          <w:p w14:paraId="666EA141" w14:textId="77777777" w:rsidR="007C3AFC" w:rsidRPr="00A261AE" w:rsidRDefault="007C3AFC" w:rsidP="007C3AFC">
            <w:pPr>
              <w:pStyle w:val="ListParagraph"/>
              <w:spacing w:after="0"/>
              <w:rPr>
                <w:rFonts w:ascii="Arial" w:hAnsi="Arial" w:cs="Arial"/>
                <w:sz w:val="18"/>
                <w:szCs w:val="18"/>
              </w:rPr>
            </w:pPr>
            <w:r w:rsidRPr="00A261AE">
              <w:rPr>
                <w:rFonts w:ascii="Arial" w:hAnsi="Arial" w:cs="Arial"/>
                <w:sz w:val="18"/>
                <w:szCs w:val="18"/>
              </w:rPr>
              <w:t>August 25, 2020 - Present</w:t>
            </w:r>
          </w:p>
          <w:p w14:paraId="3D2D2A08" w14:textId="217A1C8B" w:rsidR="007C3AFC" w:rsidRPr="00A261AE" w:rsidRDefault="005A525B" w:rsidP="007C3AFC">
            <w:pPr>
              <w:pStyle w:val="ListParagraph"/>
              <w:spacing w:after="0"/>
              <w:rPr>
                <w:rFonts w:ascii="Arial" w:hAnsi="Arial" w:cs="Arial"/>
                <w:sz w:val="18"/>
                <w:szCs w:val="18"/>
              </w:rPr>
            </w:pPr>
            <w:r w:rsidRPr="00A261AE">
              <w:rPr>
                <w:rFonts w:ascii="Arial" w:hAnsi="Arial" w:cs="Arial"/>
                <w:sz w:val="18"/>
                <w:szCs w:val="18"/>
              </w:rPr>
              <w:t>COURSES: Phonics, Speaking, Reading, Listening, Grammar, IELTS (Speaking), Business English</w:t>
            </w:r>
          </w:p>
          <w:p w14:paraId="08B25292" w14:textId="77777777" w:rsidR="0059647F" w:rsidRPr="00A261AE" w:rsidRDefault="0059647F" w:rsidP="0059647F">
            <w:pPr>
              <w:spacing w:after="0"/>
              <w:rPr>
                <w:rFonts w:ascii="Arial" w:hAnsi="Arial" w:cs="Arial"/>
                <w:b/>
                <w:sz w:val="18"/>
                <w:szCs w:val="18"/>
              </w:rPr>
            </w:pPr>
          </w:p>
          <w:p w14:paraId="3C166077" w14:textId="77777777" w:rsidR="0059647F" w:rsidRPr="00A261AE" w:rsidRDefault="0059647F" w:rsidP="0059647F">
            <w:pPr>
              <w:pStyle w:val="ListParagraph"/>
              <w:numPr>
                <w:ilvl w:val="0"/>
                <w:numId w:val="32"/>
              </w:numPr>
              <w:spacing w:after="0"/>
              <w:rPr>
                <w:rFonts w:ascii="Arial" w:hAnsi="Arial" w:cs="Arial"/>
                <w:b/>
                <w:sz w:val="18"/>
                <w:szCs w:val="18"/>
                <w:u w:val="single"/>
              </w:rPr>
            </w:pPr>
            <w:r w:rsidRPr="00A261AE">
              <w:rPr>
                <w:rFonts w:ascii="Arial" w:hAnsi="Arial" w:cs="Arial"/>
                <w:b/>
                <w:sz w:val="18"/>
                <w:szCs w:val="18"/>
                <w:u w:val="single"/>
              </w:rPr>
              <w:t>IELTS/ ESL Teacher</w:t>
            </w:r>
          </w:p>
          <w:p w14:paraId="417F7C43" w14:textId="77777777"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Globalize Language Center Corporation</w:t>
            </w:r>
          </w:p>
          <w:p w14:paraId="52CEF7AC" w14:textId="77777777"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 xml:space="preserve">3F </w:t>
            </w:r>
            <w:proofErr w:type="spellStart"/>
            <w:r w:rsidRPr="00A261AE">
              <w:rPr>
                <w:rFonts w:ascii="Arial" w:hAnsi="Arial" w:cs="Arial"/>
                <w:sz w:val="18"/>
                <w:szCs w:val="18"/>
              </w:rPr>
              <w:t>Citylight</w:t>
            </w:r>
            <w:proofErr w:type="spellEnd"/>
            <w:r w:rsidRPr="00A261AE">
              <w:rPr>
                <w:rFonts w:ascii="Arial" w:hAnsi="Arial" w:cs="Arial"/>
                <w:sz w:val="18"/>
                <w:szCs w:val="18"/>
              </w:rPr>
              <w:t xml:space="preserve"> Tower, Bonifacio Street, Baguio City</w:t>
            </w:r>
          </w:p>
          <w:p w14:paraId="69005973" w14:textId="64A5BFF5"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June 2017 - March 2020</w:t>
            </w:r>
          </w:p>
          <w:p w14:paraId="45C21470" w14:textId="120FCE42" w:rsidR="005A525B" w:rsidRPr="00A261AE" w:rsidRDefault="005A525B" w:rsidP="0059647F">
            <w:pPr>
              <w:pStyle w:val="ListParagraph"/>
              <w:spacing w:after="0"/>
              <w:rPr>
                <w:rFonts w:ascii="Arial" w:hAnsi="Arial" w:cs="Arial"/>
                <w:sz w:val="18"/>
                <w:szCs w:val="18"/>
              </w:rPr>
            </w:pPr>
            <w:r w:rsidRPr="00A261AE">
              <w:rPr>
                <w:rFonts w:ascii="Arial" w:hAnsi="Arial" w:cs="Arial"/>
                <w:sz w:val="18"/>
                <w:szCs w:val="18"/>
              </w:rPr>
              <w:t>COURSES: Speaking, Reading and Grammar</w:t>
            </w:r>
          </w:p>
          <w:p w14:paraId="03687BD8" w14:textId="77777777" w:rsidR="005A525B" w:rsidRPr="00A261AE" w:rsidRDefault="005A525B" w:rsidP="0059647F">
            <w:pPr>
              <w:pStyle w:val="ListParagraph"/>
              <w:spacing w:after="0"/>
              <w:rPr>
                <w:rFonts w:ascii="Arial" w:hAnsi="Arial" w:cs="Arial"/>
                <w:sz w:val="18"/>
                <w:szCs w:val="18"/>
              </w:rPr>
            </w:pPr>
          </w:p>
          <w:p w14:paraId="017D0728" w14:textId="77777777" w:rsidR="0059647F" w:rsidRPr="00A261AE" w:rsidRDefault="0059647F" w:rsidP="0059647F">
            <w:pPr>
              <w:pStyle w:val="ListParagraph"/>
              <w:numPr>
                <w:ilvl w:val="0"/>
                <w:numId w:val="32"/>
              </w:numPr>
              <w:spacing w:after="0"/>
              <w:rPr>
                <w:rFonts w:ascii="Arial" w:hAnsi="Arial" w:cs="Arial"/>
                <w:b/>
                <w:sz w:val="18"/>
                <w:szCs w:val="18"/>
                <w:u w:val="single"/>
              </w:rPr>
            </w:pPr>
            <w:r w:rsidRPr="00A261AE">
              <w:rPr>
                <w:rFonts w:ascii="Arial" w:hAnsi="Arial" w:cs="Arial"/>
                <w:b/>
                <w:sz w:val="18"/>
                <w:szCs w:val="18"/>
                <w:u w:val="single"/>
              </w:rPr>
              <w:t>ESL Teacher</w:t>
            </w:r>
          </w:p>
          <w:p w14:paraId="34883A3C" w14:textId="77777777" w:rsidR="0059647F" w:rsidRPr="00A261AE" w:rsidRDefault="0059647F" w:rsidP="0059647F">
            <w:pPr>
              <w:pStyle w:val="ListParagraph"/>
              <w:spacing w:after="0"/>
              <w:rPr>
                <w:rFonts w:ascii="Arial" w:hAnsi="Arial" w:cs="Arial"/>
                <w:sz w:val="18"/>
                <w:szCs w:val="18"/>
              </w:rPr>
            </w:pPr>
            <w:proofErr w:type="spellStart"/>
            <w:r w:rsidRPr="00A261AE">
              <w:rPr>
                <w:rFonts w:ascii="Arial" w:hAnsi="Arial" w:cs="Arial"/>
                <w:sz w:val="18"/>
                <w:szCs w:val="18"/>
              </w:rPr>
              <w:t>Monol</w:t>
            </w:r>
            <w:proofErr w:type="spellEnd"/>
            <w:r w:rsidRPr="00A261AE">
              <w:rPr>
                <w:rFonts w:ascii="Arial" w:hAnsi="Arial" w:cs="Arial"/>
                <w:sz w:val="18"/>
                <w:szCs w:val="18"/>
              </w:rPr>
              <w:t xml:space="preserve"> International Education Institute</w:t>
            </w:r>
          </w:p>
          <w:p w14:paraId="692EEC2F" w14:textId="77777777" w:rsidR="0059647F" w:rsidRPr="00A261AE" w:rsidRDefault="0059647F" w:rsidP="0059647F">
            <w:pPr>
              <w:pStyle w:val="ListParagraph"/>
              <w:spacing w:after="0"/>
              <w:rPr>
                <w:rFonts w:ascii="Arial" w:hAnsi="Arial" w:cs="Arial"/>
                <w:sz w:val="18"/>
                <w:szCs w:val="18"/>
              </w:rPr>
            </w:pPr>
            <w:proofErr w:type="spellStart"/>
            <w:r w:rsidRPr="00A261AE">
              <w:rPr>
                <w:rFonts w:ascii="Arial" w:hAnsi="Arial" w:cs="Arial"/>
                <w:sz w:val="18"/>
                <w:szCs w:val="18"/>
              </w:rPr>
              <w:t>Tacay</w:t>
            </w:r>
            <w:proofErr w:type="spellEnd"/>
            <w:r w:rsidRPr="00A261AE">
              <w:rPr>
                <w:rFonts w:ascii="Arial" w:hAnsi="Arial" w:cs="Arial"/>
                <w:sz w:val="18"/>
                <w:szCs w:val="18"/>
              </w:rPr>
              <w:t xml:space="preserve"> Road, Baguio City</w:t>
            </w:r>
          </w:p>
          <w:p w14:paraId="4827AAFE" w14:textId="77777777"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January 14, 2014 - December 23, 2016</w:t>
            </w:r>
          </w:p>
          <w:p w14:paraId="34D7A140" w14:textId="5490C763" w:rsidR="0059647F" w:rsidRPr="00A261AE" w:rsidRDefault="005A525B" w:rsidP="0059647F">
            <w:pPr>
              <w:pStyle w:val="ListParagraph"/>
              <w:spacing w:after="0"/>
              <w:rPr>
                <w:rFonts w:ascii="Arial" w:hAnsi="Arial" w:cs="Arial"/>
                <w:sz w:val="18"/>
                <w:szCs w:val="18"/>
              </w:rPr>
            </w:pPr>
            <w:r w:rsidRPr="00A261AE">
              <w:rPr>
                <w:rFonts w:ascii="Arial" w:hAnsi="Arial" w:cs="Arial"/>
                <w:sz w:val="18"/>
                <w:szCs w:val="18"/>
              </w:rPr>
              <w:t>COURSES: Listening, Speaking, Reading and Grammar</w:t>
            </w:r>
          </w:p>
          <w:p w14:paraId="32AFC519" w14:textId="77777777" w:rsidR="0059647F" w:rsidRPr="00A261AE" w:rsidRDefault="0059647F" w:rsidP="0059647F">
            <w:pPr>
              <w:pStyle w:val="Section"/>
              <w:rPr>
                <w:rFonts w:ascii="Arial" w:hAnsi="Arial" w:cs="Arial"/>
                <w:sz w:val="18"/>
                <w:szCs w:val="18"/>
              </w:rPr>
            </w:pPr>
          </w:p>
          <w:p w14:paraId="1C2919BD" w14:textId="77777777" w:rsidR="0059647F" w:rsidRPr="00A261AE" w:rsidRDefault="0081311D" w:rsidP="0059647F">
            <w:pPr>
              <w:pStyle w:val="Section"/>
              <w:rPr>
                <w:rFonts w:ascii="Arial" w:hAnsi="Arial" w:cs="Arial"/>
                <w:sz w:val="18"/>
                <w:szCs w:val="18"/>
              </w:rPr>
            </w:pPr>
            <w:r w:rsidRPr="00A261AE">
              <w:rPr>
                <w:rFonts w:ascii="Arial" w:hAnsi="Arial" w:cs="Arial"/>
                <w:sz w:val="18"/>
                <w:szCs w:val="18"/>
              </w:rPr>
              <w:t>Skills</w:t>
            </w:r>
            <w:r w:rsidR="0059647F" w:rsidRPr="00A261AE">
              <w:rPr>
                <w:rFonts w:ascii="Arial" w:hAnsi="Arial" w:cs="Arial"/>
                <w:sz w:val="18"/>
                <w:szCs w:val="18"/>
              </w:rPr>
              <w:t xml:space="preserve"> </w:t>
            </w:r>
          </w:p>
          <w:p w14:paraId="6FCD3057" w14:textId="77777777" w:rsidR="0059647F" w:rsidRPr="00A261AE" w:rsidRDefault="0059647F" w:rsidP="0059647F">
            <w:pPr>
              <w:pStyle w:val="ListParagraph"/>
              <w:numPr>
                <w:ilvl w:val="0"/>
                <w:numId w:val="33"/>
              </w:numPr>
              <w:spacing w:after="0"/>
              <w:rPr>
                <w:rFonts w:ascii="Arial" w:hAnsi="Arial" w:cs="Arial"/>
                <w:sz w:val="18"/>
                <w:szCs w:val="18"/>
              </w:rPr>
            </w:pPr>
            <w:r w:rsidRPr="00A261AE">
              <w:rPr>
                <w:rFonts w:ascii="Arial" w:hAnsi="Arial" w:cs="Arial"/>
                <w:sz w:val="18"/>
                <w:szCs w:val="18"/>
              </w:rPr>
              <w:t>Computer Literate</w:t>
            </w:r>
          </w:p>
          <w:p w14:paraId="2DC45ACA" w14:textId="77777777" w:rsidR="0059647F" w:rsidRPr="00A261AE" w:rsidRDefault="0059647F" w:rsidP="0059647F">
            <w:pPr>
              <w:pStyle w:val="ListParagraph"/>
              <w:numPr>
                <w:ilvl w:val="0"/>
                <w:numId w:val="33"/>
              </w:numPr>
              <w:spacing w:after="0"/>
              <w:rPr>
                <w:rFonts w:ascii="Arial" w:hAnsi="Arial" w:cs="Arial"/>
                <w:sz w:val="18"/>
                <w:szCs w:val="18"/>
              </w:rPr>
            </w:pPr>
            <w:r w:rsidRPr="00A261AE">
              <w:rPr>
                <w:rFonts w:ascii="Arial" w:hAnsi="Arial" w:cs="Arial"/>
                <w:sz w:val="18"/>
                <w:szCs w:val="18"/>
              </w:rPr>
              <w:t>Oral and Written Communication Skills</w:t>
            </w:r>
          </w:p>
          <w:p w14:paraId="60DBC17C" w14:textId="77777777" w:rsidR="0059647F" w:rsidRPr="00A261AE" w:rsidRDefault="0059647F" w:rsidP="0059647F">
            <w:pPr>
              <w:pStyle w:val="ListParagraph"/>
              <w:numPr>
                <w:ilvl w:val="0"/>
                <w:numId w:val="33"/>
              </w:numPr>
              <w:spacing w:after="0"/>
              <w:rPr>
                <w:rFonts w:ascii="Arial" w:hAnsi="Arial" w:cs="Arial"/>
                <w:sz w:val="18"/>
                <w:szCs w:val="18"/>
              </w:rPr>
            </w:pPr>
            <w:r w:rsidRPr="00A261AE">
              <w:rPr>
                <w:rFonts w:ascii="Arial" w:hAnsi="Arial" w:cs="Arial"/>
                <w:sz w:val="18"/>
                <w:szCs w:val="18"/>
              </w:rPr>
              <w:t>Ethics and Tolerance Skills</w:t>
            </w:r>
          </w:p>
          <w:p w14:paraId="699AA489" w14:textId="77777777" w:rsidR="00F261F5" w:rsidRPr="00A261AE" w:rsidRDefault="00F261F5" w:rsidP="0059647F">
            <w:pPr>
              <w:pStyle w:val="ListBullet"/>
              <w:numPr>
                <w:ilvl w:val="0"/>
                <w:numId w:val="0"/>
              </w:numPr>
              <w:spacing w:line="240" w:lineRule="auto"/>
              <w:ind w:left="360"/>
              <w:rPr>
                <w:rFonts w:ascii="Arial" w:hAnsi="Arial" w:cs="Arial"/>
                <w:sz w:val="18"/>
                <w:szCs w:val="18"/>
              </w:rPr>
            </w:pPr>
          </w:p>
          <w:p w14:paraId="6CA70A96" w14:textId="77777777" w:rsidR="0059647F" w:rsidRPr="00A261AE" w:rsidRDefault="0059647F" w:rsidP="0059647F">
            <w:pPr>
              <w:pStyle w:val="Section"/>
              <w:rPr>
                <w:rFonts w:ascii="Arial" w:hAnsi="Arial" w:cs="Arial"/>
                <w:sz w:val="18"/>
                <w:szCs w:val="18"/>
              </w:rPr>
            </w:pPr>
            <w:r w:rsidRPr="00A261AE">
              <w:rPr>
                <w:rFonts w:ascii="Arial" w:hAnsi="Arial" w:cs="Arial"/>
                <w:sz w:val="18"/>
                <w:szCs w:val="18"/>
              </w:rPr>
              <w:t>Personal Information</w:t>
            </w:r>
          </w:p>
          <w:p w14:paraId="5F4E0F22" w14:textId="2584B695" w:rsidR="0059647F" w:rsidRPr="00A261AE" w:rsidRDefault="0059647F" w:rsidP="0059647F">
            <w:pPr>
              <w:pStyle w:val="NormalWeb"/>
              <w:numPr>
                <w:ilvl w:val="0"/>
                <w:numId w:val="34"/>
              </w:numPr>
              <w:shd w:val="clear" w:color="auto" w:fill="FFFFFF"/>
              <w:spacing w:before="0" w:beforeAutospacing="0" w:after="0" w:afterAutospacing="0" w:line="337" w:lineRule="atLeast"/>
              <w:jc w:val="both"/>
              <w:rPr>
                <w:rFonts w:ascii="Arial" w:hAnsi="Arial" w:cs="Arial"/>
                <w:color w:val="000000"/>
                <w:sz w:val="18"/>
                <w:szCs w:val="18"/>
              </w:rPr>
            </w:pPr>
            <w:r w:rsidRPr="00A261AE">
              <w:rPr>
                <w:rStyle w:val="Strong"/>
                <w:rFonts w:ascii="Arial" w:hAnsi="Arial" w:cs="Arial"/>
                <w:color w:val="000000"/>
                <w:sz w:val="18"/>
                <w:szCs w:val="18"/>
              </w:rPr>
              <w:t>Gender:</w:t>
            </w:r>
            <w:r w:rsidRPr="00A261AE">
              <w:rPr>
                <w:rStyle w:val="Strong"/>
                <w:rFonts w:ascii="Arial" w:hAnsi="Arial" w:cs="Arial"/>
                <w:color w:val="000000"/>
                <w:sz w:val="18"/>
                <w:szCs w:val="18"/>
              </w:rPr>
              <w:tab/>
            </w:r>
            <w:r w:rsidRPr="00A261AE">
              <w:rPr>
                <w:rStyle w:val="Strong"/>
                <w:rFonts w:ascii="Arial" w:hAnsi="Arial" w:cs="Arial"/>
                <w:color w:val="000000"/>
                <w:sz w:val="18"/>
                <w:szCs w:val="18"/>
              </w:rPr>
              <w:tab/>
            </w:r>
            <w:r w:rsidRPr="00A261AE">
              <w:rPr>
                <w:rStyle w:val="Strong"/>
                <w:rFonts w:ascii="Arial" w:hAnsi="Arial" w:cs="Arial"/>
                <w:color w:val="000000"/>
                <w:sz w:val="18"/>
                <w:szCs w:val="18"/>
              </w:rPr>
              <w:tab/>
            </w:r>
            <w:r w:rsidRPr="00A261AE">
              <w:rPr>
                <w:rStyle w:val="Strong"/>
                <w:rFonts w:ascii="Arial" w:hAnsi="Arial" w:cs="Arial"/>
                <w:color w:val="000000"/>
                <w:sz w:val="18"/>
                <w:szCs w:val="18"/>
              </w:rPr>
              <w:tab/>
            </w:r>
            <w:r w:rsidRPr="00A261AE">
              <w:rPr>
                <w:rStyle w:val="Strong"/>
                <w:rFonts w:ascii="Arial" w:hAnsi="Arial" w:cs="Arial"/>
                <w:color w:val="000000"/>
                <w:sz w:val="18"/>
                <w:szCs w:val="18"/>
              </w:rPr>
              <w:tab/>
            </w:r>
            <w:r w:rsidRPr="00A261AE">
              <w:rPr>
                <w:rStyle w:val="Strong"/>
                <w:rFonts w:ascii="Arial" w:hAnsi="Arial" w:cs="Arial"/>
                <w:color w:val="000000"/>
                <w:sz w:val="18"/>
                <w:szCs w:val="18"/>
              </w:rPr>
              <w:tab/>
            </w:r>
            <w:r w:rsidRPr="00A261AE">
              <w:rPr>
                <w:rStyle w:val="Strong"/>
                <w:rFonts w:ascii="Arial" w:hAnsi="Arial" w:cs="Arial"/>
                <w:color w:val="000000"/>
                <w:sz w:val="18"/>
                <w:szCs w:val="18"/>
              </w:rPr>
              <w:tab/>
            </w:r>
            <w:r w:rsidR="002829E6">
              <w:rPr>
                <w:rStyle w:val="Strong"/>
                <w:rFonts w:ascii="Arial" w:hAnsi="Arial" w:cs="Arial"/>
                <w:color w:val="000000"/>
                <w:sz w:val="18"/>
                <w:szCs w:val="18"/>
              </w:rPr>
              <w:t xml:space="preserve"> </w:t>
            </w:r>
            <w:r w:rsidR="002829E6">
              <w:rPr>
                <w:rStyle w:val="Strong"/>
                <w:rFonts w:ascii="Arial" w:hAnsi="Arial" w:cs="Arial"/>
                <w:sz w:val="18"/>
                <w:szCs w:val="18"/>
              </w:rPr>
              <w:t xml:space="preserve">            </w:t>
            </w:r>
            <w:r w:rsidRPr="00A261AE">
              <w:rPr>
                <w:rFonts w:ascii="Arial" w:hAnsi="Arial" w:cs="Arial"/>
                <w:color w:val="000000"/>
                <w:sz w:val="18"/>
                <w:szCs w:val="18"/>
              </w:rPr>
              <w:t>Female</w:t>
            </w:r>
          </w:p>
          <w:p w14:paraId="50A761E5" w14:textId="1DE82394" w:rsidR="0059647F" w:rsidRPr="00A261AE" w:rsidRDefault="0059647F" w:rsidP="0059647F">
            <w:pPr>
              <w:pStyle w:val="NormalWeb"/>
              <w:numPr>
                <w:ilvl w:val="0"/>
                <w:numId w:val="34"/>
              </w:numPr>
              <w:shd w:val="clear" w:color="auto" w:fill="FFFFFF"/>
              <w:spacing w:before="0" w:beforeAutospacing="0" w:after="0" w:afterAutospacing="0" w:line="337" w:lineRule="atLeast"/>
              <w:jc w:val="both"/>
              <w:rPr>
                <w:rFonts w:ascii="Arial" w:hAnsi="Arial" w:cs="Arial"/>
                <w:color w:val="000000"/>
                <w:sz w:val="18"/>
                <w:szCs w:val="18"/>
              </w:rPr>
            </w:pPr>
            <w:r w:rsidRPr="00A261AE">
              <w:rPr>
                <w:rStyle w:val="Strong"/>
                <w:rFonts w:ascii="Arial" w:hAnsi="Arial" w:cs="Arial"/>
                <w:color w:val="000000"/>
                <w:sz w:val="18"/>
                <w:szCs w:val="18"/>
              </w:rPr>
              <w:t>Date of Birth:</w:t>
            </w:r>
            <w:r w:rsidRPr="00A261AE">
              <w:rPr>
                <w:rStyle w:val="Strong"/>
                <w:rFonts w:ascii="Arial" w:hAnsi="Arial" w:cs="Arial"/>
                <w:color w:val="000000"/>
                <w:sz w:val="18"/>
                <w:szCs w:val="18"/>
              </w:rPr>
              <w:tab/>
            </w:r>
            <w:r w:rsidRPr="00A261AE">
              <w:rPr>
                <w:rStyle w:val="Strong"/>
                <w:rFonts w:ascii="Arial" w:hAnsi="Arial" w:cs="Arial"/>
                <w:color w:val="000000"/>
                <w:sz w:val="18"/>
                <w:szCs w:val="18"/>
              </w:rPr>
              <w:tab/>
            </w:r>
            <w:r w:rsidRPr="00A261AE">
              <w:rPr>
                <w:rStyle w:val="Strong"/>
                <w:rFonts w:ascii="Arial" w:hAnsi="Arial" w:cs="Arial"/>
                <w:color w:val="000000"/>
                <w:sz w:val="18"/>
                <w:szCs w:val="18"/>
              </w:rPr>
              <w:tab/>
            </w:r>
            <w:r w:rsidRPr="00A261AE">
              <w:rPr>
                <w:rStyle w:val="Strong"/>
                <w:rFonts w:ascii="Arial" w:hAnsi="Arial" w:cs="Arial"/>
                <w:color w:val="000000"/>
                <w:sz w:val="18"/>
                <w:szCs w:val="18"/>
              </w:rPr>
              <w:tab/>
            </w:r>
            <w:r w:rsidRPr="00A261AE">
              <w:rPr>
                <w:rStyle w:val="Strong"/>
                <w:rFonts w:ascii="Arial" w:hAnsi="Arial" w:cs="Arial"/>
                <w:color w:val="000000"/>
                <w:sz w:val="18"/>
                <w:szCs w:val="18"/>
              </w:rPr>
              <w:tab/>
            </w:r>
            <w:r w:rsidR="002829E6">
              <w:rPr>
                <w:rStyle w:val="Strong"/>
                <w:rFonts w:ascii="Arial" w:hAnsi="Arial" w:cs="Arial"/>
                <w:color w:val="000000"/>
                <w:sz w:val="18"/>
                <w:szCs w:val="18"/>
              </w:rPr>
              <w:t xml:space="preserve"> </w:t>
            </w:r>
            <w:r w:rsidR="002829E6">
              <w:rPr>
                <w:rStyle w:val="Strong"/>
                <w:rFonts w:ascii="Arial" w:hAnsi="Arial" w:cs="Arial"/>
                <w:sz w:val="18"/>
                <w:szCs w:val="18"/>
              </w:rPr>
              <w:t xml:space="preserve">                          </w:t>
            </w:r>
            <w:r w:rsidRPr="00A261AE">
              <w:rPr>
                <w:rFonts w:ascii="Arial" w:hAnsi="Arial" w:cs="Arial"/>
                <w:color w:val="000000"/>
                <w:sz w:val="18"/>
                <w:szCs w:val="18"/>
              </w:rPr>
              <w:t>October 28,1992</w:t>
            </w:r>
          </w:p>
          <w:p w14:paraId="4063602A" w14:textId="4D6F12A3" w:rsidR="0059647F" w:rsidRPr="00A261AE" w:rsidRDefault="0059647F" w:rsidP="0059647F">
            <w:pPr>
              <w:pStyle w:val="NormalWeb"/>
              <w:numPr>
                <w:ilvl w:val="0"/>
                <w:numId w:val="34"/>
              </w:numPr>
              <w:shd w:val="clear" w:color="auto" w:fill="FFFFFF"/>
              <w:spacing w:before="0" w:beforeAutospacing="0" w:after="0" w:afterAutospacing="0" w:line="337" w:lineRule="atLeast"/>
              <w:jc w:val="both"/>
              <w:rPr>
                <w:rFonts w:ascii="Arial" w:hAnsi="Arial" w:cs="Arial"/>
                <w:color w:val="000000"/>
                <w:sz w:val="18"/>
                <w:szCs w:val="18"/>
              </w:rPr>
            </w:pPr>
            <w:r w:rsidRPr="00A261AE">
              <w:rPr>
                <w:rStyle w:val="Strong"/>
                <w:rFonts w:ascii="Arial" w:hAnsi="Arial" w:cs="Arial"/>
                <w:color w:val="000000"/>
                <w:sz w:val="18"/>
                <w:szCs w:val="18"/>
              </w:rPr>
              <w:t>Place of Birth</w:t>
            </w:r>
            <w:r w:rsidRPr="00A261AE">
              <w:rPr>
                <w:rFonts w:ascii="Arial" w:hAnsi="Arial" w:cs="Arial"/>
                <w:color w:val="000000"/>
                <w:sz w:val="18"/>
                <w:szCs w:val="18"/>
              </w:rPr>
              <w:t xml:space="preserve">: </w:t>
            </w:r>
            <w:r w:rsidRPr="00A261AE">
              <w:rPr>
                <w:rFonts w:ascii="Arial" w:hAnsi="Arial" w:cs="Arial"/>
                <w:color w:val="000000"/>
                <w:sz w:val="18"/>
                <w:szCs w:val="18"/>
              </w:rPr>
              <w:tab/>
            </w:r>
            <w:r w:rsidRPr="00A261AE">
              <w:rPr>
                <w:rFonts w:ascii="Arial" w:hAnsi="Arial" w:cs="Arial"/>
                <w:color w:val="000000"/>
                <w:sz w:val="18"/>
                <w:szCs w:val="18"/>
              </w:rPr>
              <w:tab/>
            </w:r>
            <w:r w:rsidRPr="00A261AE">
              <w:rPr>
                <w:rFonts w:ascii="Arial" w:hAnsi="Arial" w:cs="Arial"/>
                <w:color w:val="000000"/>
                <w:sz w:val="18"/>
                <w:szCs w:val="18"/>
              </w:rPr>
              <w:tab/>
            </w:r>
            <w:r w:rsidRPr="00A261AE">
              <w:rPr>
                <w:rFonts w:ascii="Arial" w:hAnsi="Arial" w:cs="Arial"/>
                <w:color w:val="000000"/>
                <w:sz w:val="18"/>
                <w:szCs w:val="18"/>
              </w:rPr>
              <w:tab/>
            </w:r>
            <w:r w:rsidRPr="00A261AE">
              <w:rPr>
                <w:rFonts w:ascii="Arial" w:hAnsi="Arial" w:cs="Arial"/>
                <w:color w:val="000000"/>
                <w:sz w:val="18"/>
                <w:szCs w:val="18"/>
              </w:rPr>
              <w:tab/>
            </w:r>
            <w:r w:rsidRPr="00A261AE">
              <w:rPr>
                <w:rFonts w:ascii="Arial" w:hAnsi="Arial" w:cs="Arial"/>
                <w:color w:val="000000"/>
                <w:sz w:val="18"/>
                <w:szCs w:val="18"/>
              </w:rPr>
              <w:tab/>
            </w:r>
            <w:r w:rsidR="002829E6">
              <w:rPr>
                <w:rFonts w:ascii="Arial" w:hAnsi="Arial" w:cs="Arial"/>
                <w:color w:val="000000"/>
                <w:sz w:val="18"/>
                <w:szCs w:val="18"/>
              </w:rPr>
              <w:t xml:space="preserve"> </w:t>
            </w:r>
            <w:r w:rsidR="002829E6">
              <w:t xml:space="preserve">          </w:t>
            </w:r>
            <w:r w:rsidRPr="00A261AE">
              <w:rPr>
                <w:rFonts w:ascii="Arial" w:hAnsi="Arial" w:cs="Arial"/>
                <w:color w:val="000000"/>
                <w:sz w:val="18"/>
                <w:szCs w:val="18"/>
              </w:rPr>
              <w:t>Baguio City</w:t>
            </w:r>
          </w:p>
          <w:p w14:paraId="3F6CFA28" w14:textId="039B2E06" w:rsidR="0059647F" w:rsidRPr="00A261AE" w:rsidRDefault="0059647F" w:rsidP="0059647F">
            <w:pPr>
              <w:pStyle w:val="NormalWeb"/>
              <w:numPr>
                <w:ilvl w:val="0"/>
                <w:numId w:val="34"/>
              </w:numPr>
              <w:shd w:val="clear" w:color="auto" w:fill="FFFFFF"/>
              <w:spacing w:before="0" w:beforeAutospacing="0" w:after="0" w:afterAutospacing="0" w:line="337" w:lineRule="atLeast"/>
              <w:jc w:val="both"/>
              <w:rPr>
                <w:rStyle w:val="apple-converted-space"/>
                <w:rFonts w:ascii="Arial" w:hAnsi="Arial" w:cs="Arial"/>
                <w:color w:val="000000"/>
                <w:sz w:val="18"/>
                <w:szCs w:val="18"/>
              </w:rPr>
            </w:pPr>
            <w:r w:rsidRPr="00A261AE">
              <w:rPr>
                <w:rStyle w:val="Strong"/>
                <w:rFonts w:ascii="Arial" w:hAnsi="Arial" w:cs="Arial"/>
                <w:color w:val="000000"/>
                <w:sz w:val="18"/>
                <w:szCs w:val="18"/>
              </w:rPr>
              <w:t>Age</w:t>
            </w:r>
            <w:r w:rsidR="007C3AFC" w:rsidRPr="00A261AE">
              <w:rPr>
                <w:rFonts w:ascii="Arial" w:hAnsi="Arial" w:cs="Arial"/>
                <w:color w:val="000000"/>
                <w:sz w:val="18"/>
                <w:szCs w:val="18"/>
              </w:rPr>
              <w:t>:</w:t>
            </w:r>
            <w:r w:rsidR="007C3AFC" w:rsidRPr="00A261AE">
              <w:rPr>
                <w:rFonts w:ascii="Arial" w:hAnsi="Arial" w:cs="Arial"/>
                <w:color w:val="000000"/>
                <w:sz w:val="18"/>
                <w:szCs w:val="18"/>
              </w:rPr>
              <w:tab/>
            </w:r>
            <w:r w:rsidR="007C3AFC" w:rsidRPr="00A261AE">
              <w:rPr>
                <w:rFonts w:ascii="Arial" w:hAnsi="Arial" w:cs="Arial"/>
                <w:color w:val="000000"/>
                <w:sz w:val="18"/>
                <w:szCs w:val="18"/>
              </w:rPr>
              <w:tab/>
            </w:r>
            <w:r w:rsidR="007C3AFC" w:rsidRPr="00A261AE">
              <w:rPr>
                <w:rFonts w:ascii="Arial" w:hAnsi="Arial" w:cs="Arial"/>
                <w:color w:val="000000"/>
                <w:sz w:val="18"/>
                <w:szCs w:val="18"/>
              </w:rPr>
              <w:tab/>
            </w:r>
            <w:r w:rsidR="007C3AFC" w:rsidRPr="00A261AE">
              <w:rPr>
                <w:rFonts w:ascii="Arial" w:hAnsi="Arial" w:cs="Arial"/>
                <w:color w:val="000000"/>
                <w:sz w:val="18"/>
                <w:szCs w:val="18"/>
              </w:rPr>
              <w:tab/>
            </w:r>
            <w:r w:rsidR="007C3AFC" w:rsidRPr="00A261AE">
              <w:rPr>
                <w:rFonts w:ascii="Arial" w:hAnsi="Arial" w:cs="Arial"/>
                <w:color w:val="000000"/>
                <w:sz w:val="18"/>
                <w:szCs w:val="18"/>
              </w:rPr>
              <w:tab/>
            </w:r>
            <w:r w:rsidR="007C3AFC" w:rsidRPr="00A261AE">
              <w:rPr>
                <w:rFonts w:ascii="Arial" w:hAnsi="Arial" w:cs="Arial"/>
                <w:color w:val="000000"/>
                <w:sz w:val="18"/>
                <w:szCs w:val="18"/>
              </w:rPr>
              <w:tab/>
            </w:r>
            <w:r w:rsidR="007C3AFC" w:rsidRPr="00A261AE">
              <w:rPr>
                <w:rFonts w:ascii="Arial" w:hAnsi="Arial" w:cs="Arial"/>
                <w:color w:val="000000"/>
                <w:sz w:val="18"/>
                <w:szCs w:val="18"/>
              </w:rPr>
              <w:tab/>
            </w:r>
            <w:r w:rsidR="002829E6">
              <w:rPr>
                <w:rFonts w:ascii="Arial" w:hAnsi="Arial" w:cs="Arial"/>
                <w:color w:val="000000"/>
                <w:sz w:val="18"/>
                <w:szCs w:val="18"/>
              </w:rPr>
              <w:t xml:space="preserve">             </w:t>
            </w:r>
            <w:r w:rsidR="007C3AFC" w:rsidRPr="00A261AE">
              <w:rPr>
                <w:rFonts w:ascii="Arial" w:hAnsi="Arial" w:cs="Arial"/>
                <w:color w:val="000000"/>
                <w:sz w:val="18"/>
                <w:szCs w:val="18"/>
              </w:rPr>
              <w:t>2</w:t>
            </w:r>
            <w:r w:rsidR="00A261AE" w:rsidRPr="00A261AE">
              <w:rPr>
                <w:rFonts w:ascii="Arial" w:hAnsi="Arial" w:cs="Arial"/>
                <w:color w:val="000000"/>
                <w:sz w:val="18"/>
                <w:szCs w:val="18"/>
              </w:rPr>
              <w:t>9</w:t>
            </w:r>
          </w:p>
          <w:p w14:paraId="52C5B4A2" w14:textId="7B0B82D4" w:rsidR="0059647F" w:rsidRPr="00A261AE" w:rsidRDefault="0059647F" w:rsidP="0059647F">
            <w:pPr>
              <w:pStyle w:val="NormalWeb"/>
              <w:numPr>
                <w:ilvl w:val="0"/>
                <w:numId w:val="34"/>
              </w:numPr>
              <w:shd w:val="clear" w:color="auto" w:fill="FFFFFF"/>
              <w:spacing w:before="0" w:beforeAutospacing="0" w:after="0" w:afterAutospacing="0" w:line="337" w:lineRule="atLeast"/>
              <w:jc w:val="both"/>
              <w:rPr>
                <w:rFonts w:ascii="Arial" w:hAnsi="Arial" w:cs="Arial"/>
                <w:color w:val="000000"/>
                <w:sz w:val="18"/>
                <w:szCs w:val="18"/>
              </w:rPr>
            </w:pPr>
            <w:r w:rsidRPr="00A261AE">
              <w:rPr>
                <w:rStyle w:val="Strong"/>
                <w:rFonts w:ascii="Arial" w:hAnsi="Arial" w:cs="Arial"/>
                <w:color w:val="000000"/>
                <w:sz w:val="18"/>
                <w:szCs w:val="18"/>
              </w:rPr>
              <w:t>Citizenship</w:t>
            </w:r>
            <w:r w:rsidRPr="00A261AE">
              <w:rPr>
                <w:rFonts w:ascii="Arial" w:hAnsi="Arial" w:cs="Arial"/>
                <w:color w:val="000000"/>
                <w:sz w:val="18"/>
                <w:szCs w:val="18"/>
              </w:rPr>
              <w:t>:</w:t>
            </w:r>
            <w:r w:rsidRPr="00A261AE">
              <w:rPr>
                <w:rFonts w:ascii="Arial" w:hAnsi="Arial" w:cs="Arial"/>
                <w:color w:val="000000"/>
                <w:sz w:val="18"/>
                <w:szCs w:val="18"/>
              </w:rPr>
              <w:tab/>
            </w:r>
            <w:r w:rsidRPr="00A261AE">
              <w:rPr>
                <w:rFonts w:ascii="Arial" w:hAnsi="Arial" w:cs="Arial"/>
                <w:color w:val="000000"/>
                <w:sz w:val="18"/>
                <w:szCs w:val="18"/>
              </w:rPr>
              <w:tab/>
            </w:r>
            <w:r w:rsidRPr="00A261AE">
              <w:rPr>
                <w:rFonts w:ascii="Arial" w:hAnsi="Arial" w:cs="Arial"/>
                <w:color w:val="000000"/>
                <w:sz w:val="18"/>
                <w:szCs w:val="18"/>
              </w:rPr>
              <w:tab/>
            </w:r>
            <w:r w:rsidRPr="00A261AE">
              <w:rPr>
                <w:rFonts w:ascii="Arial" w:hAnsi="Arial" w:cs="Arial"/>
                <w:color w:val="000000"/>
                <w:sz w:val="18"/>
                <w:szCs w:val="18"/>
              </w:rPr>
              <w:tab/>
            </w:r>
            <w:r w:rsidRPr="00A261AE">
              <w:rPr>
                <w:rFonts w:ascii="Arial" w:hAnsi="Arial" w:cs="Arial"/>
                <w:color w:val="000000"/>
                <w:sz w:val="18"/>
                <w:szCs w:val="18"/>
              </w:rPr>
              <w:tab/>
            </w:r>
            <w:r w:rsidRPr="00A261AE">
              <w:rPr>
                <w:rFonts w:ascii="Arial" w:hAnsi="Arial" w:cs="Arial"/>
                <w:color w:val="000000"/>
                <w:sz w:val="18"/>
                <w:szCs w:val="18"/>
              </w:rPr>
              <w:tab/>
            </w:r>
            <w:r w:rsidR="002829E6">
              <w:rPr>
                <w:rFonts w:ascii="Arial" w:hAnsi="Arial" w:cs="Arial"/>
                <w:color w:val="000000"/>
                <w:sz w:val="18"/>
                <w:szCs w:val="18"/>
              </w:rPr>
              <w:t xml:space="preserve">             </w:t>
            </w:r>
            <w:r w:rsidRPr="00A261AE">
              <w:rPr>
                <w:rFonts w:ascii="Arial" w:hAnsi="Arial" w:cs="Arial"/>
                <w:color w:val="000000"/>
                <w:sz w:val="18"/>
                <w:szCs w:val="18"/>
              </w:rPr>
              <w:t>Filipino</w:t>
            </w:r>
          </w:p>
          <w:p w14:paraId="05AF9E78" w14:textId="20BCDDDA" w:rsidR="0059647F" w:rsidRPr="00A261AE" w:rsidRDefault="0059647F" w:rsidP="0059647F">
            <w:pPr>
              <w:pStyle w:val="NormalWeb"/>
              <w:numPr>
                <w:ilvl w:val="0"/>
                <w:numId w:val="34"/>
              </w:numPr>
              <w:shd w:val="clear" w:color="auto" w:fill="FFFFFF"/>
              <w:spacing w:before="0" w:beforeAutospacing="0" w:after="0" w:afterAutospacing="0" w:line="337" w:lineRule="atLeast"/>
              <w:jc w:val="both"/>
              <w:rPr>
                <w:rStyle w:val="apple-converted-space"/>
                <w:rFonts w:ascii="Arial" w:hAnsi="Arial" w:cs="Arial"/>
                <w:color w:val="000000"/>
                <w:sz w:val="18"/>
                <w:szCs w:val="18"/>
              </w:rPr>
            </w:pPr>
            <w:r w:rsidRPr="00A261AE">
              <w:rPr>
                <w:rStyle w:val="Strong"/>
                <w:rFonts w:ascii="Arial" w:hAnsi="Arial" w:cs="Arial"/>
                <w:color w:val="000000"/>
                <w:sz w:val="18"/>
                <w:szCs w:val="18"/>
              </w:rPr>
              <w:lastRenderedPageBreak/>
              <w:t>Civil Status</w:t>
            </w:r>
            <w:r w:rsidRPr="00A261AE">
              <w:rPr>
                <w:rFonts w:ascii="Arial" w:hAnsi="Arial" w:cs="Arial"/>
                <w:color w:val="000000"/>
                <w:sz w:val="18"/>
                <w:szCs w:val="18"/>
              </w:rPr>
              <w:t>:</w:t>
            </w:r>
            <w:r w:rsidRPr="00A261AE">
              <w:rPr>
                <w:rFonts w:ascii="Arial" w:hAnsi="Arial" w:cs="Arial"/>
                <w:color w:val="000000"/>
                <w:sz w:val="18"/>
                <w:szCs w:val="18"/>
              </w:rPr>
              <w:tab/>
            </w:r>
            <w:r w:rsidRPr="00A261AE">
              <w:rPr>
                <w:rFonts w:ascii="Arial" w:hAnsi="Arial" w:cs="Arial"/>
                <w:color w:val="000000"/>
                <w:sz w:val="18"/>
                <w:szCs w:val="18"/>
              </w:rPr>
              <w:tab/>
            </w:r>
            <w:r w:rsidRPr="00A261AE">
              <w:rPr>
                <w:rFonts w:ascii="Arial" w:hAnsi="Arial" w:cs="Arial"/>
                <w:color w:val="000000"/>
                <w:sz w:val="18"/>
                <w:szCs w:val="18"/>
              </w:rPr>
              <w:tab/>
            </w:r>
            <w:r w:rsidRPr="00A261AE">
              <w:rPr>
                <w:rFonts w:ascii="Arial" w:hAnsi="Arial" w:cs="Arial"/>
                <w:color w:val="000000"/>
                <w:sz w:val="18"/>
                <w:szCs w:val="18"/>
              </w:rPr>
              <w:tab/>
            </w:r>
            <w:r w:rsidRPr="00A261AE">
              <w:rPr>
                <w:rFonts w:ascii="Arial" w:hAnsi="Arial" w:cs="Arial"/>
                <w:color w:val="000000"/>
                <w:sz w:val="18"/>
                <w:szCs w:val="18"/>
              </w:rPr>
              <w:tab/>
            </w:r>
            <w:r w:rsidRPr="00A261AE">
              <w:rPr>
                <w:rFonts w:ascii="Arial" w:hAnsi="Arial" w:cs="Arial"/>
                <w:color w:val="000000"/>
                <w:sz w:val="18"/>
                <w:szCs w:val="18"/>
              </w:rPr>
              <w:tab/>
            </w:r>
            <w:r w:rsidR="002829E6">
              <w:rPr>
                <w:rFonts w:ascii="Arial" w:hAnsi="Arial" w:cs="Arial"/>
                <w:color w:val="000000"/>
                <w:sz w:val="18"/>
                <w:szCs w:val="18"/>
              </w:rPr>
              <w:t xml:space="preserve">             </w:t>
            </w:r>
            <w:r w:rsidRPr="00A261AE">
              <w:rPr>
                <w:rFonts w:ascii="Arial" w:hAnsi="Arial" w:cs="Arial"/>
                <w:color w:val="000000"/>
                <w:sz w:val="18"/>
                <w:szCs w:val="18"/>
              </w:rPr>
              <w:t>Single</w:t>
            </w:r>
            <w:r w:rsidRPr="00A261AE">
              <w:rPr>
                <w:rStyle w:val="apple-converted-space"/>
                <w:rFonts w:ascii="Arial" w:hAnsi="Arial" w:cs="Arial"/>
                <w:color w:val="000000"/>
                <w:sz w:val="18"/>
                <w:szCs w:val="18"/>
              </w:rPr>
              <w:t> </w:t>
            </w:r>
          </w:p>
          <w:p w14:paraId="3D5F1F7C" w14:textId="377C7F55" w:rsidR="0059647F" w:rsidRPr="00A261AE" w:rsidRDefault="0059647F" w:rsidP="0059647F">
            <w:pPr>
              <w:pStyle w:val="ListParagraph"/>
              <w:numPr>
                <w:ilvl w:val="0"/>
                <w:numId w:val="34"/>
              </w:numPr>
              <w:spacing w:after="0"/>
              <w:rPr>
                <w:rFonts w:ascii="Arial" w:hAnsi="Arial" w:cs="Arial"/>
                <w:b/>
                <w:sz w:val="18"/>
                <w:szCs w:val="18"/>
              </w:rPr>
            </w:pPr>
            <w:r w:rsidRPr="00A261AE">
              <w:rPr>
                <w:rFonts w:ascii="Arial" w:hAnsi="Arial" w:cs="Arial"/>
                <w:b/>
                <w:sz w:val="18"/>
                <w:szCs w:val="18"/>
              </w:rPr>
              <w:t>Height:</w:t>
            </w:r>
            <w:r w:rsidRPr="00A261AE">
              <w:rPr>
                <w:rFonts w:ascii="Arial" w:hAnsi="Arial" w:cs="Arial"/>
                <w:b/>
                <w:sz w:val="18"/>
                <w:szCs w:val="18"/>
              </w:rPr>
              <w:tab/>
            </w:r>
            <w:r w:rsidRPr="00A261AE">
              <w:rPr>
                <w:rFonts w:ascii="Arial" w:hAnsi="Arial" w:cs="Arial"/>
                <w:b/>
                <w:sz w:val="18"/>
                <w:szCs w:val="18"/>
              </w:rPr>
              <w:tab/>
            </w:r>
            <w:r w:rsidRPr="00A261AE">
              <w:rPr>
                <w:rFonts w:ascii="Arial" w:hAnsi="Arial" w:cs="Arial"/>
                <w:b/>
                <w:sz w:val="18"/>
                <w:szCs w:val="18"/>
              </w:rPr>
              <w:tab/>
            </w:r>
            <w:r w:rsidRPr="00A261AE">
              <w:rPr>
                <w:rFonts w:ascii="Arial" w:hAnsi="Arial" w:cs="Arial"/>
                <w:b/>
                <w:sz w:val="18"/>
                <w:szCs w:val="18"/>
              </w:rPr>
              <w:tab/>
            </w:r>
            <w:r w:rsidRPr="00A261AE">
              <w:rPr>
                <w:rFonts w:ascii="Arial" w:hAnsi="Arial" w:cs="Arial"/>
                <w:b/>
                <w:sz w:val="18"/>
                <w:szCs w:val="18"/>
              </w:rPr>
              <w:tab/>
            </w:r>
            <w:r w:rsidRPr="00A261AE">
              <w:rPr>
                <w:rFonts w:ascii="Arial" w:hAnsi="Arial" w:cs="Arial"/>
                <w:b/>
                <w:sz w:val="18"/>
                <w:szCs w:val="18"/>
              </w:rPr>
              <w:tab/>
            </w:r>
            <w:r w:rsidRPr="00A261AE">
              <w:rPr>
                <w:rFonts w:ascii="Arial" w:hAnsi="Arial" w:cs="Arial"/>
                <w:b/>
                <w:sz w:val="18"/>
                <w:szCs w:val="18"/>
              </w:rPr>
              <w:tab/>
            </w:r>
            <w:r w:rsidR="002A240D">
              <w:rPr>
                <w:rFonts w:ascii="Arial" w:hAnsi="Arial" w:cs="Arial"/>
                <w:b/>
                <w:sz w:val="18"/>
                <w:szCs w:val="18"/>
              </w:rPr>
              <w:t xml:space="preserve">             </w:t>
            </w:r>
            <w:r w:rsidRPr="00A261AE">
              <w:rPr>
                <w:rFonts w:ascii="Arial" w:hAnsi="Arial" w:cs="Arial"/>
                <w:sz w:val="18"/>
                <w:szCs w:val="18"/>
              </w:rPr>
              <w:t>5’2</w:t>
            </w:r>
          </w:p>
          <w:p w14:paraId="0547B33D" w14:textId="6C285C3F" w:rsidR="0059647F" w:rsidRPr="00A261AE" w:rsidRDefault="0059647F" w:rsidP="0059647F">
            <w:pPr>
              <w:pStyle w:val="ListParagraph"/>
              <w:numPr>
                <w:ilvl w:val="0"/>
                <w:numId w:val="34"/>
              </w:numPr>
              <w:spacing w:after="0"/>
              <w:rPr>
                <w:rFonts w:ascii="Arial" w:hAnsi="Arial" w:cs="Arial"/>
                <w:b/>
                <w:sz w:val="18"/>
                <w:szCs w:val="18"/>
              </w:rPr>
            </w:pPr>
            <w:r w:rsidRPr="00A261AE">
              <w:rPr>
                <w:rFonts w:ascii="Arial" w:hAnsi="Arial" w:cs="Arial"/>
                <w:b/>
                <w:sz w:val="18"/>
                <w:szCs w:val="18"/>
              </w:rPr>
              <w:t>Weight:</w:t>
            </w:r>
            <w:r w:rsidRPr="00A261AE">
              <w:rPr>
                <w:rFonts w:ascii="Arial" w:hAnsi="Arial" w:cs="Arial"/>
                <w:b/>
                <w:sz w:val="18"/>
                <w:szCs w:val="18"/>
              </w:rPr>
              <w:tab/>
            </w:r>
            <w:r w:rsidRPr="00A261AE">
              <w:rPr>
                <w:rFonts w:ascii="Arial" w:hAnsi="Arial" w:cs="Arial"/>
                <w:b/>
                <w:sz w:val="18"/>
                <w:szCs w:val="18"/>
              </w:rPr>
              <w:tab/>
            </w:r>
            <w:r w:rsidRPr="00A261AE">
              <w:rPr>
                <w:rFonts w:ascii="Arial" w:hAnsi="Arial" w:cs="Arial"/>
                <w:b/>
                <w:sz w:val="18"/>
                <w:szCs w:val="18"/>
              </w:rPr>
              <w:tab/>
            </w:r>
            <w:r w:rsidRPr="00A261AE">
              <w:rPr>
                <w:rFonts w:ascii="Arial" w:hAnsi="Arial" w:cs="Arial"/>
                <w:b/>
                <w:sz w:val="18"/>
                <w:szCs w:val="18"/>
              </w:rPr>
              <w:tab/>
            </w:r>
            <w:r w:rsidRPr="00A261AE">
              <w:rPr>
                <w:rFonts w:ascii="Arial" w:hAnsi="Arial" w:cs="Arial"/>
                <w:b/>
                <w:sz w:val="18"/>
                <w:szCs w:val="18"/>
              </w:rPr>
              <w:tab/>
            </w:r>
            <w:r w:rsidRPr="00A261AE">
              <w:rPr>
                <w:rFonts w:ascii="Arial" w:hAnsi="Arial" w:cs="Arial"/>
                <w:b/>
                <w:sz w:val="18"/>
                <w:szCs w:val="18"/>
              </w:rPr>
              <w:tab/>
            </w:r>
            <w:r w:rsidRPr="00A261AE">
              <w:rPr>
                <w:rFonts w:ascii="Arial" w:hAnsi="Arial" w:cs="Arial"/>
                <w:b/>
                <w:sz w:val="18"/>
                <w:szCs w:val="18"/>
              </w:rPr>
              <w:tab/>
            </w:r>
            <w:r w:rsidR="002A240D">
              <w:rPr>
                <w:rFonts w:ascii="Arial" w:hAnsi="Arial" w:cs="Arial"/>
                <w:b/>
                <w:sz w:val="18"/>
                <w:szCs w:val="18"/>
              </w:rPr>
              <w:t xml:space="preserve">             </w:t>
            </w:r>
            <w:r w:rsidRPr="00A261AE">
              <w:rPr>
                <w:rFonts w:ascii="Arial" w:hAnsi="Arial" w:cs="Arial"/>
                <w:sz w:val="18"/>
                <w:szCs w:val="18"/>
              </w:rPr>
              <w:t>55</w:t>
            </w:r>
          </w:p>
          <w:p w14:paraId="2AB3E0CF" w14:textId="77777777" w:rsidR="0059647F" w:rsidRPr="00A261AE" w:rsidRDefault="0059647F" w:rsidP="0059647F">
            <w:pPr>
              <w:pStyle w:val="ListParagraph"/>
              <w:spacing w:after="0"/>
              <w:rPr>
                <w:rFonts w:ascii="Arial" w:hAnsi="Arial" w:cs="Arial"/>
                <w:b/>
                <w:sz w:val="18"/>
                <w:szCs w:val="18"/>
              </w:rPr>
            </w:pPr>
          </w:p>
          <w:p w14:paraId="51C44123" w14:textId="77777777" w:rsidR="0059647F" w:rsidRPr="00A261AE" w:rsidRDefault="0059647F" w:rsidP="0059647F">
            <w:pPr>
              <w:pStyle w:val="Section"/>
              <w:rPr>
                <w:rFonts w:ascii="Arial" w:hAnsi="Arial" w:cs="Arial"/>
                <w:sz w:val="18"/>
                <w:szCs w:val="18"/>
              </w:rPr>
            </w:pPr>
            <w:r w:rsidRPr="00A261AE">
              <w:rPr>
                <w:rFonts w:ascii="Arial" w:hAnsi="Arial" w:cs="Arial"/>
                <w:sz w:val="18"/>
                <w:szCs w:val="18"/>
              </w:rPr>
              <w:t>Character References</w:t>
            </w:r>
          </w:p>
          <w:p w14:paraId="7103B0AE" w14:textId="77777777" w:rsidR="0059647F" w:rsidRPr="00A261AE" w:rsidRDefault="0059647F" w:rsidP="0059647F">
            <w:pPr>
              <w:pStyle w:val="ListParagraph"/>
              <w:numPr>
                <w:ilvl w:val="0"/>
                <w:numId w:val="35"/>
              </w:numPr>
              <w:spacing w:after="0"/>
              <w:rPr>
                <w:rFonts w:ascii="Arial" w:hAnsi="Arial" w:cs="Arial"/>
                <w:sz w:val="18"/>
                <w:szCs w:val="18"/>
              </w:rPr>
            </w:pPr>
            <w:r w:rsidRPr="00A261AE">
              <w:rPr>
                <w:rFonts w:ascii="Arial" w:hAnsi="Arial" w:cs="Arial"/>
                <w:sz w:val="18"/>
                <w:szCs w:val="18"/>
              </w:rPr>
              <w:t xml:space="preserve">Ms. </w:t>
            </w:r>
            <w:proofErr w:type="spellStart"/>
            <w:r w:rsidRPr="00A261AE">
              <w:rPr>
                <w:rFonts w:ascii="Arial" w:hAnsi="Arial" w:cs="Arial"/>
                <w:sz w:val="18"/>
                <w:szCs w:val="18"/>
              </w:rPr>
              <w:t>Lorein</w:t>
            </w:r>
            <w:proofErr w:type="spellEnd"/>
            <w:r w:rsidRPr="00A261AE">
              <w:rPr>
                <w:rFonts w:ascii="Arial" w:hAnsi="Arial" w:cs="Arial"/>
                <w:sz w:val="18"/>
                <w:szCs w:val="18"/>
              </w:rPr>
              <w:t xml:space="preserve"> Angelique B. Soriano </w:t>
            </w:r>
          </w:p>
          <w:p w14:paraId="359E02AA" w14:textId="77777777"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IELTS Teacher</w:t>
            </w:r>
          </w:p>
          <w:p w14:paraId="09D90C8D" w14:textId="77777777"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 xml:space="preserve">Globalize Language Center Corporation </w:t>
            </w:r>
          </w:p>
          <w:p w14:paraId="66C33A10" w14:textId="77777777"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+63272454059</w:t>
            </w:r>
          </w:p>
          <w:p w14:paraId="6A976488" w14:textId="77777777" w:rsidR="0059647F" w:rsidRPr="00A261AE" w:rsidRDefault="0059647F" w:rsidP="0059647F">
            <w:pPr>
              <w:pStyle w:val="ListParagraph"/>
              <w:spacing w:after="0"/>
              <w:rPr>
                <w:rFonts w:ascii="Arial" w:hAnsi="Arial" w:cs="Arial"/>
                <w:sz w:val="18"/>
                <w:szCs w:val="18"/>
              </w:rPr>
            </w:pPr>
          </w:p>
          <w:p w14:paraId="4CF8A4C0" w14:textId="77777777" w:rsidR="0059647F" w:rsidRPr="00A261AE" w:rsidRDefault="0059647F" w:rsidP="0059647F">
            <w:pPr>
              <w:pStyle w:val="ListParagraph"/>
              <w:numPr>
                <w:ilvl w:val="0"/>
                <w:numId w:val="35"/>
              </w:numPr>
              <w:spacing w:after="0"/>
              <w:rPr>
                <w:rFonts w:ascii="Arial" w:hAnsi="Arial" w:cs="Arial"/>
                <w:sz w:val="18"/>
                <w:szCs w:val="18"/>
              </w:rPr>
            </w:pPr>
            <w:r w:rsidRPr="00A261AE">
              <w:rPr>
                <w:rFonts w:ascii="Arial" w:hAnsi="Arial" w:cs="Arial"/>
                <w:sz w:val="18"/>
                <w:szCs w:val="18"/>
              </w:rPr>
              <w:t xml:space="preserve">Ms. Sherly </w:t>
            </w:r>
            <w:proofErr w:type="spellStart"/>
            <w:r w:rsidRPr="00A261AE">
              <w:rPr>
                <w:rFonts w:ascii="Arial" w:hAnsi="Arial" w:cs="Arial"/>
                <w:sz w:val="18"/>
                <w:szCs w:val="18"/>
              </w:rPr>
              <w:t>Langguyan</w:t>
            </w:r>
            <w:proofErr w:type="spellEnd"/>
            <w:r w:rsidRPr="00A261AE">
              <w:rPr>
                <w:rFonts w:ascii="Arial" w:hAnsi="Arial" w:cs="Arial"/>
                <w:sz w:val="18"/>
                <w:szCs w:val="18"/>
              </w:rPr>
              <w:t xml:space="preserve"> </w:t>
            </w:r>
          </w:p>
          <w:p w14:paraId="79D53070" w14:textId="77777777"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IELTS Teacher</w:t>
            </w:r>
          </w:p>
          <w:p w14:paraId="02B03EF7" w14:textId="77777777"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Globalize Language Center (CNS2)</w:t>
            </w:r>
          </w:p>
          <w:p w14:paraId="3E6C2A06" w14:textId="77777777"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+639991006059</w:t>
            </w:r>
          </w:p>
          <w:p w14:paraId="56950D09" w14:textId="77777777" w:rsidR="0059647F" w:rsidRPr="00A261AE" w:rsidRDefault="0059647F" w:rsidP="0059647F">
            <w:pPr>
              <w:pStyle w:val="ListParagraph"/>
              <w:spacing w:after="0"/>
              <w:rPr>
                <w:rFonts w:ascii="Arial" w:hAnsi="Arial" w:cs="Arial"/>
                <w:sz w:val="18"/>
                <w:szCs w:val="18"/>
              </w:rPr>
            </w:pPr>
          </w:p>
          <w:p w14:paraId="2F21EF7B" w14:textId="77777777" w:rsidR="0059647F" w:rsidRPr="00A261AE" w:rsidRDefault="0059647F" w:rsidP="0059647F">
            <w:pPr>
              <w:pStyle w:val="ListParagraph"/>
              <w:numPr>
                <w:ilvl w:val="0"/>
                <w:numId w:val="35"/>
              </w:numPr>
              <w:spacing w:after="0"/>
              <w:rPr>
                <w:rFonts w:ascii="Arial" w:hAnsi="Arial" w:cs="Arial"/>
                <w:sz w:val="18"/>
                <w:szCs w:val="18"/>
              </w:rPr>
            </w:pPr>
            <w:proofErr w:type="spellStart"/>
            <w:proofErr w:type="gramStart"/>
            <w:r w:rsidRPr="00A261AE">
              <w:rPr>
                <w:rFonts w:ascii="Arial" w:hAnsi="Arial" w:cs="Arial"/>
                <w:sz w:val="18"/>
                <w:szCs w:val="18"/>
              </w:rPr>
              <w:t>Ms.Renza</w:t>
            </w:r>
            <w:proofErr w:type="spellEnd"/>
            <w:proofErr w:type="gramEnd"/>
            <w:r w:rsidRPr="00A261AE">
              <w:rPr>
                <w:rFonts w:ascii="Arial" w:hAnsi="Arial" w:cs="Arial"/>
                <w:sz w:val="18"/>
                <w:szCs w:val="18"/>
              </w:rPr>
              <w:t xml:space="preserve"> </w:t>
            </w:r>
            <w:proofErr w:type="spellStart"/>
            <w:r w:rsidRPr="00A261AE">
              <w:rPr>
                <w:rFonts w:ascii="Arial" w:hAnsi="Arial" w:cs="Arial"/>
                <w:sz w:val="18"/>
                <w:szCs w:val="18"/>
              </w:rPr>
              <w:t>Moulic</w:t>
            </w:r>
            <w:proofErr w:type="spellEnd"/>
          </w:p>
          <w:p w14:paraId="43ED1A06" w14:textId="77777777"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Senior Office Aide</w:t>
            </w:r>
          </w:p>
          <w:p w14:paraId="7A0C37EF" w14:textId="77777777"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University of the Philippines Baguio</w:t>
            </w:r>
          </w:p>
          <w:p w14:paraId="41CAD146" w14:textId="77777777"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+639173749451</w:t>
            </w:r>
          </w:p>
          <w:p w14:paraId="1CCB313D" w14:textId="77777777" w:rsidR="0059647F" w:rsidRPr="00A261AE" w:rsidRDefault="0059647F" w:rsidP="0059647F">
            <w:pPr>
              <w:pStyle w:val="ListParagraph"/>
              <w:spacing w:after="0"/>
              <w:rPr>
                <w:rFonts w:ascii="Arial" w:hAnsi="Arial" w:cs="Arial"/>
                <w:sz w:val="18"/>
                <w:szCs w:val="18"/>
              </w:rPr>
            </w:pPr>
          </w:p>
          <w:p w14:paraId="3A2CBD96" w14:textId="77777777" w:rsidR="0059647F" w:rsidRPr="00A261AE" w:rsidRDefault="0059647F" w:rsidP="0059647F">
            <w:pPr>
              <w:pStyle w:val="NormalWeb"/>
              <w:shd w:val="clear" w:color="auto" w:fill="FFFFFF"/>
              <w:spacing w:before="0" w:beforeAutospacing="0" w:after="0" w:afterAutospacing="0" w:line="337" w:lineRule="atLeast"/>
              <w:ind w:right="-144"/>
              <w:jc w:val="both"/>
              <w:rPr>
                <w:rFonts w:ascii="Arial" w:hAnsi="Arial" w:cs="Arial"/>
                <w:color w:val="000000"/>
                <w:sz w:val="18"/>
                <w:szCs w:val="18"/>
              </w:rPr>
            </w:pPr>
            <w:r w:rsidRPr="00A261AE">
              <w:rPr>
                <w:rFonts w:ascii="Arial" w:hAnsi="Arial" w:cs="Arial"/>
                <w:color w:val="000000"/>
                <w:sz w:val="18"/>
                <w:szCs w:val="18"/>
              </w:rPr>
              <w:t xml:space="preserve">I hereby acknowledge that the </w:t>
            </w:r>
            <w:proofErr w:type="gramStart"/>
            <w:r w:rsidRPr="00A261AE">
              <w:rPr>
                <w:rFonts w:ascii="Arial" w:hAnsi="Arial" w:cs="Arial"/>
                <w:color w:val="000000"/>
                <w:sz w:val="18"/>
                <w:szCs w:val="18"/>
              </w:rPr>
              <w:t>above mentioned</w:t>
            </w:r>
            <w:proofErr w:type="gramEnd"/>
            <w:r w:rsidRPr="00A261AE">
              <w:rPr>
                <w:rFonts w:ascii="Arial" w:hAnsi="Arial" w:cs="Arial"/>
                <w:color w:val="000000"/>
                <w:sz w:val="18"/>
                <w:szCs w:val="18"/>
              </w:rPr>
              <w:t xml:space="preserve"> information are true and correct to the best of my knowledge and belief.</w:t>
            </w:r>
          </w:p>
          <w:p w14:paraId="617207D2" w14:textId="77777777"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ab/>
            </w:r>
            <w:r w:rsidRPr="00A261AE">
              <w:rPr>
                <w:rFonts w:ascii="Arial" w:hAnsi="Arial" w:cs="Arial"/>
                <w:sz w:val="18"/>
                <w:szCs w:val="18"/>
              </w:rPr>
              <w:tab/>
            </w:r>
            <w:r w:rsidRPr="00A261AE">
              <w:rPr>
                <w:rFonts w:ascii="Arial" w:hAnsi="Arial" w:cs="Arial"/>
                <w:sz w:val="18"/>
                <w:szCs w:val="18"/>
              </w:rPr>
              <w:tab/>
            </w:r>
            <w:r w:rsidRPr="00A261AE">
              <w:rPr>
                <w:rFonts w:ascii="Arial" w:hAnsi="Arial" w:cs="Arial"/>
                <w:sz w:val="18"/>
                <w:szCs w:val="18"/>
              </w:rPr>
              <w:tab/>
            </w:r>
            <w:r w:rsidRPr="00A261AE">
              <w:rPr>
                <w:rFonts w:ascii="Arial" w:hAnsi="Arial" w:cs="Arial"/>
                <w:sz w:val="18"/>
                <w:szCs w:val="18"/>
              </w:rPr>
              <w:tab/>
            </w:r>
            <w:r w:rsidRPr="00A261AE">
              <w:rPr>
                <w:rFonts w:ascii="Arial" w:hAnsi="Arial" w:cs="Arial"/>
                <w:sz w:val="18"/>
                <w:szCs w:val="18"/>
              </w:rPr>
              <w:tab/>
            </w:r>
            <w:r w:rsidRPr="00A261AE">
              <w:rPr>
                <w:rFonts w:ascii="Arial" w:hAnsi="Arial" w:cs="Arial"/>
                <w:sz w:val="18"/>
                <w:szCs w:val="18"/>
              </w:rPr>
              <w:tab/>
            </w:r>
            <w:r w:rsidRPr="00A261AE">
              <w:rPr>
                <w:rFonts w:ascii="Arial" w:hAnsi="Arial" w:cs="Arial"/>
                <w:sz w:val="18"/>
                <w:szCs w:val="18"/>
              </w:rPr>
              <w:tab/>
            </w:r>
            <w:r w:rsidRPr="00A261AE">
              <w:rPr>
                <w:rFonts w:ascii="Arial" w:hAnsi="Arial" w:cs="Arial"/>
                <w:sz w:val="18"/>
                <w:szCs w:val="18"/>
              </w:rPr>
              <w:tab/>
            </w:r>
            <w:r w:rsidRPr="00A261AE">
              <w:rPr>
                <w:rFonts w:ascii="Arial" w:hAnsi="Arial" w:cs="Arial"/>
                <w:sz w:val="18"/>
                <w:szCs w:val="18"/>
              </w:rPr>
              <w:tab/>
            </w:r>
          </w:p>
          <w:p w14:paraId="6EA2E571" w14:textId="7634009C"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ab/>
            </w:r>
            <w:r w:rsidRPr="00A261AE">
              <w:rPr>
                <w:rFonts w:ascii="Arial" w:hAnsi="Arial" w:cs="Arial"/>
                <w:sz w:val="18"/>
                <w:szCs w:val="18"/>
              </w:rPr>
              <w:tab/>
            </w:r>
            <w:r w:rsidRPr="00A261AE">
              <w:rPr>
                <w:rFonts w:ascii="Arial" w:hAnsi="Arial" w:cs="Arial"/>
                <w:sz w:val="18"/>
                <w:szCs w:val="18"/>
              </w:rPr>
              <w:tab/>
            </w:r>
            <w:r w:rsidRPr="00A261AE">
              <w:rPr>
                <w:rFonts w:ascii="Arial" w:hAnsi="Arial" w:cs="Arial"/>
                <w:sz w:val="18"/>
                <w:szCs w:val="18"/>
              </w:rPr>
              <w:tab/>
            </w:r>
            <w:r w:rsidRPr="00A261AE">
              <w:rPr>
                <w:rFonts w:ascii="Arial" w:hAnsi="Arial" w:cs="Arial"/>
                <w:sz w:val="18"/>
                <w:szCs w:val="18"/>
              </w:rPr>
              <w:tab/>
            </w:r>
            <w:r w:rsidR="002A240D">
              <w:rPr>
                <w:rFonts w:ascii="Arial" w:hAnsi="Arial" w:cs="Arial"/>
                <w:sz w:val="18"/>
                <w:szCs w:val="18"/>
              </w:rPr>
              <w:t xml:space="preserve">                                         </w:t>
            </w:r>
            <w:r w:rsidRPr="00A261AE">
              <w:rPr>
                <w:rFonts w:ascii="Arial" w:hAnsi="Arial" w:cs="Arial"/>
                <w:sz w:val="18"/>
                <w:szCs w:val="18"/>
              </w:rPr>
              <w:t>________________________</w:t>
            </w:r>
          </w:p>
          <w:p w14:paraId="7A491E4D" w14:textId="726A6472" w:rsidR="0059647F" w:rsidRPr="00A261AE" w:rsidRDefault="0059647F" w:rsidP="0059647F">
            <w:pPr>
              <w:pStyle w:val="ListParagraph"/>
              <w:spacing w:after="0"/>
              <w:rPr>
                <w:rFonts w:ascii="Arial" w:hAnsi="Arial" w:cs="Arial"/>
                <w:sz w:val="18"/>
                <w:szCs w:val="18"/>
              </w:rPr>
            </w:pPr>
            <w:r w:rsidRPr="00A261AE">
              <w:rPr>
                <w:rFonts w:ascii="Arial" w:hAnsi="Arial" w:cs="Arial"/>
                <w:sz w:val="18"/>
                <w:szCs w:val="18"/>
              </w:rPr>
              <w:t xml:space="preserve">                                                                                   </w:t>
            </w:r>
            <w:r w:rsidR="002A240D">
              <w:rPr>
                <w:rFonts w:ascii="Arial" w:hAnsi="Arial" w:cs="Arial"/>
                <w:sz w:val="18"/>
                <w:szCs w:val="18"/>
              </w:rPr>
              <w:t xml:space="preserve">                                     </w:t>
            </w:r>
            <w:r w:rsidRPr="00A261AE">
              <w:rPr>
                <w:rFonts w:ascii="Arial" w:hAnsi="Arial" w:cs="Arial"/>
                <w:sz w:val="18"/>
                <w:szCs w:val="18"/>
              </w:rPr>
              <w:t xml:space="preserve"> LIDAWAN, LEONIE D.</w:t>
            </w:r>
          </w:p>
          <w:p w14:paraId="621C72B9" w14:textId="77777777" w:rsidR="0059647F" w:rsidRPr="00A261AE" w:rsidRDefault="0059647F" w:rsidP="0059647F">
            <w:pPr>
              <w:pStyle w:val="ListBullet"/>
              <w:numPr>
                <w:ilvl w:val="0"/>
                <w:numId w:val="0"/>
              </w:numPr>
              <w:spacing w:line="240" w:lineRule="auto"/>
              <w:ind w:left="360"/>
              <w:rPr>
                <w:rFonts w:ascii="Arial" w:hAnsi="Arial" w:cs="Arial"/>
                <w:sz w:val="18"/>
                <w:szCs w:val="18"/>
              </w:rPr>
            </w:pPr>
          </w:p>
        </w:tc>
      </w:tr>
      <w:tr w:rsidR="00A261AE" w:rsidRPr="00A261AE" w14:paraId="33EDE130" w14:textId="77777777">
        <w:trPr>
          <w:jc w:val="center"/>
        </w:trPr>
        <w:tc>
          <w:tcPr>
            <w:tcW w:w="365" w:type="dxa"/>
            <w:shd w:val="clear" w:color="auto" w:fill="AAB0C7" w:themeFill="accent1" w:themeFillTint="99"/>
          </w:tcPr>
          <w:p w14:paraId="7C6FECDC" w14:textId="77777777" w:rsidR="00A261AE" w:rsidRPr="00A261AE" w:rsidRDefault="00A261AE" w:rsidP="0059647F">
            <w:pPr>
              <w:spacing w:after="0" w:line="240" w:lineRule="auto"/>
              <w:rPr>
                <w:rFonts w:ascii="Arial" w:hAnsi="Arial" w:cs="Arial"/>
                <w:sz w:val="18"/>
                <w:szCs w:val="18"/>
              </w:rPr>
            </w:pPr>
          </w:p>
        </w:tc>
        <w:tc>
          <w:tcPr>
            <w:tcW w:w="0" w:type="auto"/>
            <w:tcMar>
              <w:top w:w="360" w:type="dxa"/>
              <w:left w:w="360" w:type="dxa"/>
              <w:bottom w:w="360" w:type="dxa"/>
              <w:right w:w="360" w:type="dxa"/>
            </w:tcMar>
          </w:tcPr>
          <w:p w14:paraId="6CDEA1B0" w14:textId="77777777" w:rsidR="00A261AE" w:rsidRPr="00A261AE" w:rsidRDefault="00A261AE" w:rsidP="0059647F">
            <w:pPr>
              <w:pStyle w:val="Section"/>
              <w:rPr>
                <w:rFonts w:ascii="Arial" w:hAnsi="Arial" w:cs="Arial"/>
                <w:sz w:val="18"/>
                <w:szCs w:val="18"/>
              </w:rPr>
            </w:pPr>
          </w:p>
        </w:tc>
      </w:tr>
    </w:tbl>
    <w:p w14:paraId="14E9C95D" w14:textId="77777777" w:rsidR="00F261F5" w:rsidRPr="00A261AE" w:rsidRDefault="00F261F5" w:rsidP="0059647F">
      <w:pPr>
        <w:spacing w:line="240" w:lineRule="auto"/>
        <w:rPr>
          <w:rFonts w:ascii="Arial" w:hAnsi="Arial" w:cs="Arial"/>
          <w:sz w:val="18"/>
          <w:szCs w:val="18"/>
        </w:rPr>
      </w:pPr>
    </w:p>
    <w:p w14:paraId="67DEA543" w14:textId="77777777" w:rsidR="0059647F" w:rsidRPr="00A261AE" w:rsidRDefault="0059647F">
      <w:pPr>
        <w:spacing w:line="240" w:lineRule="auto"/>
        <w:rPr>
          <w:rFonts w:ascii="Arial" w:hAnsi="Arial" w:cs="Arial"/>
          <w:sz w:val="18"/>
          <w:szCs w:val="18"/>
        </w:rPr>
      </w:pPr>
    </w:p>
    <w:sectPr w:rsidR="0059647F" w:rsidRPr="00A261AE" w:rsidSect="0059647F">
      <w:headerReference w:type="default" r:id="rId9"/>
      <w:footerReference w:type="even"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F20EE" w14:textId="77777777" w:rsidR="004627C2" w:rsidRDefault="004627C2">
      <w:pPr>
        <w:spacing w:after="0" w:line="240" w:lineRule="auto"/>
      </w:pPr>
      <w:r>
        <w:separator/>
      </w:r>
    </w:p>
  </w:endnote>
  <w:endnote w:type="continuationSeparator" w:id="0">
    <w:p w14:paraId="48EF76E3" w14:textId="77777777" w:rsidR="004627C2" w:rsidRDefault="0046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HGMinchoE">
    <w:charset w:val="80"/>
    <w:family w:val="modern"/>
    <w:pitch w:val="fixed"/>
    <w:sig w:usb0="E00002FF" w:usb1="2AC7EDFE" w:usb2="00000012" w:usb3="00000000" w:csb0="0002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6710" w14:textId="77777777" w:rsidR="00F261F5" w:rsidRDefault="0081311D">
    <w:pPr>
      <w:pStyle w:val="FooterLeft"/>
    </w:pPr>
    <w:r>
      <w:rPr>
        <w:color w:val="CEDBE6" w:themeColor="accent2" w:themeTint="80"/>
      </w:rPr>
      <w:sym w:font="Wingdings 3" w:char="F07D"/>
    </w:r>
    <w:r>
      <w:t xml:space="preserve"> Page </w:t>
    </w:r>
    <w:r>
      <w:fldChar w:fldCharType="begin"/>
    </w:r>
    <w:r>
      <w:instrText xml:space="preserve"> PAGE  \* Arabic  \* MERGEFORMAT </w:instrText>
    </w:r>
    <w:r>
      <w:fldChar w:fldCharType="separate"/>
    </w:r>
    <w:r w:rsidR="00185E09">
      <w:rPr>
        <w:noProof/>
      </w:rPr>
      <w:t>2</w:t>
    </w:r>
    <w:r>
      <w:rPr>
        <w:noProof/>
      </w:rPr>
      <w:fldChar w:fldCharType="end"/>
    </w:r>
    <w:r>
      <w:t xml:space="preserve"> | </w:t>
    </w:r>
    <w:sdt>
      <w:sdtPr>
        <w:id w:val="121446346"/>
        <w:showingPlcHdr/>
        <w:text/>
      </w:sdtPr>
      <w:sdtContent>
        <w:r>
          <w:t>[Type your phone number]</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93E3F" w14:textId="77777777" w:rsidR="004627C2" w:rsidRDefault="004627C2">
      <w:pPr>
        <w:spacing w:after="0" w:line="240" w:lineRule="auto"/>
      </w:pPr>
      <w:r>
        <w:separator/>
      </w:r>
    </w:p>
  </w:footnote>
  <w:footnote w:type="continuationSeparator" w:id="0">
    <w:p w14:paraId="47D89757" w14:textId="77777777" w:rsidR="004627C2" w:rsidRDefault="0046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3D05" w14:textId="77777777" w:rsidR="00F261F5" w:rsidRDefault="00F261F5">
    <w:pPr>
      <w:pStyle w:val="HeaderRigh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E213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B8A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9C04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EA9C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0C434A"/>
    <w:lvl w:ilvl="0">
      <w:start w:val="1"/>
      <w:numFmt w:val="bullet"/>
      <w:pStyle w:val="ListBullet5"/>
      <w:lvlText w:val=""/>
      <w:lvlJc w:val="left"/>
      <w:pPr>
        <w:ind w:left="1800" w:hanging="360"/>
      </w:pPr>
      <w:rPr>
        <w:rFonts w:ascii="Symbol" w:hAnsi="Symbol" w:hint="default"/>
        <w:color w:val="9FB8CD" w:themeColor="accent2"/>
      </w:rPr>
    </w:lvl>
  </w:abstractNum>
  <w:abstractNum w:abstractNumId="5" w15:restartNumberingAfterBreak="0">
    <w:nsid w:val="FFFFFF81"/>
    <w:multiLevelType w:val="singleLevel"/>
    <w:tmpl w:val="78B8BCEC"/>
    <w:lvl w:ilvl="0">
      <w:start w:val="1"/>
      <w:numFmt w:val="bullet"/>
      <w:pStyle w:val="ListBullet4"/>
      <w:lvlText w:val=""/>
      <w:lvlJc w:val="left"/>
      <w:rPr>
        <w:rFonts w:ascii="Symbol" w:hAnsi="Symbol" w:hint="default"/>
        <w:color w:val="628BAD" w:themeColor="accent2" w:themeShade="BF"/>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themeColor="background1" w:themeShade="80"/>
      </w:rPr>
    </w:lvl>
  </w:abstractNum>
  <w:abstractNum w:abstractNumId="7" w15:restartNumberingAfterBreak="0">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themeColor="accent2"/>
      </w:rPr>
    </w:lvl>
  </w:abstractNum>
  <w:abstractNum w:abstractNumId="8" w15:restartNumberingAfterBreak="0">
    <w:nsid w:val="FFFFFF88"/>
    <w:multiLevelType w:val="singleLevel"/>
    <w:tmpl w:val="54E8A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D80CFC"/>
    <w:lvl w:ilvl="0">
      <w:start w:val="1"/>
      <w:numFmt w:val="bullet"/>
      <w:pStyle w:val="ListBullet"/>
      <w:lvlText w:val=""/>
      <w:lvlJc w:val="left"/>
      <w:rPr>
        <w:rFonts w:ascii="Wingdings 3" w:hAnsi="Wingdings 3" w:hint="default"/>
        <w:caps w:val="0"/>
        <w:strike w:val="0"/>
        <w:dstrike w:val="0"/>
        <w:vanish w:val="0"/>
        <w:color w:val="628BAD" w:themeColor="accent2" w:themeShade="BF"/>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0000001"/>
    <w:multiLevelType w:val="hybridMultilevel"/>
    <w:tmpl w:val="00000001"/>
    <w:lvl w:ilvl="0" w:tplc="E53A7572">
      <w:start w:val="1"/>
      <w:numFmt w:val="bullet"/>
      <w:lvlText w:val=""/>
      <w:lvlJc w:val="left"/>
      <w:pPr>
        <w:ind w:left="720" w:hanging="360"/>
      </w:pPr>
      <w:rPr>
        <w:rFonts w:ascii="Symbol" w:hAnsi="Symbol"/>
      </w:rPr>
    </w:lvl>
    <w:lvl w:ilvl="1" w:tplc="327884D4">
      <w:start w:val="1"/>
      <w:numFmt w:val="bullet"/>
      <w:lvlText w:val="o"/>
      <w:lvlJc w:val="left"/>
      <w:pPr>
        <w:tabs>
          <w:tab w:val="num" w:pos="1440"/>
        </w:tabs>
        <w:ind w:left="1440" w:hanging="360"/>
      </w:pPr>
      <w:rPr>
        <w:rFonts w:ascii="Courier New" w:hAnsi="Courier New"/>
      </w:rPr>
    </w:lvl>
    <w:lvl w:ilvl="2" w:tplc="5E400FEE">
      <w:start w:val="1"/>
      <w:numFmt w:val="bullet"/>
      <w:lvlText w:val=""/>
      <w:lvlJc w:val="left"/>
      <w:pPr>
        <w:tabs>
          <w:tab w:val="num" w:pos="2160"/>
        </w:tabs>
        <w:ind w:left="2160" w:hanging="360"/>
      </w:pPr>
      <w:rPr>
        <w:rFonts w:ascii="Wingdings" w:hAnsi="Wingdings"/>
      </w:rPr>
    </w:lvl>
    <w:lvl w:ilvl="3" w:tplc="750EF9E0">
      <w:start w:val="1"/>
      <w:numFmt w:val="bullet"/>
      <w:lvlText w:val=""/>
      <w:lvlJc w:val="left"/>
      <w:pPr>
        <w:tabs>
          <w:tab w:val="num" w:pos="2880"/>
        </w:tabs>
        <w:ind w:left="2880" w:hanging="360"/>
      </w:pPr>
      <w:rPr>
        <w:rFonts w:ascii="Symbol" w:hAnsi="Symbol"/>
      </w:rPr>
    </w:lvl>
    <w:lvl w:ilvl="4" w:tplc="C9185370">
      <w:start w:val="1"/>
      <w:numFmt w:val="bullet"/>
      <w:lvlText w:val="o"/>
      <w:lvlJc w:val="left"/>
      <w:pPr>
        <w:tabs>
          <w:tab w:val="num" w:pos="3600"/>
        </w:tabs>
        <w:ind w:left="3600" w:hanging="360"/>
      </w:pPr>
      <w:rPr>
        <w:rFonts w:ascii="Courier New" w:hAnsi="Courier New"/>
      </w:rPr>
    </w:lvl>
    <w:lvl w:ilvl="5" w:tplc="635C374A">
      <w:start w:val="1"/>
      <w:numFmt w:val="bullet"/>
      <w:lvlText w:val=""/>
      <w:lvlJc w:val="left"/>
      <w:pPr>
        <w:tabs>
          <w:tab w:val="num" w:pos="4320"/>
        </w:tabs>
        <w:ind w:left="4320" w:hanging="360"/>
      </w:pPr>
      <w:rPr>
        <w:rFonts w:ascii="Wingdings" w:hAnsi="Wingdings"/>
      </w:rPr>
    </w:lvl>
    <w:lvl w:ilvl="6" w:tplc="91C48B54">
      <w:start w:val="1"/>
      <w:numFmt w:val="bullet"/>
      <w:lvlText w:val=""/>
      <w:lvlJc w:val="left"/>
      <w:pPr>
        <w:tabs>
          <w:tab w:val="num" w:pos="5040"/>
        </w:tabs>
        <w:ind w:left="5040" w:hanging="360"/>
      </w:pPr>
      <w:rPr>
        <w:rFonts w:ascii="Symbol" w:hAnsi="Symbol"/>
      </w:rPr>
    </w:lvl>
    <w:lvl w:ilvl="7" w:tplc="88A213E8">
      <w:start w:val="1"/>
      <w:numFmt w:val="bullet"/>
      <w:lvlText w:val="o"/>
      <w:lvlJc w:val="left"/>
      <w:pPr>
        <w:tabs>
          <w:tab w:val="num" w:pos="5760"/>
        </w:tabs>
        <w:ind w:left="5760" w:hanging="360"/>
      </w:pPr>
      <w:rPr>
        <w:rFonts w:ascii="Courier New" w:hAnsi="Courier New"/>
      </w:rPr>
    </w:lvl>
    <w:lvl w:ilvl="8" w:tplc="00B216A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4"/>
    <w:multiLevelType w:val="hybridMultilevel"/>
    <w:tmpl w:val="B904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6"/>
    <w:multiLevelType w:val="hybridMultilevel"/>
    <w:tmpl w:val="A9E4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7"/>
    <w:multiLevelType w:val="hybridMultilevel"/>
    <w:tmpl w:val="147AF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00665"/>
    <w:multiLevelType w:val="hybridMultilevel"/>
    <w:tmpl w:val="7E26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00135"/>
    <w:multiLevelType w:val="hybridMultilevel"/>
    <w:tmpl w:val="523C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3363808">
    <w:abstractNumId w:val="9"/>
  </w:num>
  <w:num w:numId="2" w16cid:durableId="1166364383">
    <w:abstractNumId w:val="7"/>
  </w:num>
  <w:num w:numId="3" w16cid:durableId="1512721200">
    <w:abstractNumId w:val="6"/>
  </w:num>
  <w:num w:numId="4" w16cid:durableId="2088575571">
    <w:abstractNumId w:val="5"/>
  </w:num>
  <w:num w:numId="5" w16cid:durableId="134682319">
    <w:abstractNumId w:val="4"/>
  </w:num>
  <w:num w:numId="6" w16cid:durableId="553397092">
    <w:abstractNumId w:val="8"/>
  </w:num>
  <w:num w:numId="7" w16cid:durableId="46030658">
    <w:abstractNumId w:val="3"/>
  </w:num>
  <w:num w:numId="8" w16cid:durableId="2083213105">
    <w:abstractNumId w:val="2"/>
  </w:num>
  <w:num w:numId="9" w16cid:durableId="400909490">
    <w:abstractNumId w:val="1"/>
  </w:num>
  <w:num w:numId="10" w16cid:durableId="156578400">
    <w:abstractNumId w:val="0"/>
  </w:num>
  <w:num w:numId="11" w16cid:durableId="1758987995">
    <w:abstractNumId w:val="9"/>
  </w:num>
  <w:num w:numId="12" w16cid:durableId="1883706849">
    <w:abstractNumId w:val="7"/>
  </w:num>
  <w:num w:numId="13" w16cid:durableId="628512049">
    <w:abstractNumId w:val="6"/>
  </w:num>
  <w:num w:numId="14" w16cid:durableId="720255307">
    <w:abstractNumId w:val="5"/>
  </w:num>
  <w:num w:numId="15" w16cid:durableId="2043357594">
    <w:abstractNumId w:val="4"/>
  </w:num>
  <w:num w:numId="16" w16cid:durableId="1282885145">
    <w:abstractNumId w:val="9"/>
  </w:num>
  <w:num w:numId="17" w16cid:durableId="817648432">
    <w:abstractNumId w:val="7"/>
  </w:num>
  <w:num w:numId="18" w16cid:durableId="648677524">
    <w:abstractNumId w:val="6"/>
  </w:num>
  <w:num w:numId="19" w16cid:durableId="1510024038">
    <w:abstractNumId w:val="5"/>
  </w:num>
  <w:num w:numId="20" w16cid:durableId="294609120">
    <w:abstractNumId w:val="4"/>
  </w:num>
  <w:num w:numId="21" w16cid:durableId="561987101">
    <w:abstractNumId w:val="9"/>
  </w:num>
  <w:num w:numId="22" w16cid:durableId="1147745995">
    <w:abstractNumId w:val="7"/>
  </w:num>
  <w:num w:numId="23" w16cid:durableId="200292404">
    <w:abstractNumId w:val="6"/>
  </w:num>
  <w:num w:numId="24" w16cid:durableId="63916932">
    <w:abstractNumId w:val="5"/>
  </w:num>
  <w:num w:numId="25" w16cid:durableId="644430344">
    <w:abstractNumId w:val="4"/>
  </w:num>
  <w:num w:numId="26" w16cid:durableId="55592504">
    <w:abstractNumId w:val="9"/>
  </w:num>
  <w:num w:numId="27" w16cid:durableId="1259602495">
    <w:abstractNumId w:val="7"/>
  </w:num>
  <w:num w:numId="28" w16cid:durableId="16204713">
    <w:abstractNumId w:val="6"/>
  </w:num>
  <w:num w:numId="29" w16cid:durableId="39327669">
    <w:abstractNumId w:val="5"/>
  </w:num>
  <w:num w:numId="30" w16cid:durableId="2047292707">
    <w:abstractNumId w:val="4"/>
  </w:num>
  <w:num w:numId="31" w16cid:durableId="1412776660">
    <w:abstractNumId w:val="14"/>
  </w:num>
  <w:num w:numId="32" w16cid:durableId="2000964612">
    <w:abstractNumId w:val="13"/>
  </w:num>
  <w:num w:numId="33" w16cid:durableId="1024675947">
    <w:abstractNumId w:val="11"/>
  </w:num>
  <w:num w:numId="34" w16cid:durableId="475075616">
    <w:abstractNumId w:val="12"/>
  </w:num>
  <w:num w:numId="35" w16cid:durableId="1562206658">
    <w:abstractNumId w:val="15"/>
  </w:num>
  <w:num w:numId="36" w16cid:durableId="1715620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GrammaticalErrors/>
  <w:proofState w:spelling="clean" w:grammar="clean"/>
  <w:attachedTemplate r:id="rId1"/>
  <w:styleLockQFSet/>
  <w:defaultTabStop w:val="720"/>
  <w:evenAndOddHeader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0F"/>
    <w:rsid w:val="00185E09"/>
    <w:rsid w:val="002829E6"/>
    <w:rsid w:val="002A240D"/>
    <w:rsid w:val="004627C2"/>
    <w:rsid w:val="0059647F"/>
    <w:rsid w:val="005A525B"/>
    <w:rsid w:val="007C3AFC"/>
    <w:rsid w:val="0081311D"/>
    <w:rsid w:val="008C75E7"/>
    <w:rsid w:val="00960D6D"/>
    <w:rsid w:val="00A261AE"/>
    <w:rsid w:val="00A37010"/>
    <w:rsid w:val="00D4210F"/>
    <w:rsid w:val="00F261F5"/>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0037"/>
  <w15:docId w15:val="{F8F3EDB4-E4EC-4C06-82AD-7AB596D4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1AE"/>
    <w:rPr>
      <w:rFonts w:cs="Times New Roman"/>
      <w:color w:val="000000" w:themeColor="text1"/>
      <w:sz w:val="20"/>
      <w:szCs w:val="20"/>
      <w:lang w:eastAsia="ja-JP"/>
    </w:rPr>
  </w:style>
  <w:style w:type="paragraph" w:styleId="Heading1">
    <w:name w:val="heading 1"/>
    <w:basedOn w:val="Normal"/>
    <w:next w:val="Normal"/>
    <w:link w:val="Heading1Char"/>
    <w:uiPriority w:val="9"/>
    <w:semiHidden/>
    <w:unhideWhenUsed/>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semiHidden/>
    <w:unhideWhenUsed/>
    <w:qFormat/>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semiHidden/>
    <w:unhideWhenUsed/>
    <w:qFormat/>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basedOn w:val="Normal"/>
    <w:link w:val="NoSpacingChar"/>
    <w:uiPriority w:val="99"/>
    <w:qFormat/>
    <w:pPr>
      <w:spacing w:after="0" w:line="240" w:lineRule="auto"/>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 w:val="20"/>
      <w:szCs w:val="20"/>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lang w:eastAsia="ja-JP"/>
    </w:rPr>
  </w:style>
  <w:style w:type="paragraph" w:styleId="ListBullet">
    <w:name w:val="List Bullet"/>
    <w:basedOn w:val="Normal"/>
    <w:uiPriority w:val="36"/>
    <w:unhideWhenUsed/>
    <w:qFormat/>
    <w:pPr>
      <w:numPr>
        <w:numId w:val="26"/>
      </w:numPr>
      <w:spacing w:after="120"/>
      <w:contextualSpacing/>
    </w:pPr>
  </w:style>
  <w:style w:type="paragraph" w:customStyle="1" w:styleId="Section">
    <w:name w:val="Section"/>
    <w:basedOn w:val="Normal"/>
    <w:next w:val="Normal"/>
    <w:link w:val="SectionChar"/>
    <w:uiPriority w:val="1"/>
    <w:qFormat/>
    <w:pPr>
      <w:spacing w:after="120" w:line="240" w:lineRule="auto"/>
      <w:contextualSpacing/>
    </w:pPr>
    <w:rPr>
      <w:rFonts w:asciiTheme="majorHAnsi" w:hAnsiTheme="majorHAnsi"/>
      <w:b/>
      <w:color w:val="9FB8CD" w:themeColor="accent2"/>
      <w:sz w:val="24"/>
    </w:rPr>
  </w:style>
  <w:style w:type="paragraph" w:customStyle="1" w:styleId="Subsection">
    <w:name w:val="Subsection"/>
    <w:basedOn w:val="Normal"/>
    <w:link w:val="SubsectionChar"/>
    <w:uiPriority w:val="3"/>
    <w:qFormat/>
    <w:pPr>
      <w:spacing w:before="40" w:after="80" w:line="240" w:lineRule="auto"/>
    </w:pPr>
    <w:rPr>
      <w:rFonts w:asciiTheme="majorHAnsi" w:hAnsiTheme="majorHAnsi"/>
      <w:b/>
      <w:color w:val="727CA3" w:themeColor="accent1"/>
      <w:sz w:val="18"/>
    </w:rPr>
  </w:style>
  <w:style w:type="paragraph" w:styleId="Quote">
    <w:name w:val="Quote"/>
    <w:basedOn w:val="Normal"/>
    <w:link w:val="QuoteChar"/>
    <w:uiPriority w:val="29"/>
    <w:qFormat/>
    <w:rPr>
      <w:i/>
      <w:color w:val="7F7F7F" w:themeColor="background1" w:themeShade="7F"/>
    </w:rPr>
  </w:style>
  <w:style w:type="character" w:customStyle="1" w:styleId="QuoteChar">
    <w:name w:val="Quote Char"/>
    <w:basedOn w:val="DefaultParagraphFont"/>
    <w:link w:val="Quote"/>
    <w:uiPriority w:val="29"/>
    <w:rPr>
      <w:rFonts w:cs="Times New Roman"/>
      <w:i/>
      <w:color w:val="7F7F7F" w:themeColor="background1" w:themeShade="7F"/>
      <w:sz w:val="20"/>
      <w:szCs w:val="20"/>
      <w:lang w:eastAsia="ja-JP"/>
    </w:rPr>
  </w:style>
  <w:style w:type="character" w:customStyle="1" w:styleId="Heading2Char">
    <w:name w:val="Heading 2 Char"/>
    <w:basedOn w:val="DefaultParagraphFont"/>
    <w:link w:val="Heading2"/>
    <w:uiPriority w:val="9"/>
    <w:semiHidden/>
    <w:rPr>
      <w:rFonts w:asciiTheme="majorHAnsi" w:hAnsiTheme="majorHAnsi" w:cs="Times New Roman"/>
      <w:color w:val="628BAD" w:themeColor="accent2" w:themeShade="BF"/>
      <w:spacing w:val="5"/>
      <w:sz w:val="20"/>
      <w:szCs w:val="28"/>
      <w:lang w:eastAsia="ja-JP"/>
    </w:rPr>
  </w:style>
  <w:style w:type="paragraph" w:customStyle="1" w:styleId="PersonalName">
    <w:name w:val="Personal Name"/>
    <w:basedOn w:val="NoSpacing"/>
    <w:link w:val="PersonalNameChar"/>
    <w:uiPriority w:val="1"/>
    <w:qFormat/>
    <w:pPr>
      <w:jc w:val="right"/>
    </w:pPr>
    <w:rPr>
      <w:rFonts w:asciiTheme="majorHAnsi" w:hAnsiTheme="majorHAnsi"/>
      <w:noProof/>
      <w:color w:val="525A7D" w:themeColor="accent1" w:themeShade="BF"/>
      <w:sz w:val="40"/>
      <w:szCs w:val="40"/>
    </w:rPr>
  </w:style>
  <w:style w:type="paragraph" w:styleId="ListBullet2">
    <w:name w:val="List Bullet 2"/>
    <w:basedOn w:val="Normal"/>
    <w:uiPriority w:val="36"/>
    <w:semiHidden/>
    <w:unhideWhenUsed/>
    <w:qFormat/>
    <w:pPr>
      <w:numPr>
        <w:numId w:val="27"/>
      </w:numPr>
      <w:spacing w:after="120"/>
      <w:contextualSpacing/>
    </w:pPr>
  </w:style>
  <w:style w:type="character" w:styleId="Hyperlink">
    <w:name w:val="Hyperlink"/>
    <w:basedOn w:val="DefaultParagraphFont"/>
    <w:uiPriority w:val="99"/>
    <w:semiHidden/>
    <w:unhideWhenUsed/>
    <w:rPr>
      <w:color w:val="B292CA" w:themeColor="hyperlink"/>
      <w:u w:val="single"/>
    </w:rPr>
  </w:style>
  <w:style w:type="character" w:styleId="BookTitle">
    <w:name w:val="Book Title"/>
    <w:basedOn w:val="DefaultParagraphFont"/>
    <w:uiPriority w:val="33"/>
    <w:qFormat/>
    <w:rPr>
      <w:rFonts w:asciiTheme="majorHAnsi" w:hAnsiTheme="majorHAnsi" w:cs="Times New Roman"/>
      <w:i/>
      <w:color w:val="8E736A" w:themeColor="accent6"/>
      <w:sz w:val="20"/>
      <w:szCs w:val="20"/>
    </w:rPr>
  </w:style>
  <w:style w:type="paragraph" w:styleId="Caption">
    <w:name w:val="caption"/>
    <w:basedOn w:val="Normal"/>
    <w:next w:val="Normal"/>
    <w:uiPriority w:val="35"/>
    <w:unhideWhenUsed/>
    <w:pPr>
      <w:spacing w:after="0" w:line="240" w:lineRule="auto"/>
    </w:pPr>
    <w:rPr>
      <w:rFonts w:asciiTheme="majorHAnsi" w:hAnsiTheme="majorHAnsi"/>
      <w:bCs/>
      <w:color w:val="9FB8CD" w:themeColor="accent2"/>
      <w:sz w:val="16"/>
      <w:szCs w:val="18"/>
    </w:rPr>
  </w:style>
  <w:style w:type="character" w:styleId="Emphasis">
    <w:name w:val="Emphasis"/>
    <w:uiPriority w:val="20"/>
    <w:qFormat/>
    <w:rPr>
      <w:b/>
      <w:i/>
      <w:spacing w:val="0"/>
    </w:rPr>
  </w:style>
  <w:style w:type="character" w:customStyle="1" w:styleId="NoSpacingChar">
    <w:name w:val="No Spacing Char"/>
    <w:basedOn w:val="DefaultParagraphFont"/>
    <w:link w:val="NoSpacing"/>
    <w:uiPriority w:val="99"/>
    <w:rPr>
      <w:rFonts w:cs="Times New Roman"/>
      <w:color w:val="000000" w:themeColor="text1"/>
      <w:sz w:val="20"/>
      <w:szCs w:val="20"/>
      <w:lang w:eastAsia="ja-JP"/>
    </w:rPr>
  </w:style>
  <w:style w:type="character" w:customStyle="1" w:styleId="Heading1Char">
    <w:name w:val="Heading 1 Char"/>
    <w:basedOn w:val="DefaultParagraphFont"/>
    <w:link w:val="Heading1"/>
    <w:uiPriority w:val="9"/>
    <w:semiHidden/>
    <w:rPr>
      <w:rFonts w:asciiTheme="majorHAnsi" w:hAnsiTheme="majorHAnsi" w:cs="Times New Roman"/>
      <w:color w:val="FFFFFF" w:themeColor="background1"/>
      <w:spacing w:val="5"/>
      <w:sz w:val="20"/>
      <w:szCs w:val="32"/>
      <w:shd w:val="clear" w:color="auto" w:fill="9FB8CD" w:themeFill="accent2"/>
      <w:lang w:eastAsia="ja-JP"/>
    </w:rPr>
  </w:style>
  <w:style w:type="character" w:customStyle="1" w:styleId="Heading3Char">
    <w:name w:val="Heading 3 Char"/>
    <w:basedOn w:val="DefaultParagraphFont"/>
    <w:link w:val="Heading3"/>
    <w:uiPriority w:val="9"/>
    <w:semiHidden/>
    <w:rPr>
      <w:rFonts w:asciiTheme="majorHAnsi" w:hAnsiTheme="majorHAnsi" w:cs="Times New Roman"/>
      <w:color w:val="595959" w:themeColor="text1" w:themeTint="A6"/>
      <w:spacing w:val="5"/>
      <w:sz w:val="20"/>
      <w:szCs w:val="24"/>
      <w:lang w:eastAsia="ja-JP"/>
    </w:rPr>
  </w:style>
  <w:style w:type="character" w:customStyle="1" w:styleId="Heading4Char">
    <w:name w:val="Heading 4 Char"/>
    <w:basedOn w:val="DefaultParagraphFont"/>
    <w:link w:val="Heading4"/>
    <w:uiPriority w:val="9"/>
    <w:semiHidden/>
    <w:rPr>
      <w:rFonts w:asciiTheme="majorHAnsi" w:hAnsiTheme="majorHAnsi" w:cs="Times New Roman"/>
      <w:color w:val="595959" w:themeColor="text1" w:themeTint="A6"/>
      <w:sz w:val="20"/>
      <w:lang w:eastAsia="ja-JP"/>
    </w:rPr>
  </w:style>
  <w:style w:type="character" w:customStyle="1" w:styleId="Heading5Char">
    <w:name w:val="Heading 5 Char"/>
    <w:basedOn w:val="DefaultParagraphFont"/>
    <w:link w:val="Heading5"/>
    <w:uiPriority w:val="9"/>
    <w:semiHidden/>
    <w:rPr>
      <w:rFonts w:asciiTheme="majorHAnsi" w:hAnsiTheme="majorHAnsi" w:cs="Times New Roman"/>
      <w:color w:val="404040" w:themeColor="text1" w:themeTint="BF"/>
      <w:sz w:val="20"/>
      <w:szCs w:val="26"/>
      <w:lang w:eastAsia="ja-JP"/>
    </w:rPr>
  </w:style>
  <w:style w:type="character" w:customStyle="1" w:styleId="Heading6Char">
    <w:name w:val="Heading 6 Char"/>
    <w:basedOn w:val="DefaultParagraphFont"/>
    <w:link w:val="Heading6"/>
    <w:uiPriority w:val="9"/>
    <w:semiHidden/>
    <w:rPr>
      <w:rFonts w:asciiTheme="majorHAnsi" w:hAnsiTheme="majorHAnsi" w:cs="Times New Roman"/>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Pr>
      <w:rFonts w:asciiTheme="majorHAnsi" w:hAnsiTheme="majorHAnsi" w:cs="Times New Roman"/>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Pr>
      <w:rFonts w:asciiTheme="majorHAnsi" w:hAnsiTheme="majorHAnsi" w:cs="Times New Roman"/>
      <w:color w:val="9FB8CD" w:themeColor="accent2"/>
      <w:sz w:val="18"/>
      <w:szCs w:val="20"/>
      <w:lang w:eastAsia="ja-JP"/>
    </w:rPr>
  </w:style>
  <w:style w:type="character" w:customStyle="1" w:styleId="Heading9Char">
    <w:name w:val="Heading 9 Char"/>
    <w:basedOn w:val="DefaultParagraphFont"/>
    <w:link w:val="Heading9"/>
    <w:uiPriority w:val="9"/>
    <w:semiHidden/>
    <w:rPr>
      <w:rFonts w:asciiTheme="majorHAnsi" w:hAnsiTheme="majorHAnsi" w:cs="Times New Roman"/>
      <w:i/>
      <w:color w:val="9FB8CD" w:themeColor="accent2"/>
      <w:sz w:val="18"/>
      <w:szCs w:val="20"/>
      <w:lang w:eastAsia="ja-JP"/>
    </w:rPr>
  </w:style>
  <w:style w:type="character" w:styleId="IntenseEmphasis">
    <w:name w:val="Intense Emphasis"/>
    <w:basedOn w:val="DefaultParagraphFont"/>
    <w:uiPriority w:val="21"/>
    <w:qFormat/>
    <w:rPr>
      <w:rFonts w:cs="Times New Roman"/>
      <w:b/>
      <w:i/>
      <w:color w:val="BAC737" w:themeColor="accent3" w:themeShade="BF"/>
      <w:sz w:val="20"/>
      <w:szCs w:val="20"/>
    </w:rPr>
  </w:style>
  <w:style w:type="paragraph" w:styleId="IntenseQuote">
    <w:name w:val="Intense Quote"/>
    <w:basedOn w:val="Normal"/>
    <w:link w:val="IntenseQuoteChar"/>
    <w:uiPriority w:val="30"/>
    <w:qFormat/>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Pr>
      <w:rFonts w:cs="Times New Roman"/>
      <w:b/>
      <w:color w:val="525A7D" w:themeColor="accent1" w:themeShade="BF"/>
      <w:sz w:val="20"/>
      <w:szCs w:val="20"/>
      <w:u w:val="single"/>
    </w:rPr>
  </w:style>
  <w:style w:type="paragraph" w:styleId="ListBullet3">
    <w:name w:val="List Bullet 3"/>
    <w:basedOn w:val="Normal"/>
    <w:uiPriority w:val="36"/>
    <w:semiHidden/>
    <w:unhideWhenUsed/>
    <w:qFormat/>
    <w:pPr>
      <w:numPr>
        <w:numId w:val="28"/>
      </w:numPr>
      <w:spacing w:after="120"/>
      <w:contextualSpacing/>
    </w:pPr>
  </w:style>
  <w:style w:type="paragraph" w:styleId="ListBullet4">
    <w:name w:val="List Bullet 4"/>
    <w:basedOn w:val="Normal"/>
    <w:uiPriority w:val="36"/>
    <w:semiHidden/>
    <w:unhideWhenUsed/>
    <w:qFormat/>
    <w:pPr>
      <w:numPr>
        <w:numId w:val="29"/>
      </w:numPr>
      <w:spacing w:after="120"/>
      <w:contextualSpacing/>
    </w:pPr>
  </w:style>
  <w:style w:type="paragraph" w:styleId="ListBullet5">
    <w:name w:val="List Bullet 5"/>
    <w:basedOn w:val="Normal"/>
    <w:uiPriority w:val="36"/>
    <w:semiHidden/>
    <w:unhideWhenUsed/>
    <w:qFormat/>
    <w:pPr>
      <w:numPr>
        <w:numId w:val="30"/>
      </w:numPr>
      <w:spacing w:after="120"/>
      <w:contextualSpacing/>
    </w:pPr>
  </w:style>
  <w:style w:type="character" w:styleId="Strong">
    <w:name w:val="Strong"/>
    <w:uiPriority w:val="22"/>
    <w:qFormat/>
    <w:rPr>
      <w:rFonts w:asciiTheme="minorHAnsi" w:hAnsiTheme="minorHAnsi"/>
      <w:b/>
      <w:color w:val="9FB8CD" w:themeColor="accent2"/>
    </w:rPr>
  </w:style>
  <w:style w:type="character" w:styleId="SubtleEmphasis">
    <w:name w:val="Subtle Emphasis"/>
    <w:basedOn w:val="DefaultParagraphFont"/>
    <w:uiPriority w:val="19"/>
    <w:qFormat/>
    <w:rPr>
      <w:rFonts w:cs="Times New Roman"/>
      <w:i/>
      <w:color w:val="737373" w:themeColor="text1" w:themeTint="8C"/>
      <w:kern w:val="16"/>
      <w:sz w:val="20"/>
      <w:szCs w:val="24"/>
    </w:rPr>
  </w:style>
  <w:style w:type="character" w:styleId="SubtleReference">
    <w:name w:val="Subtle Reference"/>
    <w:basedOn w:val="DefaultParagraphFont"/>
    <w:uiPriority w:val="31"/>
    <w:qFormat/>
    <w:rPr>
      <w:rFonts w:cs="Times New Roman"/>
      <w:color w:val="737373" w:themeColor="text1" w:themeTint="8C"/>
      <w:sz w:val="20"/>
      <w:szCs w:val="20"/>
      <w:u w:val="single"/>
    </w:rPr>
  </w:style>
  <w:style w:type="paragraph" w:styleId="TOC1">
    <w:name w:val="toc 1"/>
    <w:basedOn w:val="Normal"/>
    <w:next w:val="Normal"/>
    <w:autoRedefine/>
    <w:uiPriority w:val="99"/>
    <w:semiHidden/>
    <w:unhideWhenUsed/>
    <w:qFormat/>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1"/>
    <w:semiHidden/>
    <w:unhideWhenUsed/>
    <w:qFormat/>
    <w:pPr>
      <w:spacing w:before="200" w:line="276" w:lineRule="auto"/>
      <w:contextualSpacing/>
      <w:jc w:val="right"/>
    </w:pPr>
    <w:rPr>
      <w:rFonts w:asciiTheme="majorHAnsi" w:hAnsiTheme="majorHAnsi"/>
      <w:color w:val="9FB8CD" w:themeColor="accent2"/>
      <w:sz w:val="18"/>
      <w:szCs w:val="18"/>
    </w:rPr>
  </w:style>
  <w:style w:type="paragraph" w:styleId="Subtitle">
    <w:name w:val="Subtitle"/>
    <w:basedOn w:val="Normal"/>
    <w:link w:val="SubtitleChar"/>
    <w:uiPriority w:val="11"/>
    <w:semiHidden/>
    <w:unhideWhenUsed/>
    <w:qFormat/>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semiHidden/>
    <w:rPr>
      <w:rFonts w:asciiTheme="majorHAnsi" w:hAnsiTheme="majorHAnsi"/>
      <w:color w:val="9FB8CD" w:themeColor="accent2"/>
      <w:sz w:val="24"/>
      <w:szCs w:val="24"/>
      <w:lang w:eastAsia="ja-JP"/>
    </w:rPr>
  </w:style>
  <w:style w:type="paragraph" w:styleId="Title">
    <w:name w:val="Title"/>
    <w:basedOn w:val="Normal"/>
    <w:link w:val="TitleChar"/>
    <w:uiPriority w:val="10"/>
    <w:semiHidden/>
    <w:unhideWhenUsed/>
    <w:qFormat/>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semiHidden/>
    <w:rPr>
      <w:rFonts w:asciiTheme="majorHAnsi" w:hAnsiTheme="majorHAnsi" w:cs="Times New Roman"/>
      <w:color w:val="9FB8CD" w:themeColor="accent2"/>
      <w:sz w:val="52"/>
      <w:szCs w:val="48"/>
      <w:lang w:eastAsia="ja-JP"/>
    </w:rPr>
  </w:style>
  <w:style w:type="character" w:customStyle="1" w:styleId="PersonalNameChar">
    <w:name w:val="Personal Name Char"/>
    <w:basedOn w:val="NoSpacingChar"/>
    <w:link w:val="PersonalName"/>
    <w:uiPriority w:val="1"/>
    <w:rPr>
      <w:rFonts w:asciiTheme="majorHAnsi" w:hAnsiTheme="majorHAnsi" w:cs="Times New Roman"/>
      <w:noProof/>
      <w:color w:val="525A7D" w:themeColor="accent1" w:themeShade="BF"/>
      <w:sz w:val="40"/>
      <w:szCs w:val="40"/>
      <w:lang w:eastAsia="ja-JP"/>
    </w:rPr>
  </w:style>
  <w:style w:type="character" w:customStyle="1" w:styleId="SectionChar">
    <w:name w:val="Section Char"/>
    <w:basedOn w:val="DefaultParagraphFont"/>
    <w:link w:val="Section"/>
    <w:uiPriority w:val="1"/>
    <w:rPr>
      <w:rFonts w:asciiTheme="majorHAnsi" w:hAnsiTheme="majorHAnsi" w:cs="Times New Roman"/>
      <w:b/>
      <w:color w:val="9FB8CD" w:themeColor="accent2"/>
      <w:sz w:val="24"/>
      <w:szCs w:val="20"/>
      <w:lang w:eastAsia="ja-JP"/>
    </w:rPr>
  </w:style>
  <w:style w:type="character" w:customStyle="1" w:styleId="SubsectionChar">
    <w:name w:val="Subsection Char"/>
    <w:basedOn w:val="DefaultParagraphFont"/>
    <w:link w:val="Subsection"/>
    <w:uiPriority w:val="3"/>
    <w:rPr>
      <w:rFonts w:asciiTheme="majorHAnsi" w:hAnsiTheme="majorHAnsi" w:cs="Times New Roman"/>
      <w:b/>
      <w:color w:val="727CA3" w:themeColor="accent1"/>
      <w:sz w:val="18"/>
      <w:szCs w:val="20"/>
      <w:lang w:eastAsia="ja-JP"/>
    </w:rPr>
  </w:style>
  <w:style w:type="character" w:customStyle="1" w:styleId="SendersAddressChar">
    <w:name w:val="Sender's Address Char"/>
    <w:basedOn w:val="NoSpacingChar"/>
    <w:link w:val="SendersAddress"/>
    <w:uiPriority w:val="1"/>
    <w:rPr>
      <w:rFonts w:asciiTheme="majorHAnsi" w:hAnsiTheme="majorHAnsi" w:cs="Times New Roman"/>
      <w:color w:val="9FB8CD" w:themeColor="accent2"/>
      <w:sz w:val="18"/>
      <w:szCs w:val="18"/>
      <w:lang w:eastAsia="ja-JP"/>
    </w:rPr>
  </w:style>
  <w:style w:type="character" w:styleId="PlaceholderText">
    <w:name w:val="Placeholder Text"/>
    <w:basedOn w:val="DefaultParagraphFont"/>
    <w:uiPriority w:val="99"/>
    <w:unhideWhenUsed/>
    <w:rPr>
      <w:color w:val="808080"/>
    </w:rPr>
  </w:style>
  <w:style w:type="paragraph" w:customStyle="1" w:styleId="SubsectionDate">
    <w:name w:val="Subsection Date"/>
    <w:basedOn w:val="Section"/>
    <w:link w:val="SubsectionDateChar"/>
    <w:uiPriority w:val="4"/>
    <w:qFormat/>
    <w:rPr>
      <w:color w:val="727CA3" w:themeColor="accent1"/>
      <w:sz w:val="18"/>
    </w:rPr>
  </w:style>
  <w:style w:type="paragraph" w:customStyle="1" w:styleId="SubsectionText">
    <w:name w:val="Subsection Text"/>
    <w:basedOn w:val="Normal"/>
    <w:uiPriority w:val="5"/>
    <w:qFormat/>
    <w:pPr>
      <w:spacing w:after="320"/>
      <w:contextualSpacing/>
    </w:pPr>
  </w:style>
  <w:style w:type="character" w:customStyle="1" w:styleId="SubsectionDateChar">
    <w:name w:val="Subsection Date Char"/>
    <w:basedOn w:val="SubsectionChar"/>
    <w:link w:val="SubsectionDate"/>
    <w:uiPriority w:val="4"/>
    <w:rPr>
      <w:rFonts w:asciiTheme="majorHAnsi" w:hAnsiTheme="majorHAnsi" w:cs="Times New Roman"/>
      <w:b/>
      <w:color w:val="727CA3" w:themeColor="accent1"/>
      <w:sz w:val="18"/>
      <w:szCs w:val="20"/>
      <w:lang w:eastAsia="ja-JP"/>
    </w:rPr>
  </w:style>
  <w:style w:type="paragraph" w:customStyle="1" w:styleId="FooterFirstPage">
    <w:name w:val="Footer First Page"/>
    <w:basedOn w:val="Footer"/>
    <w:uiPriority w:val="34"/>
    <w:pPr>
      <w:pBdr>
        <w:top w:val="dashed" w:sz="4" w:space="18" w:color="7F7F7F"/>
      </w:pBdr>
      <w:jc w:val="right"/>
    </w:pPr>
    <w:rPr>
      <w:color w:val="7F7F7F" w:themeColor="text1" w:themeTint="80"/>
      <w:szCs w:val="18"/>
    </w:rPr>
  </w:style>
  <w:style w:type="paragraph" w:customStyle="1" w:styleId="HeaderFirstPage">
    <w:name w:val="Header First Page"/>
    <w:basedOn w:val="Header"/>
    <w:qFormat/>
    <w:pPr>
      <w:pBdr>
        <w:bottom w:val="dashed" w:sz="4" w:space="18" w:color="7F7F7F"/>
      </w:pBdr>
      <w:spacing w:line="396" w:lineRule="auto"/>
    </w:pPr>
    <w:rPr>
      <w:color w:val="7F7F7F" w:themeColor="text1" w:themeTint="80"/>
    </w:rPr>
  </w:style>
  <w:style w:type="paragraph" w:customStyle="1" w:styleId="AddressText">
    <w:name w:val="Address Text"/>
    <w:basedOn w:val="NoSpacing"/>
    <w:uiPriority w:val="2"/>
    <w:qFormat/>
    <w:pPr>
      <w:spacing w:before="200" w:line="276" w:lineRule="auto"/>
      <w:contextualSpacing/>
      <w:jc w:val="right"/>
    </w:pPr>
    <w:rPr>
      <w:rFonts w:asciiTheme="majorHAnsi" w:hAnsiTheme="majorHAnsi"/>
      <w:color w:val="9FB8CD" w:themeColor="accent2"/>
      <w:sz w:val="18"/>
      <w:lang w:bidi="he-IL"/>
    </w:rPr>
  </w:style>
  <w:style w:type="paragraph" w:customStyle="1" w:styleId="HeaderLeft">
    <w:name w:val="Header Left"/>
    <w:basedOn w:val="Header"/>
    <w:uiPriority w:val="35"/>
    <w:semiHidden/>
    <w:unhideWhenUsed/>
    <w:qFormat/>
    <w:pPr>
      <w:pBdr>
        <w:bottom w:val="dashed" w:sz="4" w:space="18" w:color="7F7F7F" w:themeColor="text1" w:themeTint="80"/>
      </w:pBdr>
      <w:spacing w:line="396" w:lineRule="auto"/>
      <w:contextualSpacing/>
    </w:pPr>
    <w:rPr>
      <w:color w:val="7F7F7F" w:themeColor="text1" w:themeTint="80"/>
    </w:rPr>
  </w:style>
  <w:style w:type="paragraph" w:customStyle="1" w:styleId="FooterLeft">
    <w:name w:val="Footer Left"/>
    <w:basedOn w:val="Normal"/>
    <w:next w:val="Subsection"/>
    <w:uiPriority w:val="35"/>
    <w:semiHidden/>
    <w:unhideWhenUsed/>
    <w:qFormat/>
    <w:pPr>
      <w:pBdr>
        <w:top w:val="dashed" w:sz="4" w:space="18" w:color="7F7F7F" w:themeColor="text1" w:themeTint="80"/>
      </w:pBdr>
      <w:tabs>
        <w:tab w:val="center" w:pos="4320"/>
        <w:tab w:val="right" w:pos="8640"/>
      </w:tabs>
    </w:pPr>
    <w:rPr>
      <w:color w:val="7F7F7F" w:themeColor="text1" w:themeTint="80"/>
      <w:szCs w:val="18"/>
    </w:rPr>
  </w:style>
  <w:style w:type="paragraph" w:customStyle="1" w:styleId="HeaderRight">
    <w:name w:val="Header Right"/>
    <w:basedOn w:val="Header"/>
    <w:uiPriority w:val="35"/>
    <w:semiHidden/>
    <w:unhideWhenUsed/>
    <w:qFormat/>
    <w:pPr>
      <w:pBdr>
        <w:bottom w:val="dashed" w:sz="4" w:space="18" w:color="7F7F7F"/>
      </w:pBdr>
      <w:spacing w:line="396" w:lineRule="auto"/>
      <w:contextualSpacing/>
      <w:jc w:val="right"/>
    </w:pPr>
    <w:rPr>
      <w:color w:val="7F7F7F" w:themeColor="text1" w:themeTint="80"/>
    </w:rPr>
  </w:style>
  <w:style w:type="paragraph" w:customStyle="1" w:styleId="FooterRight">
    <w:name w:val="Footer Right"/>
    <w:basedOn w:val="Footer"/>
    <w:uiPriority w:val="35"/>
    <w:semiHidden/>
    <w:unhideWhenUsed/>
    <w:qFormat/>
    <w:pPr>
      <w:pBdr>
        <w:top w:val="dashed" w:sz="4" w:space="18" w:color="7F7F7F"/>
      </w:pBdr>
      <w:jc w:val="right"/>
    </w:pPr>
    <w:rPr>
      <w:color w:val="7F7F7F" w:themeColor="text1" w:themeTint="80"/>
      <w:szCs w:val="18"/>
      <w:lang w:eastAsia="en-US"/>
    </w:rPr>
  </w:style>
  <w:style w:type="paragraph" w:styleId="ListParagraph">
    <w:name w:val="List Paragraph"/>
    <w:basedOn w:val="Normal"/>
    <w:uiPriority w:val="34"/>
    <w:qFormat/>
    <w:rsid w:val="0059647F"/>
    <w:pPr>
      <w:ind w:left="720"/>
      <w:contextualSpacing/>
    </w:pPr>
  </w:style>
  <w:style w:type="paragraph" w:styleId="NormalWeb">
    <w:name w:val="Normal (Web)"/>
    <w:basedOn w:val="Normal"/>
    <w:uiPriority w:val="99"/>
    <w:rsid w:val="0059647F"/>
    <w:pPr>
      <w:spacing w:before="100" w:beforeAutospacing="1" w:after="100" w:afterAutospacing="1" w:line="240" w:lineRule="auto"/>
    </w:pPr>
    <w:rPr>
      <w:rFonts w:ascii="Times New Roman" w:eastAsia="Times New Roman" w:hAnsi="Times New Roman"/>
      <w:color w:val="auto"/>
      <w:sz w:val="24"/>
      <w:szCs w:val="24"/>
      <w:lang w:eastAsia="en-US"/>
    </w:rPr>
  </w:style>
  <w:style w:type="character" w:customStyle="1" w:styleId="apple-converted-space">
    <w:name w:val="apple-converted-space"/>
    <w:basedOn w:val="DefaultParagraphFont"/>
    <w:rsid w:val="0059647F"/>
  </w:style>
  <w:style w:type="character" w:customStyle="1" w:styleId="documentleft-box">
    <w:name w:val="document_left-box"/>
    <w:basedOn w:val="DefaultParagraphFont"/>
    <w:rsid w:val="00A261AE"/>
  </w:style>
  <w:style w:type="character" w:customStyle="1" w:styleId="span">
    <w:name w:val="span"/>
    <w:basedOn w:val="DefaultParagraphFont"/>
    <w:rsid w:val="00A261AE"/>
    <w:rPr>
      <w:bdr w:val="none" w:sz="0" w:space="0" w:color="auto"/>
      <w:vertAlign w:val="baseline"/>
    </w:rPr>
  </w:style>
  <w:style w:type="paragraph" w:customStyle="1" w:styleId="documentpaddedline">
    <w:name w:val="document_paddedline"/>
    <w:basedOn w:val="Normal"/>
    <w:rsid w:val="00A261AE"/>
    <w:pPr>
      <w:spacing w:after="0" w:line="240" w:lineRule="atLeast"/>
    </w:pPr>
    <w:rPr>
      <w:rFonts w:ascii="Times New Roman" w:eastAsia="Times New Roman" w:hAnsi="Times New Roman"/>
      <w:color w:val="auto"/>
      <w:sz w:val="24"/>
      <w:szCs w:val="24"/>
      <w:lang w:eastAsia="en-US"/>
    </w:rPr>
  </w:style>
  <w:style w:type="character" w:customStyle="1" w:styleId="documenttxtBold">
    <w:name w:val="document_txtBold"/>
    <w:basedOn w:val="DefaultParagraphFont"/>
    <w:rsid w:val="00A261AE"/>
    <w:rPr>
      <w:rFonts w:ascii="Fira Sans" w:eastAsia="Fira Sans" w:hAnsi="Fira Sans" w:cs="Fira Sans"/>
      <w:b/>
      <w:bCs/>
    </w:rPr>
  </w:style>
  <w:style w:type="character" w:customStyle="1" w:styleId="documentcompanyname">
    <w:name w:val="document_companyname"/>
    <w:basedOn w:val="DefaultParagraphFont"/>
    <w:rsid w:val="00A261AE"/>
    <w:rPr>
      <w:rFonts w:ascii="Fira Sans" w:eastAsia="Fira Sans" w:hAnsi="Fira Sans" w:cs="Fira Sans"/>
      <w:b/>
      <w:bCs/>
    </w:rPr>
  </w:style>
  <w:style w:type="paragraph" w:customStyle="1" w:styleId="divdocumentulli">
    <w:name w:val="div_document_ul_li"/>
    <w:basedOn w:val="Normal"/>
    <w:rsid w:val="00A261AE"/>
    <w:pPr>
      <w:spacing w:after="0" w:line="240" w:lineRule="atLeast"/>
    </w:pPr>
    <w:rPr>
      <w:rFonts w:ascii="Times New Roman" w:eastAsia="Times New Roman" w:hAnsi="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rigi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E71B2444464E36B80EE99B4ABCF956"/>
        <w:category>
          <w:name w:val="General"/>
          <w:gallery w:val="placeholder"/>
        </w:category>
        <w:types>
          <w:type w:val="bbPlcHdr"/>
        </w:types>
        <w:behaviors>
          <w:behavior w:val="content"/>
        </w:behaviors>
        <w:guid w:val="{479D0760-03B7-4F46-8BF0-FCDAC31CC919}"/>
      </w:docPartPr>
      <w:docPartBody>
        <w:p w:rsidR="009842A0" w:rsidRDefault="00251239">
          <w:pPr>
            <w:pStyle w:val="98E71B2444464E36B80EE99B4ABCF956"/>
          </w:pPr>
          <w:r>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HGMinchoE">
    <w:charset w:val="80"/>
    <w:family w:val="modern"/>
    <w:pitch w:val="fixed"/>
    <w:sig w:usb0="E00002FF" w:usb1="2AC7EDFE" w:usb2="00000012" w:usb3="00000000" w:csb0="0002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239"/>
    <w:rsid w:val="00251239"/>
    <w:rsid w:val="009842A0"/>
    <w:rsid w:val="00B00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98E71B2444464E36B80EE99B4ABCF956">
    <w:name w:val="98E71B2444464E36B80EE99B4ABCF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Props1.xml><?xml version="1.0" encoding="utf-8"?>
<ds:datastoreItem xmlns:ds="http://schemas.openxmlformats.org/officeDocument/2006/customXml" ds:itemID="{43DEA257-878D-48ED-B352-94E89FDD322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OriginResume</Template>
  <TotalTime>3</TotalTime>
  <Pages>3</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Leonie Lidawan</cp:lastModifiedBy>
  <cp:revision>3</cp:revision>
  <dcterms:created xsi:type="dcterms:W3CDTF">2022-08-18T10:24:00Z</dcterms:created>
  <dcterms:modified xsi:type="dcterms:W3CDTF">2022-08-23T11:03:00Z</dcterms:modified>
</cp:coreProperties>
</file>