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8"/>
        <w:tblW w:w="5611" w:type="pct"/>
        <w:tblInd w:w="0" w:type="dxa"/>
        <w:tblLayout w:type="autofit"/>
        <w:tblCellMar>
          <w:top w:w="0" w:type="dxa"/>
          <w:left w:w="0" w:type="dxa"/>
          <w:bottom w:w="115" w:type="dxa"/>
          <w:right w:w="0" w:type="dxa"/>
        </w:tblCellMar>
      </w:tblPr>
      <w:tblGrid>
        <w:gridCol w:w="10504"/>
      </w:tblGrid>
      <w:tr>
        <w:tblPrEx>
          <w:tblCellMar>
            <w:top w:w="0" w:type="dxa"/>
            <w:left w:w="0" w:type="dxa"/>
            <w:bottom w:w="115" w:type="dxa"/>
            <w:right w:w="0" w:type="dxa"/>
          </w:tblCellMar>
        </w:tblPrEx>
        <w:trPr>
          <w:trHeight w:val="2009" w:hRule="exact"/>
        </w:trPr>
        <w:tc>
          <w:tcPr>
            <w:tcW w:w="10503" w:type="dxa"/>
            <w:tcMar>
              <w:top w:w="0" w:type="dxa"/>
              <w:bottom w:w="0" w:type="dxa"/>
            </w:tcMar>
          </w:tcPr>
          <w:p>
            <w:pPr>
              <w:pStyle w:val="137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romeo n. aromin</w:t>
            </w:r>
          </w:p>
          <w:p>
            <w:pPr>
              <w:pStyle w:val="251"/>
              <w:contextualSpacing w:val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#250 Ambuklao Road Purok 3 Gibraltar, Baguio City  </w:t>
            </w:r>
            <w:sdt>
              <w:sdtPr>
                <w:rPr>
                  <w:rFonts w:ascii="Times New Roman" w:hAnsi="Times New Roman" w:cs="Times New Roman"/>
                  <w:b/>
                  <w:sz w:val="40"/>
                  <w:szCs w:val="40"/>
                </w:rPr>
                <w:alias w:val="Divider dot:"/>
                <w:tag w:val="Divider dot:"/>
                <w:id w:val="-1459182552"/>
                <w:placeholder>
                  <w:docPart w:val="EAC67FB3A40942709D2C633BD197F58B"/>
                </w:placeholder>
                <w:temporary/>
                <w:showingPlcHdr/>
                <w15:appearance w15:val="hidden"/>
              </w:sdtPr>
              <w:sdtEndPr>
                <w:rPr>
                  <w:rFonts w:ascii="Times New Roman" w:hAnsi="Times New Roman" w:cs="Times New Roman"/>
                  <w:b/>
                  <w:sz w:val="40"/>
                  <w:szCs w:val="40"/>
                </w:rPr>
              </w:sdtEndPr>
              <w:sdtContent>
                <w:r>
                  <w:rPr>
                    <w:rFonts w:ascii="Times New Roman" w:hAnsi="Times New Roman" w:cs="Times New Roman"/>
                    <w:b/>
                    <w:sz w:val="40"/>
                    <w:szCs w:val="40"/>
                  </w:rPr>
                  <w:t>·</w:t>
                </w:r>
              </w:sdtContent>
            </w:sdt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09497510144</w:t>
            </w:r>
          </w:p>
          <w:p>
            <w:pPr>
              <w:pStyle w:val="402"/>
              <w:contextualSpacing w:val="0"/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arominromeo0226@gmail.com</w:t>
            </w:r>
          </w:p>
        </w:tc>
      </w:tr>
      <w:tr>
        <w:tblPrEx>
          <w:tblCellMar>
            <w:top w:w="0" w:type="dxa"/>
            <w:left w:w="0" w:type="dxa"/>
            <w:bottom w:w="115" w:type="dxa"/>
            <w:right w:w="0" w:type="dxa"/>
          </w:tblCellMar>
        </w:tblPrEx>
        <w:trPr>
          <w:trHeight w:val="301" w:hRule="atLeast"/>
        </w:trPr>
        <w:tc>
          <w:tcPr>
            <w:tcW w:w="10503" w:type="dxa"/>
            <w:tcMar>
              <w:top w:w="432" w:type="dxa"/>
            </w:tcMar>
          </w:tcPr>
          <w:p>
            <w:pPr>
              <w:contextualSpacing w:val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</w:t>
            </w:r>
            <w:r>
              <w:rPr>
                <w:sz w:val="36"/>
                <w:szCs w:val="36"/>
              </w:rPr>
              <w:t>o hone and to bring out my other abilities. To give my family a better future ahead.</w:t>
            </w:r>
          </w:p>
        </w:tc>
      </w:tr>
    </w:tbl>
    <w:p>
      <w:pPr>
        <w:pStyle w:val="2"/>
      </w:pPr>
    </w:p>
    <w:p>
      <w:pPr>
        <w:pStyle w:val="2"/>
      </w:pPr>
      <w:r>
        <w:t>experience</w:t>
      </w:r>
    </w:p>
    <w:tbl>
      <w:tblPr>
        <w:tblStyle w:val="108"/>
        <w:tblW w:w="5440" w:type="pct"/>
        <w:tblInd w:w="72" w:type="dxa"/>
        <w:tblBorders>
          <w:top w:val="none" w:color="auto" w:sz="0" w:space="0"/>
          <w:left w:val="dotted" w:color="BEBEBE" w:themeColor="background1" w:themeShade="BF" w:sz="18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76" w:type="dxa"/>
          <w:bottom w:w="0" w:type="dxa"/>
          <w:right w:w="0" w:type="dxa"/>
        </w:tblCellMar>
      </w:tblPr>
      <w:tblGrid>
        <w:gridCol w:w="10810"/>
      </w:tblGrid>
      <w:tr>
        <w:tblPrEx>
          <w:tblBorders>
            <w:top w:val="none" w:color="auto" w:sz="0" w:space="0"/>
            <w:left w:val="dotted" w:color="BEBEBE" w:themeColor="background1" w:themeShade="B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6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0158" w:type="dxa"/>
          </w:tcPr>
          <w:p>
            <w:pPr>
              <w:pStyle w:val="4"/>
              <w:contextualSpacing w:val="0"/>
              <w:outlineLvl w:val="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August 2006 – present</w:t>
            </w:r>
          </w:p>
          <w:p>
            <w:pPr>
              <w:pStyle w:val="3"/>
              <w:contextualSpacing w:val="0"/>
              <w:outlineLvl w:val="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public utility driver, </w:t>
            </w:r>
            <w:r>
              <w:rPr>
                <w:rStyle w:val="255"/>
                <w:b w:val="0"/>
                <w:caps/>
                <w:sz w:val="32"/>
                <w:szCs w:val="32"/>
              </w:rPr>
              <w:t xml:space="preserve">cgmvoda </w:t>
            </w:r>
          </w:p>
          <w:p>
            <w:pPr>
              <w:contextualSpacing w:val="0"/>
            </w:pPr>
            <w:r>
              <w:rPr>
                <w:sz w:val="32"/>
                <w:szCs w:val="32"/>
              </w:rPr>
              <w:t>To travel individuals  to their destination safely and smoothly.</w:t>
            </w:r>
          </w:p>
        </w:tc>
      </w:tr>
      <w:tr>
        <w:tblPrEx>
          <w:tblBorders>
            <w:top w:val="none" w:color="auto" w:sz="0" w:space="0"/>
            <w:left w:val="dotted" w:color="BEBEBE" w:themeColor="background1" w:themeShade="B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6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10158" w:type="dxa"/>
            <w:tcMar>
              <w:top w:w="216" w:type="dxa"/>
            </w:tcMar>
          </w:tcPr>
          <w:p>
            <w:pPr>
              <w:pStyle w:val="4"/>
              <w:contextualSpacing w:val="0"/>
              <w:outlineLvl w:val="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March 2020 – present (part time)</w:t>
            </w:r>
          </w:p>
          <w:p>
            <w:pPr>
              <w:pStyle w:val="3"/>
              <w:contextualSpacing w:val="0"/>
              <w:outlineLvl w:val="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construction, </w:t>
            </w:r>
            <w:r>
              <w:rPr>
                <w:rStyle w:val="255"/>
                <w:b w:val="0"/>
                <w:caps/>
                <w:sz w:val="32"/>
                <w:szCs w:val="32"/>
              </w:rPr>
              <w:t>residential house</w:t>
            </w:r>
          </w:p>
          <w:p>
            <w:pPr>
              <w:contextualSpacing/>
            </w:pPr>
            <w:r>
              <w:rPr>
                <w:sz w:val="32"/>
                <w:szCs w:val="32"/>
              </w:rPr>
              <w:t>To provide good and durable shelter especially in the coming of calamities.</w:t>
            </w:r>
          </w:p>
        </w:tc>
      </w:tr>
    </w:tbl>
    <w:sdt>
      <w:sdtPr>
        <w:alias w:val="Education:"/>
        <w:tag w:val="Education:"/>
        <w:id w:val="-1908763273"/>
        <w:placeholder>
          <w:docPart w:val="4A61EBAA3A3A42259629DEC87AA3E7BA"/>
        </w:placeholder>
        <w:temporary/>
        <w:showingPlcHdr/>
        <w15:appearance w15:val="hidden"/>
      </w:sdtPr>
      <w:sdtContent>
        <w:p>
          <w:pPr>
            <w:pStyle w:val="2"/>
          </w:pPr>
          <w:r>
            <w:t>Education</w:t>
          </w:r>
        </w:p>
      </w:sdtContent>
    </w:sdt>
    <w:tbl>
      <w:tblPr>
        <w:tblStyle w:val="108"/>
        <w:tblW w:w="4975" w:type="pct"/>
        <w:tblInd w:w="72" w:type="dxa"/>
        <w:tblBorders>
          <w:top w:val="none" w:color="auto" w:sz="0" w:space="0"/>
          <w:left w:val="dotted" w:color="BEBEBE" w:themeColor="background1" w:themeShade="BF" w:sz="18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76" w:type="dxa"/>
          <w:bottom w:w="0" w:type="dxa"/>
          <w:right w:w="0" w:type="dxa"/>
        </w:tblCellMar>
      </w:tblPr>
      <w:tblGrid>
        <w:gridCol w:w="9886"/>
      </w:tblGrid>
      <w:tr>
        <w:tblPrEx>
          <w:tblBorders>
            <w:top w:val="none" w:color="auto" w:sz="0" w:space="0"/>
            <w:left w:val="dotted" w:color="BEBEBE" w:themeColor="background1" w:themeShade="B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6" w:type="dxa"/>
            <w:bottom w:w="0" w:type="dxa"/>
            <w:right w:w="0" w:type="dxa"/>
          </w:tblCellMar>
        </w:tblPrEx>
        <w:tc>
          <w:tcPr>
            <w:tcW w:w="9355" w:type="dxa"/>
          </w:tcPr>
          <w:p>
            <w:pPr>
              <w:pStyle w:val="4"/>
              <w:contextualSpacing w:val="0"/>
              <w:outlineLvl w:val="2"/>
              <w:rPr>
                <w:sz w:val="32"/>
                <w:szCs w:val="32"/>
              </w:rPr>
            </w:pPr>
          </w:p>
          <w:p>
            <w:pPr>
              <w:pStyle w:val="4"/>
              <w:contextualSpacing w:val="0"/>
              <w:outlineLvl w:val="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march  1995</w:t>
            </w:r>
          </w:p>
          <w:p>
            <w:pPr>
              <w:pStyle w:val="3"/>
              <w:contextualSpacing w:val="0"/>
              <w:outlineLvl w:val="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auto-diesel mechanic, </w:t>
            </w:r>
            <w:r>
              <w:rPr>
                <w:rStyle w:val="255"/>
                <w:b w:val="0"/>
                <w:caps/>
                <w:sz w:val="32"/>
                <w:szCs w:val="32"/>
              </w:rPr>
              <w:t>don mariano marcos memorial state university</w:t>
            </w:r>
          </w:p>
          <w:p>
            <w:pPr>
              <w:contextualSpacing w:val="0"/>
            </w:pPr>
            <w:r>
              <w:rPr>
                <w:sz w:val="32"/>
                <w:szCs w:val="32"/>
              </w:rPr>
              <w:t>To study and know the different parts of the vehicle.</w:t>
            </w:r>
          </w:p>
        </w:tc>
      </w:tr>
      <w:tr>
        <w:tblPrEx>
          <w:tblBorders>
            <w:top w:val="none" w:color="auto" w:sz="0" w:space="0"/>
            <w:left w:val="dotted" w:color="BEBEBE" w:themeColor="background1" w:themeShade="B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6" w:type="dxa"/>
            <w:bottom w:w="0" w:type="dxa"/>
            <w:right w:w="0" w:type="dxa"/>
          </w:tblCellMar>
        </w:tblPrEx>
        <w:tc>
          <w:tcPr>
            <w:tcW w:w="9355" w:type="dxa"/>
            <w:tcMar>
              <w:top w:w="216" w:type="dxa"/>
            </w:tcMar>
          </w:tcPr>
          <w:p>
            <w:pPr>
              <w:pStyle w:val="4"/>
              <w:contextualSpacing w:val="0"/>
              <w:outlineLvl w:val="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march 1994</w:t>
            </w:r>
          </w:p>
          <w:p>
            <w:pPr>
              <w:pStyle w:val="3"/>
              <w:contextualSpacing w:val="0"/>
              <w:outlineLvl w:val="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high school, </w:t>
            </w:r>
            <w:r>
              <w:rPr>
                <w:rStyle w:val="255"/>
                <w:b w:val="0"/>
                <w:caps/>
                <w:sz w:val="32"/>
                <w:szCs w:val="32"/>
              </w:rPr>
              <w:t>pines national high school</w:t>
            </w:r>
          </w:p>
          <w:p>
            <w:pPr>
              <w:contextualSpacing/>
            </w:pPr>
            <w:r>
              <w:rPr>
                <w:sz w:val="32"/>
                <w:szCs w:val="32"/>
              </w:rPr>
              <w:t>To practice and develop the sense of leadership and responsibility.</w:t>
            </w:r>
          </w:p>
          <w:p>
            <w:pPr>
              <w:contextualSpacing/>
            </w:pPr>
          </w:p>
          <w:p>
            <w:pPr>
              <w:pStyle w:val="4"/>
              <w:contextualSpacing w:val="0"/>
              <w:outlineLvl w:val="2"/>
              <w:rPr>
                <w:sz w:val="32"/>
                <w:szCs w:val="32"/>
              </w:rPr>
            </w:pPr>
          </w:p>
          <w:p>
            <w:pPr>
              <w:pStyle w:val="4"/>
              <w:contextualSpacing w:val="0"/>
              <w:outlineLvl w:val="2"/>
              <w:rPr>
                <w:sz w:val="32"/>
                <w:szCs w:val="32"/>
              </w:rPr>
            </w:pPr>
          </w:p>
          <w:p>
            <w:pPr>
              <w:pStyle w:val="4"/>
              <w:contextualSpacing w:val="0"/>
              <w:outlineLvl w:val="2"/>
              <w:rPr>
                <w:sz w:val="32"/>
                <w:szCs w:val="32"/>
              </w:rPr>
            </w:pPr>
          </w:p>
          <w:p>
            <w:pPr>
              <w:pStyle w:val="4"/>
              <w:contextualSpacing w:val="0"/>
              <w:outlineLvl w:val="2"/>
              <w:rPr>
                <w:sz w:val="32"/>
                <w:szCs w:val="32"/>
              </w:rPr>
            </w:pPr>
          </w:p>
          <w:p>
            <w:pPr>
              <w:pStyle w:val="4"/>
              <w:contextualSpacing w:val="0"/>
              <w:outlineLvl w:val="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march 1990</w:t>
            </w:r>
          </w:p>
          <w:p>
            <w:pPr>
              <w:pStyle w:val="3"/>
              <w:contextualSpacing w:val="0"/>
              <w:outlineLvl w:val="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elementary , </w:t>
            </w:r>
            <w:r>
              <w:rPr>
                <w:rStyle w:val="255"/>
                <w:b w:val="0"/>
                <w:caps/>
                <w:sz w:val="32"/>
                <w:szCs w:val="32"/>
              </w:rPr>
              <w:t>lower tumapoc elementary school</w:t>
            </w:r>
          </w:p>
          <w:p>
            <w:pPr>
              <w:contextualSpacing/>
            </w:pPr>
            <w:r>
              <w:rPr>
                <w:sz w:val="32"/>
                <w:szCs w:val="32"/>
              </w:rPr>
              <w:t>A basic stepping stone of level of education.</w:t>
            </w:r>
          </w:p>
        </w:tc>
      </w:tr>
    </w:tbl>
    <w:sdt>
      <w:sdtPr>
        <w:alias w:val="Skills:"/>
        <w:tag w:val="Skills:"/>
        <w:id w:val="-1392877668"/>
        <w:placeholder>
          <w:docPart w:val="33675172B20D4D0283BD67865111EB4E"/>
        </w:placeholder>
        <w:temporary/>
        <w:showingPlcHdr/>
        <w15:appearance w15:val="hidden"/>
      </w:sdtPr>
      <w:sdtContent>
        <w:p>
          <w:pPr>
            <w:pStyle w:val="2"/>
          </w:pPr>
          <w:r>
            <w:t>Skills</w:t>
          </w:r>
        </w:p>
      </w:sdtContent>
    </w:sdt>
    <w:tbl>
      <w:tblPr>
        <w:tblStyle w:val="108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80"/>
        <w:gridCol w:w="46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>
            <w:pPr>
              <w:pStyle w:val="67"/>
              <w:contextualSpacing w:val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Hardworking</w:t>
            </w:r>
          </w:p>
          <w:p>
            <w:pPr>
              <w:pStyle w:val="67"/>
              <w:contextualSpacing w:val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Patience</w:t>
            </w:r>
          </w:p>
        </w:tc>
        <w:tc>
          <w:tcPr>
            <w:tcW w:w="4675" w:type="dxa"/>
            <w:tcMar>
              <w:left w:w="360" w:type="dxa"/>
            </w:tcMar>
          </w:tcPr>
          <w:p>
            <w:pPr>
              <w:pStyle w:val="67"/>
              <w:contextualSpacing w:val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Dedicated</w:t>
            </w:r>
          </w:p>
          <w:p>
            <w:pPr>
              <w:pStyle w:val="67"/>
              <w:contextualSpacing w:val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Loyalty</w:t>
            </w:r>
          </w:p>
          <w:p>
            <w:pPr>
              <w:pStyle w:val="67"/>
              <w:contextualSpacing w:val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Trustworthy</w:t>
            </w:r>
          </w:p>
          <w:p>
            <w:pPr>
              <w:pStyle w:val="67"/>
              <w:numPr>
                <w:ilvl w:val="0"/>
                <w:numId w:val="0"/>
              </w:numPr>
              <w:ind w:left="360" w:hanging="360"/>
              <w:contextualSpacing w:val="0"/>
              <w:rPr>
                <w:sz w:val="48"/>
                <w:szCs w:val="48"/>
              </w:rPr>
            </w:pPr>
          </w:p>
        </w:tc>
      </w:tr>
    </w:tbl>
    <w:sdt>
      <w:sdtPr>
        <w:alias w:val="Activities:"/>
        <w:tag w:val="Activities:"/>
        <w:id w:val="1223332893"/>
        <w:placeholder>
          <w:docPart w:val="F628A58D63714E5FA1E218E061D7FC0E"/>
        </w:placeholder>
        <w:temporary/>
        <w:showingPlcHdr/>
        <w15:appearance w15:val="hidden"/>
      </w:sdtPr>
      <w:sdtContent>
        <w:p>
          <w:pPr>
            <w:pStyle w:val="2"/>
          </w:pPr>
          <w:r>
            <w:t>Activities</w:t>
          </w:r>
        </w:p>
      </w:sdtContent>
    </w:sdt>
    <w:p>
      <w:pPr>
        <w:rPr>
          <w:sz w:val="40"/>
          <w:szCs w:val="40"/>
        </w:rPr>
      </w:pPr>
      <w:r>
        <w:rPr>
          <w:sz w:val="40"/>
          <w:szCs w:val="40"/>
        </w:rPr>
        <w:t>I want to develop my skill so that I can apply it in the future and ready to face trials.Being a</w:t>
      </w:r>
      <w:r>
        <w:rPr>
          <w:rFonts w:hint="default"/>
          <w:sz w:val="40"/>
          <w:szCs w:val="40"/>
          <w:lang w:val="en-US"/>
        </w:rPr>
        <w:t>n example of a</w:t>
      </w:r>
      <w:r>
        <w:rPr>
          <w:sz w:val="40"/>
          <w:szCs w:val="40"/>
        </w:rPr>
        <w:t xml:space="preserve"> good leader is an aspect that must be shared to others. </w:t>
      </w:r>
    </w:p>
    <w:sectPr>
      <w:headerReference r:id="rId3" w:type="first"/>
      <w:footerReference r:id="rId4" w:type="default"/>
      <w:pgSz w:w="12240" w:h="15840"/>
      <w:pgMar w:top="950" w:right="1440" w:bottom="1080" w:left="1440" w:header="576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3606279"/>
      <w:docPartObj>
        <w:docPartGallery w:val="autotext"/>
      </w:docPartObj>
    </w:sdtPr>
    <w:sdtContent>
      <w:p>
        <w:pPr>
          <w:pStyle w:val="3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_x0000_s1026" o:spid="_x0000_s1026" o:spt="20" alt="Header dividing line" style="position:absolute;left:0pt;margin-left:0pt;margin-top:137pt;height:0pt;width:612pt;mso-position-horizontal-relative:page;mso-position-vertical-relative:page;z-index:-251657216;mso-width-relative:page;mso-height-relative:page;mso-width-percent:1000;" filled="f" stroked="t" coordsize="21600,21600" o:gfxdata="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uTt2s0QAAAAMBAAAPAAAAAAAAAAEAIAAAACIAAABkcnMvZG93bnJldi54bWxQ&#10;SwECFAAUAAAACACHTuJAk/vb4v4BAAAKBAAADgAAAAAAAAABACAAAAAgAQAAZHJzL2Uyb0RvYy54&#10;bWxQSwUGAAAAAAYABgBZAQAAkAUAAAAA&#10;">
              <v:fill on="f" focussize="0,0"/>
              <v:stroke weight="0.5pt" color="#595959 [2109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0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79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7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7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0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69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6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7">
    <w:nsid w:val="19FD4007"/>
    <w:multiLevelType w:val="multilevel"/>
    <w:tmpl w:val="19FD4007"/>
    <w:lvl w:ilvl="0" w:tentative="0">
      <w:start w:val="1"/>
      <w:numFmt w:val="bullet"/>
      <w:pStyle w:val="67"/>
      <w:lvlText w:val=""/>
      <w:lvlJc w:val="left"/>
      <w:pPr>
        <w:ind w:left="360" w:hanging="360"/>
      </w:pPr>
      <w:rPr>
        <w:rFonts w:hint="default" w:ascii="Symbol" w:hAnsi="Symbol"/>
        <w:color w:val="1D824C" w:themeColor="accent1"/>
        <w:sz w:val="24"/>
        <w14:textFill>
          <w14:solidFill>
            <w14:schemeClr w14:val="accent1"/>
          </w14:solidFill>
        </w14:textFill>
      </w:rPr>
    </w:lvl>
    <w:lvl w:ilvl="1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color w:val="1D824C" w:themeColor="accent1"/>
        <w:sz w:val="24"/>
        <w14:textFill>
          <w14:solidFill>
            <w14:schemeClr w14:val="accent1"/>
          </w14:solidFill>
        </w14:textFill>
      </w:rPr>
    </w:lvl>
    <w:lvl w:ilvl="2" w:tentative="0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  <w:color w:val="1D824C" w:themeColor="accent1"/>
        <w:sz w:val="24"/>
        <w14:textFill>
          <w14:solidFill>
            <w14:schemeClr w14:val="accent1"/>
          </w14:solidFill>
        </w14:textFill>
      </w:rPr>
    </w:lvl>
    <w:lvl w:ilvl="3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</w:abstractNum>
  <w:abstractNum w:abstractNumId="8">
    <w:nsid w:val="2F2D1265"/>
    <w:multiLevelType w:val="multilevel"/>
    <w:tmpl w:val="2F2D1265"/>
    <w:lvl w:ilvl="0" w:tentative="0">
      <w:start w:val="1"/>
      <w:numFmt w:val="decimal"/>
      <w:pStyle w:val="76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  <w14:textFill>
          <w14:solidFill>
            <w14:schemeClr w14:val="accent1"/>
          </w14:solidFill>
        </w14:textFill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  <w14:textFill>
          <w14:solidFill>
            <w14:schemeClr w14:val="accent1"/>
          </w14:solidFill>
        </w14:textFill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  <w14:textFill>
          <w14:solidFill>
            <w14:schemeClr w14:val="accent1"/>
          </w14:solidFill>
        </w14:textFill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  <w14:textFill>
          <w14:solidFill>
            <w14:schemeClr w14:val="accent1"/>
          </w14:solidFill>
        </w14:textFill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00"/>
    <w:rsid w:val="000001EF"/>
    <w:rsid w:val="00007322"/>
    <w:rsid w:val="00007728"/>
    <w:rsid w:val="00024584"/>
    <w:rsid w:val="00024730"/>
    <w:rsid w:val="00041C2D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2269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6E2600"/>
    <w:rsid w:val="006F55DD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75FCC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90835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  <w:rsid w:val="0EE93849"/>
    <w:rsid w:val="448915CC"/>
    <w:rsid w:val="5764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name="macro"/>
    <w:lsdException w:uiPriority="99" w:name="toa heading"/>
    <w:lsdException w:uiPriority="99" w:name="List"/>
    <w:lsdException w:qFormat="1" w:unhideWhenUsed="0" w:uiPriority="11" w:semiHidden="0" w:name="List Bullet"/>
    <w:lsdException w:qFormat="1" w:unhideWhenUsed="0" w:uiPriority="13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1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iPriority="22" w:name="Strong"/>
    <w:lsdException w:uiPriority="2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color w:val="595959" w:themeColor="text1" w:themeTint="A6"/>
      <w:sz w:val="22"/>
      <w:szCs w:val="22"/>
      <w:lang w:val="en-US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">
    <w:name w:val="heading 1"/>
    <w:basedOn w:val="1"/>
    <w:next w:val="1"/>
    <w:link w:val="252"/>
    <w:qFormat/>
    <w:uiPriority w:val="9"/>
    <w:pPr>
      <w:keepNext/>
      <w:keepLines/>
      <w:spacing w:before="400" w:after="200"/>
      <w:contextualSpacing/>
      <w:outlineLvl w:val="0"/>
    </w:pPr>
    <w:rPr>
      <w:rFonts w:asciiTheme="majorHAnsi" w:hAnsiTheme="majorHAnsi" w:eastAsiaTheme="majorEastAsia" w:cstheme="majorBidi"/>
      <w:b/>
      <w:caps/>
      <w:color w:val="262626" w:themeColor="text1" w:themeTint="D9"/>
      <w:sz w:val="28"/>
      <w:szCs w:val="32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">
    <w:name w:val="heading 2"/>
    <w:basedOn w:val="1"/>
    <w:next w:val="1"/>
    <w:link w:val="253"/>
    <w:unhideWhenUsed/>
    <w:qFormat/>
    <w:uiPriority w:val="9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54"/>
    <w:unhideWhenUsed/>
    <w:qFormat/>
    <w:uiPriority w:val="9"/>
    <w:pPr>
      <w:outlineLvl w:val="2"/>
    </w:pPr>
    <w:rPr>
      <w:rFonts w:eastAsiaTheme="majorEastAsia" w:cstheme="majorBidi"/>
      <w:b/>
      <w:caps/>
      <w:szCs w:val="24"/>
    </w:rPr>
  </w:style>
  <w:style w:type="paragraph" w:styleId="5">
    <w:name w:val="heading 4"/>
    <w:basedOn w:val="1"/>
    <w:next w:val="1"/>
    <w:link w:val="256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166239" w:themeColor="accent1" w:themeShade="BF"/>
    </w:rPr>
  </w:style>
  <w:style w:type="paragraph" w:styleId="6">
    <w:name w:val="heading 5"/>
    <w:basedOn w:val="1"/>
    <w:next w:val="1"/>
    <w:link w:val="336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166239" w:themeColor="accent1" w:themeShade="BF"/>
    </w:rPr>
  </w:style>
  <w:style w:type="paragraph" w:styleId="7">
    <w:name w:val="heading 6"/>
    <w:basedOn w:val="1"/>
    <w:next w:val="1"/>
    <w:link w:val="337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0F4126" w:themeColor="accent1" w:themeShade="80"/>
    </w:rPr>
  </w:style>
  <w:style w:type="paragraph" w:styleId="8">
    <w:name w:val="heading 7"/>
    <w:basedOn w:val="1"/>
    <w:next w:val="1"/>
    <w:link w:val="276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0F4126" w:themeColor="accent1" w:themeShade="80"/>
    </w:rPr>
  </w:style>
  <w:style w:type="paragraph" w:styleId="9">
    <w:name w:val="heading 8"/>
    <w:basedOn w:val="1"/>
    <w:next w:val="1"/>
    <w:link w:val="257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b/>
      <w:color w:val="auto"/>
      <w:szCs w:val="21"/>
    </w:rPr>
  </w:style>
  <w:style w:type="paragraph" w:styleId="10">
    <w:name w:val="heading 9"/>
    <w:basedOn w:val="1"/>
    <w:next w:val="1"/>
    <w:link w:val="258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/>
      <w:iCs/>
      <w:color w:val="auto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66"/>
    <w:semiHidden/>
    <w:unhideWhenUsed/>
    <w:uiPriority w:val="99"/>
    <w:rPr>
      <w:rFonts w:ascii="Segoe UI" w:hAnsi="Segoe UI" w:cs="Segoe UI"/>
      <w:szCs w:val="18"/>
    </w:rPr>
  </w:style>
  <w:style w:type="paragraph" w:styleId="14">
    <w:name w:val="Block Text"/>
    <w:basedOn w:val="1"/>
    <w:semiHidden/>
    <w:unhideWhenUsed/>
    <w:uiPriority w:val="99"/>
    <w:pPr>
      <w:pBdr>
        <w:top w:val="single" w:color="1D824C" w:themeColor="accent1" w:sz="2" w:space="10"/>
        <w:left w:val="single" w:color="1D824C" w:themeColor="accent1" w:sz="2" w:space="10"/>
        <w:bottom w:val="single" w:color="1D824C" w:themeColor="accent1" w:sz="2" w:space="10"/>
        <w:right w:val="single" w:color="1D824C" w:themeColor="accent1" w:sz="2" w:space="10"/>
      </w:pBdr>
      <w:ind w:left="1152" w:right="1152"/>
    </w:pPr>
    <w:rPr>
      <w:rFonts w:eastAsiaTheme="minorEastAsia"/>
      <w:i/>
      <w:iCs/>
      <w:color w:val="1D824C" w:themeColor="accent1"/>
      <w14:textFill>
        <w14:solidFill>
          <w14:schemeClr w14:val="accent1"/>
        </w14:solidFill>
      </w14:textFill>
    </w:rPr>
  </w:style>
  <w:style w:type="paragraph" w:styleId="15">
    <w:name w:val="Body Text"/>
    <w:basedOn w:val="1"/>
    <w:link w:val="278"/>
    <w:semiHidden/>
    <w:unhideWhenUsed/>
    <w:uiPriority w:val="99"/>
    <w:pPr>
      <w:spacing w:after="120"/>
    </w:pPr>
  </w:style>
  <w:style w:type="paragraph" w:styleId="16">
    <w:name w:val="Body Text 2"/>
    <w:basedOn w:val="1"/>
    <w:link w:val="279"/>
    <w:semiHidden/>
    <w:unhideWhenUsed/>
    <w:uiPriority w:val="99"/>
    <w:pPr>
      <w:spacing w:after="120" w:line="480" w:lineRule="auto"/>
    </w:pPr>
  </w:style>
  <w:style w:type="paragraph" w:styleId="17">
    <w:name w:val="Body Text 3"/>
    <w:basedOn w:val="1"/>
    <w:link w:val="267"/>
    <w:semiHidden/>
    <w:unhideWhenUsed/>
    <w:uiPriority w:val="99"/>
    <w:pPr>
      <w:spacing w:after="120"/>
    </w:pPr>
    <w:rPr>
      <w:szCs w:val="16"/>
    </w:rPr>
  </w:style>
  <w:style w:type="paragraph" w:styleId="18">
    <w:name w:val="Body Text First Indent"/>
    <w:basedOn w:val="15"/>
    <w:link w:val="280"/>
    <w:semiHidden/>
    <w:unhideWhenUsed/>
    <w:uiPriority w:val="99"/>
    <w:pPr>
      <w:spacing w:after="160"/>
      <w:ind w:firstLine="360"/>
    </w:pPr>
  </w:style>
  <w:style w:type="paragraph" w:styleId="19">
    <w:name w:val="Body Text Indent"/>
    <w:basedOn w:val="1"/>
    <w:link w:val="281"/>
    <w:semiHidden/>
    <w:unhideWhenUsed/>
    <w:uiPriority w:val="99"/>
    <w:pPr>
      <w:spacing w:after="120"/>
      <w:ind w:left="360"/>
    </w:pPr>
  </w:style>
  <w:style w:type="paragraph" w:styleId="20">
    <w:name w:val="Body Text First Indent 2"/>
    <w:basedOn w:val="19"/>
    <w:link w:val="282"/>
    <w:semiHidden/>
    <w:unhideWhenUsed/>
    <w:uiPriority w:val="99"/>
    <w:pPr>
      <w:spacing w:after="160"/>
      <w:ind w:firstLine="360"/>
    </w:pPr>
  </w:style>
  <w:style w:type="paragraph" w:styleId="21">
    <w:name w:val="Body Text Indent 2"/>
    <w:basedOn w:val="1"/>
    <w:link w:val="283"/>
    <w:semiHidden/>
    <w:unhideWhenUsed/>
    <w:uiPriority w:val="99"/>
    <w:pPr>
      <w:spacing w:after="120" w:line="480" w:lineRule="auto"/>
      <w:ind w:left="360"/>
    </w:pPr>
  </w:style>
  <w:style w:type="paragraph" w:styleId="22">
    <w:name w:val="Body Text Indent 3"/>
    <w:basedOn w:val="1"/>
    <w:link w:val="268"/>
    <w:semiHidden/>
    <w:unhideWhenUsed/>
    <w:uiPriority w:val="99"/>
    <w:pPr>
      <w:spacing w:after="120"/>
      <w:ind w:left="360"/>
    </w:pPr>
    <w:rPr>
      <w:szCs w:val="16"/>
    </w:rPr>
  </w:style>
  <w:style w:type="paragraph" w:styleId="23">
    <w:name w:val="caption"/>
    <w:basedOn w:val="1"/>
    <w:next w:val="1"/>
    <w:semiHidden/>
    <w:unhideWhenUsed/>
    <w:qFormat/>
    <w:uiPriority w:val="35"/>
    <w:pPr>
      <w:spacing w:after="200"/>
    </w:pPr>
    <w:rPr>
      <w:i/>
      <w:iCs/>
      <w:color w:val="161616" w:themeColor="text2"/>
      <w:szCs w:val="18"/>
      <w14:textFill>
        <w14:solidFill>
          <w14:schemeClr w14:val="tx2"/>
        </w14:solidFill>
      </w14:textFill>
    </w:rPr>
  </w:style>
  <w:style w:type="paragraph" w:styleId="24">
    <w:name w:val="Closing"/>
    <w:basedOn w:val="1"/>
    <w:link w:val="284"/>
    <w:semiHidden/>
    <w:unhideWhenUsed/>
    <w:uiPriority w:val="99"/>
    <w:pPr>
      <w:ind w:left="4320"/>
    </w:pPr>
  </w:style>
  <w:style w:type="character" w:styleId="25">
    <w:name w:val="annotation reference"/>
    <w:basedOn w:val="11"/>
    <w:semiHidden/>
    <w:unhideWhenUsed/>
    <w:uiPriority w:val="99"/>
    <w:rPr>
      <w:sz w:val="22"/>
      <w:szCs w:val="16"/>
    </w:rPr>
  </w:style>
  <w:style w:type="paragraph" w:styleId="26">
    <w:name w:val="annotation text"/>
    <w:basedOn w:val="1"/>
    <w:link w:val="269"/>
    <w:semiHidden/>
    <w:unhideWhenUsed/>
    <w:uiPriority w:val="99"/>
    <w:rPr>
      <w:szCs w:val="20"/>
    </w:rPr>
  </w:style>
  <w:style w:type="paragraph" w:styleId="27">
    <w:name w:val="annotation subject"/>
    <w:basedOn w:val="26"/>
    <w:next w:val="26"/>
    <w:link w:val="270"/>
    <w:semiHidden/>
    <w:unhideWhenUsed/>
    <w:uiPriority w:val="99"/>
    <w:rPr>
      <w:b/>
      <w:bCs/>
    </w:rPr>
  </w:style>
  <w:style w:type="paragraph" w:styleId="28">
    <w:name w:val="Date"/>
    <w:basedOn w:val="1"/>
    <w:next w:val="1"/>
    <w:link w:val="285"/>
    <w:semiHidden/>
    <w:unhideWhenUsed/>
    <w:uiPriority w:val="99"/>
  </w:style>
  <w:style w:type="paragraph" w:styleId="29">
    <w:name w:val="Document Map"/>
    <w:basedOn w:val="1"/>
    <w:link w:val="271"/>
    <w:semiHidden/>
    <w:unhideWhenUsed/>
    <w:uiPriority w:val="99"/>
    <w:rPr>
      <w:rFonts w:ascii="Segoe UI" w:hAnsi="Segoe UI" w:cs="Segoe UI"/>
      <w:szCs w:val="16"/>
    </w:rPr>
  </w:style>
  <w:style w:type="paragraph" w:styleId="30">
    <w:name w:val="E-mail Signature"/>
    <w:basedOn w:val="1"/>
    <w:link w:val="286"/>
    <w:semiHidden/>
    <w:unhideWhenUsed/>
    <w:uiPriority w:val="99"/>
  </w:style>
  <w:style w:type="character" w:styleId="31">
    <w:name w:val="endnote reference"/>
    <w:basedOn w:val="11"/>
    <w:semiHidden/>
    <w:unhideWhenUsed/>
    <w:uiPriority w:val="99"/>
    <w:rPr>
      <w:vertAlign w:val="superscript"/>
    </w:rPr>
  </w:style>
  <w:style w:type="paragraph" w:styleId="32">
    <w:name w:val="endnote text"/>
    <w:basedOn w:val="1"/>
    <w:link w:val="272"/>
    <w:semiHidden/>
    <w:unhideWhenUsed/>
    <w:uiPriority w:val="99"/>
    <w:rPr>
      <w:szCs w:val="20"/>
    </w:rPr>
  </w:style>
  <w:style w:type="paragraph" w:styleId="33">
    <w:name w:val="envelope address"/>
    <w:basedOn w:val="1"/>
    <w:semiHidden/>
    <w:unhideWhenUsed/>
    <w:uiPriority w:val="99"/>
    <w:pPr>
      <w:framePr w:w="7920" w:h="1980" w:hRule="exact" w:hSpace="180" w:wrap="auto" w:vAnchor="margin" w:hAnchor="page" w:xAlign="center" w:yAlign="bottom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4">
    <w:name w:val="envelope return"/>
    <w:basedOn w:val="1"/>
    <w:semiHidden/>
    <w:unhideWhenUsed/>
    <w:uiPriority w:val="99"/>
    <w:rPr>
      <w:rFonts w:asciiTheme="majorHAnsi" w:hAnsiTheme="majorHAnsi" w:eastAsiaTheme="majorEastAsia" w:cstheme="majorBidi"/>
      <w:szCs w:val="20"/>
    </w:rPr>
  </w:style>
  <w:style w:type="character" w:styleId="35">
    <w:name w:val="FollowedHyperlink"/>
    <w:basedOn w:val="11"/>
    <w:semiHidden/>
    <w:unhideWhenUsed/>
    <w:uiPriority w:val="99"/>
    <w:rPr>
      <w:color w:val="BF4A27" w:themeColor="followedHyperlink"/>
      <w:u w:val="single"/>
      <w14:textFill>
        <w14:solidFill>
          <w14:schemeClr w14:val="folHlink"/>
        </w14:solidFill>
      </w14:textFill>
    </w:rPr>
  </w:style>
  <w:style w:type="paragraph" w:styleId="36">
    <w:name w:val="footer"/>
    <w:basedOn w:val="1"/>
    <w:link w:val="249"/>
    <w:unhideWhenUsed/>
    <w:uiPriority w:val="99"/>
    <w:pPr>
      <w:jc w:val="center"/>
    </w:pPr>
  </w:style>
  <w:style w:type="character" w:styleId="37">
    <w:name w:val="footnote reference"/>
    <w:basedOn w:val="11"/>
    <w:semiHidden/>
    <w:unhideWhenUsed/>
    <w:uiPriority w:val="99"/>
    <w:rPr>
      <w:vertAlign w:val="superscript"/>
    </w:rPr>
  </w:style>
  <w:style w:type="paragraph" w:styleId="38">
    <w:name w:val="footnote text"/>
    <w:basedOn w:val="1"/>
    <w:link w:val="273"/>
    <w:semiHidden/>
    <w:unhideWhenUsed/>
    <w:uiPriority w:val="99"/>
    <w:rPr>
      <w:szCs w:val="20"/>
    </w:rPr>
  </w:style>
  <w:style w:type="paragraph" w:styleId="39">
    <w:name w:val="header"/>
    <w:basedOn w:val="1"/>
    <w:link w:val="248"/>
    <w:unhideWhenUsed/>
    <w:uiPriority w:val="99"/>
  </w:style>
  <w:style w:type="character" w:styleId="40">
    <w:name w:val="HTML Acronym"/>
    <w:basedOn w:val="11"/>
    <w:semiHidden/>
    <w:unhideWhenUsed/>
    <w:uiPriority w:val="99"/>
  </w:style>
  <w:style w:type="paragraph" w:styleId="41">
    <w:name w:val="HTML Address"/>
    <w:basedOn w:val="1"/>
    <w:link w:val="338"/>
    <w:semiHidden/>
    <w:unhideWhenUsed/>
    <w:uiPriority w:val="99"/>
    <w:rPr>
      <w:i/>
      <w:iCs/>
    </w:rPr>
  </w:style>
  <w:style w:type="character" w:styleId="42">
    <w:name w:val="HTML Cite"/>
    <w:basedOn w:val="11"/>
    <w:semiHidden/>
    <w:unhideWhenUsed/>
    <w:uiPriority w:val="99"/>
    <w:rPr>
      <w:i/>
      <w:iCs/>
    </w:rPr>
  </w:style>
  <w:style w:type="character" w:styleId="43">
    <w:name w:val="HTML Code"/>
    <w:basedOn w:val="11"/>
    <w:semiHidden/>
    <w:unhideWhenUsed/>
    <w:uiPriority w:val="99"/>
    <w:rPr>
      <w:rFonts w:ascii="Consolas" w:hAnsi="Consolas"/>
      <w:sz w:val="22"/>
      <w:szCs w:val="20"/>
    </w:rPr>
  </w:style>
  <w:style w:type="character" w:styleId="44">
    <w:name w:val="HTML Definition"/>
    <w:basedOn w:val="11"/>
    <w:semiHidden/>
    <w:unhideWhenUsed/>
    <w:uiPriority w:val="99"/>
    <w:rPr>
      <w:i/>
      <w:iCs/>
    </w:rPr>
  </w:style>
  <w:style w:type="character" w:styleId="45">
    <w:name w:val="HTML Keyboard"/>
    <w:basedOn w:val="11"/>
    <w:semiHidden/>
    <w:unhideWhenUsed/>
    <w:uiPriority w:val="99"/>
    <w:rPr>
      <w:rFonts w:ascii="Consolas" w:hAnsi="Consolas"/>
      <w:sz w:val="22"/>
      <w:szCs w:val="20"/>
    </w:rPr>
  </w:style>
  <w:style w:type="paragraph" w:styleId="46">
    <w:name w:val="HTML Preformatted"/>
    <w:basedOn w:val="1"/>
    <w:link w:val="274"/>
    <w:semiHidden/>
    <w:unhideWhenUsed/>
    <w:uiPriority w:val="99"/>
    <w:rPr>
      <w:rFonts w:ascii="Consolas" w:hAnsi="Consolas"/>
      <w:szCs w:val="20"/>
    </w:rPr>
  </w:style>
  <w:style w:type="character" w:styleId="47">
    <w:name w:val="HTML Sample"/>
    <w:basedOn w:val="11"/>
    <w:semiHidden/>
    <w:unhideWhenUsed/>
    <w:uiPriority w:val="99"/>
    <w:rPr>
      <w:rFonts w:ascii="Consolas" w:hAnsi="Consolas"/>
      <w:sz w:val="24"/>
      <w:szCs w:val="24"/>
    </w:rPr>
  </w:style>
  <w:style w:type="character" w:styleId="48">
    <w:name w:val="HTML Typewriter"/>
    <w:basedOn w:val="11"/>
    <w:semiHidden/>
    <w:unhideWhenUsed/>
    <w:uiPriority w:val="99"/>
    <w:rPr>
      <w:rFonts w:ascii="Consolas" w:hAnsi="Consolas"/>
      <w:sz w:val="22"/>
      <w:szCs w:val="20"/>
    </w:rPr>
  </w:style>
  <w:style w:type="character" w:styleId="49">
    <w:name w:val="HTML Variable"/>
    <w:basedOn w:val="11"/>
    <w:semiHidden/>
    <w:unhideWhenUsed/>
    <w:uiPriority w:val="99"/>
    <w:rPr>
      <w:i/>
      <w:iCs/>
    </w:rPr>
  </w:style>
  <w:style w:type="character" w:styleId="50">
    <w:name w:val="Hyperlink"/>
    <w:basedOn w:val="11"/>
    <w:semiHidden/>
    <w:unhideWhenUsed/>
    <w:uiPriority w:val="99"/>
    <w:rPr>
      <w:color w:val="2C5C85" w:themeColor="hyperlink"/>
      <w:u w:val="single"/>
      <w14:textFill>
        <w14:solidFill>
          <w14:schemeClr w14:val="hlink"/>
        </w14:solidFill>
      </w14:textFill>
    </w:rPr>
  </w:style>
  <w:style w:type="paragraph" w:styleId="51">
    <w:name w:val="index 1"/>
    <w:basedOn w:val="1"/>
    <w:next w:val="1"/>
    <w:semiHidden/>
    <w:unhideWhenUsed/>
    <w:uiPriority w:val="99"/>
    <w:pPr>
      <w:ind w:left="220" w:hanging="220"/>
    </w:pPr>
  </w:style>
  <w:style w:type="paragraph" w:styleId="52">
    <w:name w:val="index 2"/>
    <w:basedOn w:val="1"/>
    <w:next w:val="1"/>
    <w:semiHidden/>
    <w:unhideWhenUsed/>
    <w:uiPriority w:val="99"/>
    <w:pPr>
      <w:ind w:left="440" w:hanging="220"/>
    </w:pPr>
  </w:style>
  <w:style w:type="paragraph" w:styleId="53">
    <w:name w:val="index 3"/>
    <w:basedOn w:val="1"/>
    <w:next w:val="1"/>
    <w:semiHidden/>
    <w:unhideWhenUsed/>
    <w:uiPriority w:val="99"/>
    <w:pPr>
      <w:ind w:left="660" w:hanging="220"/>
    </w:pPr>
  </w:style>
  <w:style w:type="paragraph" w:styleId="54">
    <w:name w:val="index 4"/>
    <w:basedOn w:val="1"/>
    <w:next w:val="1"/>
    <w:semiHidden/>
    <w:unhideWhenUsed/>
    <w:uiPriority w:val="99"/>
    <w:pPr>
      <w:ind w:left="880" w:hanging="220"/>
    </w:pPr>
  </w:style>
  <w:style w:type="paragraph" w:styleId="55">
    <w:name w:val="index 5"/>
    <w:basedOn w:val="1"/>
    <w:next w:val="1"/>
    <w:semiHidden/>
    <w:unhideWhenUsed/>
    <w:uiPriority w:val="99"/>
    <w:pPr>
      <w:ind w:left="1100" w:hanging="220"/>
    </w:pPr>
  </w:style>
  <w:style w:type="paragraph" w:styleId="56">
    <w:name w:val="index 6"/>
    <w:basedOn w:val="1"/>
    <w:next w:val="1"/>
    <w:semiHidden/>
    <w:unhideWhenUsed/>
    <w:uiPriority w:val="99"/>
    <w:pPr>
      <w:ind w:left="1320" w:hanging="220"/>
    </w:pPr>
  </w:style>
  <w:style w:type="paragraph" w:styleId="57">
    <w:name w:val="index 7"/>
    <w:basedOn w:val="1"/>
    <w:next w:val="1"/>
    <w:semiHidden/>
    <w:unhideWhenUsed/>
    <w:uiPriority w:val="99"/>
    <w:pPr>
      <w:ind w:left="1540" w:hanging="220"/>
    </w:pPr>
  </w:style>
  <w:style w:type="paragraph" w:styleId="58">
    <w:name w:val="index 8"/>
    <w:basedOn w:val="1"/>
    <w:next w:val="1"/>
    <w:semiHidden/>
    <w:unhideWhenUsed/>
    <w:uiPriority w:val="99"/>
    <w:pPr>
      <w:ind w:left="1760" w:hanging="220"/>
    </w:pPr>
  </w:style>
  <w:style w:type="paragraph" w:styleId="59">
    <w:name w:val="index 9"/>
    <w:basedOn w:val="1"/>
    <w:next w:val="1"/>
    <w:semiHidden/>
    <w:unhideWhenUsed/>
    <w:uiPriority w:val="99"/>
    <w:pPr>
      <w:ind w:left="1980" w:hanging="220"/>
    </w:pPr>
  </w:style>
  <w:style w:type="paragraph" w:styleId="60">
    <w:name w:val="index heading"/>
    <w:basedOn w:val="1"/>
    <w:next w:val="51"/>
    <w:semiHidden/>
    <w:unhideWhenUsed/>
    <w:uiPriority w:val="99"/>
    <w:rPr>
      <w:rFonts w:asciiTheme="majorHAnsi" w:hAnsiTheme="majorHAnsi" w:eastAsiaTheme="majorEastAsia" w:cstheme="majorBidi"/>
      <w:b/>
      <w:bCs/>
    </w:rPr>
  </w:style>
  <w:style w:type="character" w:styleId="61">
    <w:name w:val="line number"/>
    <w:basedOn w:val="11"/>
    <w:semiHidden/>
    <w:unhideWhenUsed/>
    <w:uiPriority w:val="99"/>
  </w:style>
  <w:style w:type="paragraph" w:styleId="62">
    <w:name w:val="List"/>
    <w:basedOn w:val="1"/>
    <w:semiHidden/>
    <w:unhideWhenUsed/>
    <w:uiPriority w:val="99"/>
    <w:pPr>
      <w:ind w:left="360" w:hanging="360"/>
      <w:contextualSpacing/>
    </w:pPr>
  </w:style>
  <w:style w:type="paragraph" w:styleId="63">
    <w:name w:val="List 2"/>
    <w:basedOn w:val="1"/>
    <w:semiHidden/>
    <w:unhideWhenUsed/>
    <w:uiPriority w:val="99"/>
    <w:pPr>
      <w:ind w:left="720" w:hanging="360"/>
      <w:contextualSpacing/>
    </w:pPr>
  </w:style>
  <w:style w:type="paragraph" w:styleId="64">
    <w:name w:val="List 3"/>
    <w:basedOn w:val="1"/>
    <w:semiHidden/>
    <w:unhideWhenUsed/>
    <w:uiPriority w:val="99"/>
    <w:pPr>
      <w:ind w:left="1080" w:hanging="360"/>
      <w:contextualSpacing/>
    </w:pPr>
  </w:style>
  <w:style w:type="paragraph" w:styleId="65">
    <w:name w:val="List 4"/>
    <w:basedOn w:val="1"/>
    <w:semiHidden/>
    <w:unhideWhenUsed/>
    <w:uiPriority w:val="99"/>
    <w:pPr>
      <w:ind w:left="1440" w:hanging="360"/>
      <w:contextualSpacing/>
    </w:pPr>
  </w:style>
  <w:style w:type="paragraph" w:styleId="66">
    <w:name w:val="List 5"/>
    <w:basedOn w:val="1"/>
    <w:semiHidden/>
    <w:unhideWhenUsed/>
    <w:uiPriority w:val="99"/>
    <w:pPr>
      <w:ind w:left="1800" w:hanging="360"/>
      <w:contextualSpacing/>
    </w:pPr>
  </w:style>
  <w:style w:type="paragraph" w:styleId="67">
    <w:name w:val="List Bullet"/>
    <w:basedOn w:val="1"/>
    <w:qFormat/>
    <w:uiPriority w:val="11"/>
    <w:pPr>
      <w:numPr>
        <w:ilvl w:val="0"/>
        <w:numId w:val="1"/>
      </w:numPr>
    </w:pPr>
  </w:style>
  <w:style w:type="paragraph" w:styleId="68">
    <w:name w:val="List Bullet 3"/>
    <w:basedOn w:val="1"/>
    <w:semiHidden/>
    <w:unhideWhenUsed/>
    <w:uiPriority w:val="99"/>
    <w:pPr>
      <w:numPr>
        <w:ilvl w:val="0"/>
        <w:numId w:val="2"/>
      </w:numPr>
      <w:contextualSpacing/>
    </w:pPr>
  </w:style>
  <w:style w:type="paragraph" w:styleId="69">
    <w:name w:val="List Bullet 4"/>
    <w:basedOn w:val="1"/>
    <w:semiHidden/>
    <w:unhideWhenUsed/>
    <w:uiPriority w:val="99"/>
    <w:pPr>
      <w:numPr>
        <w:ilvl w:val="0"/>
        <w:numId w:val="3"/>
      </w:numPr>
      <w:contextualSpacing/>
    </w:pPr>
  </w:style>
  <w:style w:type="paragraph" w:styleId="70">
    <w:name w:val="List Bullet 5"/>
    <w:basedOn w:val="1"/>
    <w:semiHidden/>
    <w:unhideWhenUsed/>
    <w:uiPriority w:val="99"/>
    <w:pPr>
      <w:numPr>
        <w:ilvl w:val="0"/>
        <w:numId w:val="4"/>
      </w:numPr>
      <w:contextualSpacing/>
    </w:pPr>
  </w:style>
  <w:style w:type="paragraph" w:styleId="71">
    <w:name w:val="List Continue"/>
    <w:basedOn w:val="1"/>
    <w:semiHidden/>
    <w:unhideWhenUsed/>
    <w:uiPriority w:val="99"/>
    <w:pPr>
      <w:spacing w:after="120"/>
      <w:ind w:left="360"/>
      <w:contextualSpacing/>
    </w:pPr>
  </w:style>
  <w:style w:type="paragraph" w:styleId="72">
    <w:name w:val="List Continue 2"/>
    <w:basedOn w:val="1"/>
    <w:semiHidden/>
    <w:unhideWhenUsed/>
    <w:uiPriority w:val="99"/>
    <w:pPr>
      <w:spacing w:after="120"/>
      <w:ind w:left="720"/>
      <w:contextualSpacing/>
    </w:pPr>
  </w:style>
  <w:style w:type="paragraph" w:styleId="73">
    <w:name w:val="List Continue 3"/>
    <w:basedOn w:val="1"/>
    <w:semiHidden/>
    <w:unhideWhenUsed/>
    <w:uiPriority w:val="99"/>
    <w:pPr>
      <w:spacing w:after="120"/>
      <w:ind w:left="1080"/>
      <w:contextualSpacing/>
    </w:pPr>
  </w:style>
  <w:style w:type="paragraph" w:styleId="74">
    <w:name w:val="List Continue 4"/>
    <w:basedOn w:val="1"/>
    <w:semiHidden/>
    <w:unhideWhenUsed/>
    <w:uiPriority w:val="99"/>
    <w:pPr>
      <w:spacing w:after="120"/>
      <w:ind w:left="1440"/>
      <w:contextualSpacing/>
    </w:pPr>
  </w:style>
  <w:style w:type="paragraph" w:styleId="75">
    <w:name w:val="List Continue 5"/>
    <w:basedOn w:val="1"/>
    <w:semiHidden/>
    <w:unhideWhenUsed/>
    <w:uiPriority w:val="99"/>
    <w:pPr>
      <w:spacing w:after="120"/>
      <w:ind w:left="1800"/>
      <w:contextualSpacing/>
    </w:pPr>
  </w:style>
  <w:style w:type="paragraph" w:styleId="76">
    <w:name w:val="List Number"/>
    <w:basedOn w:val="1"/>
    <w:qFormat/>
    <w:uiPriority w:val="13"/>
    <w:pPr>
      <w:numPr>
        <w:ilvl w:val="0"/>
        <w:numId w:val="5"/>
      </w:numPr>
      <w:contextualSpacing/>
    </w:pPr>
  </w:style>
  <w:style w:type="paragraph" w:styleId="77">
    <w:name w:val="List Number 2"/>
    <w:basedOn w:val="1"/>
    <w:semiHidden/>
    <w:unhideWhenUsed/>
    <w:uiPriority w:val="99"/>
    <w:pPr>
      <w:numPr>
        <w:ilvl w:val="0"/>
        <w:numId w:val="6"/>
      </w:numPr>
      <w:contextualSpacing/>
    </w:pPr>
  </w:style>
  <w:style w:type="paragraph" w:styleId="78">
    <w:name w:val="List Number 3"/>
    <w:basedOn w:val="1"/>
    <w:semiHidden/>
    <w:unhideWhenUsed/>
    <w:uiPriority w:val="99"/>
    <w:pPr>
      <w:numPr>
        <w:ilvl w:val="0"/>
        <w:numId w:val="7"/>
      </w:numPr>
      <w:contextualSpacing/>
    </w:pPr>
  </w:style>
  <w:style w:type="paragraph" w:styleId="79">
    <w:name w:val="List Number 4"/>
    <w:basedOn w:val="1"/>
    <w:semiHidden/>
    <w:unhideWhenUsed/>
    <w:uiPriority w:val="99"/>
    <w:pPr>
      <w:numPr>
        <w:ilvl w:val="0"/>
        <w:numId w:val="8"/>
      </w:numPr>
      <w:contextualSpacing/>
    </w:pPr>
  </w:style>
  <w:style w:type="paragraph" w:styleId="80">
    <w:name w:val="List Number 5"/>
    <w:basedOn w:val="1"/>
    <w:semiHidden/>
    <w:unhideWhenUsed/>
    <w:uiPriority w:val="99"/>
    <w:pPr>
      <w:numPr>
        <w:ilvl w:val="0"/>
        <w:numId w:val="9"/>
      </w:numPr>
      <w:contextualSpacing/>
    </w:pPr>
  </w:style>
  <w:style w:type="paragraph" w:styleId="81">
    <w:name w:val="macro"/>
    <w:link w:val="246"/>
    <w:semiHidden/>
    <w:unhideWhenUsed/>
    <w:qFormat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eastAsiaTheme="minorHAnsi" w:cstheme="minorBidi"/>
      <w:b/>
      <w:color w:val="0F4126" w:themeColor="accent1" w:themeShade="80"/>
      <w:sz w:val="22"/>
      <w:szCs w:val="20"/>
      <w:lang w:val="en-US" w:eastAsia="en-US" w:bidi="ar-SA"/>
    </w:rPr>
  </w:style>
  <w:style w:type="paragraph" w:styleId="82">
    <w:name w:val="Message Header"/>
    <w:basedOn w:val="1"/>
    <w:link w:val="390"/>
    <w:semiHidden/>
    <w:unhideWhenUsed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paragraph" w:styleId="83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paragraph" w:styleId="84">
    <w:name w:val="Normal Indent"/>
    <w:basedOn w:val="1"/>
    <w:semiHidden/>
    <w:unhideWhenUsed/>
    <w:uiPriority w:val="99"/>
    <w:pPr>
      <w:ind w:left="720"/>
    </w:pPr>
  </w:style>
  <w:style w:type="paragraph" w:styleId="85">
    <w:name w:val="Note Heading"/>
    <w:basedOn w:val="1"/>
    <w:next w:val="1"/>
    <w:link w:val="392"/>
    <w:semiHidden/>
    <w:unhideWhenUsed/>
    <w:uiPriority w:val="99"/>
  </w:style>
  <w:style w:type="character" w:styleId="86">
    <w:name w:val="page number"/>
    <w:basedOn w:val="11"/>
    <w:semiHidden/>
    <w:unhideWhenUsed/>
    <w:uiPriority w:val="99"/>
  </w:style>
  <w:style w:type="paragraph" w:styleId="87">
    <w:name w:val="Plain Text"/>
    <w:basedOn w:val="1"/>
    <w:link w:val="275"/>
    <w:semiHidden/>
    <w:unhideWhenUsed/>
    <w:uiPriority w:val="99"/>
    <w:rPr>
      <w:rFonts w:ascii="Consolas" w:hAnsi="Consolas"/>
      <w:szCs w:val="21"/>
    </w:rPr>
  </w:style>
  <w:style w:type="paragraph" w:styleId="88">
    <w:name w:val="Salutation"/>
    <w:basedOn w:val="1"/>
    <w:next w:val="1"/>
    <w:link w:val="398"/>
    <w:semiHidden/>
    <w:unhideWhenUsed/>
    <w:uiPriority w:val="99"/>
  </w:style>
  <w:style w:type="paragraph" w:styleId="89">
    <w:name w:val="Signature"/>
    <w:basedOn w:val="1"/>
    <w:link w:val="399"/>
    <w:semiHidden/>
    <w:unhideWhenUsed/>
    <w:uiPriority w:val="99"/>
    <w:pPr>
      <w:ind w:left="4320"/>
    </w:pPr>
  </w:style>
  <w:style w:type="paragraph" w:styleId="90">
    <w:name w:val="Subtitle"/>
    <w:basedOn w:val="1"/>
    <w:next w:val="1"/>
    <w:link w:val="265"/>
    <w:semiHidden/>
    <w:unhideWhenUsed/>
    <w:qFormat/>
    <w:uiPriority w:val="11"/>
    <w:rPr>
      <w:rFonts w:eastAsiaTheme="minorEastAsia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91">
    <w:name w:val="Table 3D effects 1"/>
    <w:basedOn w:val="12"/>
    <w:semiHidden/>
    <w:unhideWhenUsed/>
    <w:uiPriority w:val="99"/>
    <w:rPr>
      <w:color w:val="auto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2">
    <w:name w:val="Table 3D effects 2"/>
    <w:basedOn w:val="12"/>
    <w:semiHidden/>
    <w:unhideWhenUsed/>
    <w:uiPriority w:val="99"/>
    <w:rPr>
      <w:color w:val="auto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3">
    <w:name w:val="Table 3D effects 3"/>
    <w:basedOn w:val="12"/>
    <w:semiHidden/>
    <w:unhideWhenUsed/>
    <w:uiPriority w:val="99"/>
    <w:rPr>
      <w:color w:val="auto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4">
    <w:name w:val="Table Classic 1"/>
    <w:basedOn w:val="12"/>
    <w:semiHidden/>
    <w:unhideWhenUsed/>
    <w:uiPriority w:val="99"/>
    <w:rPr>
      <w:color w:val="auto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2"/>
    <w:basedOn w:val="12"/>
    <w:semiHidden/>
    <w:unhideWhenUsed/>
    <w:uiPriority w:val="99"/>
    <w:rPr>
      <w:color w:val="auto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3"/>
    <w:basedOn w:val="12"/>
    <w:semiHidden/>
    <w:unhideWhenUsed/>
    <w:uiPriority w:val="99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4"/>
    <w:basedOn w:val="12"/>
    <w:semiHidden/>
    <w:unhideWhenUsed/>
    <w:uiPriority w:val="99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olorful 1"/>
    <w:basedOn w:val="12"/>
    <w:semiHidden/>
    <w:unhideWhenUsed/>
    <w:uiPriority w:val="99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olorful 2"/>
    <w:basedOn w:val="12"/>
    <w:semiHidden/>
    <w:unhideWhenUsed/>
    <w:uiPriority w:val="99"/>
    <w:rPr>
      <w:color w:val="auto"/>
    </w:rPr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olorful 3"/>
    <w:basedOn w:val="12"/>
    <w:semiHidden/>
    <w:unhideWhenUsed/>
    <w:uiPriority w:val="99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semiHidden/>
    <w:unhideWhenUsed/>
    <w:uiPriority w:val="99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umns 2"/>
    <w:basedOn w:val="12"/>
    <w:semiHidden/>
    <w:unhideWhenUsed/>
    <w:uiPriority w:val="99"/>
    <w:rPr>
      <w:b/>
      <w:bCs/>
      <w:color w:val="auto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umns 3"/>
    <w:basedOn w:val="12"/>
    <w:semiHidden/>
    <w:unhideWhenUsed/>
    <w:uiPriority w:val="99"/>
    <w:rPr>
      <w:b/>
      <w:bCs/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Columns 4"/>
    <w:basedOn w:val="12"/>
    <w:semiHidden/>
    <w:unhideWhenUsed/>
    <w:uiPriority w:val="99"/>
    <w:rPr>
      <w:color w:val="auto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semiHidden/>
    <w:unhideWhenUsed/>
    <w:uiPriority w:val="99"/>
    <w:rPr>
      <w:color w:val="auto"/>
    </w:r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semiHidden/>
    <w:unhideWhenUsed/>
    <w:uiPriority w:val="99"/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semiHidden/>
    <w:unhideWhenUsed/>
    <w:uiPriority w:val="99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08">
    <w:name w:val="Table Grid"/>
    <w:basedOn w:val="12"/>
    <w:uiPriority w:val="39"/>
    <w:pPr>
      <w:contextualSpacing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09">
    <w:name w:val="Table Grid 1"/>
    <w:basedOn w:val="12"/>
    <w:semiHidden/>
    <w:unhideWhenUsed/>
    <w:uiPriority w:val="99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semiHidden/>
    <w:unhideWhenUsed/>
    <w:uiPriority w:val="99"/>
    <w:rPr>
      <w:color w:val="auto"/>
    </w:rPr>
    <w:tblPr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 3"/>
    <w:basedOn w:val="12"/>
    <w:semiHidden/>
    <w:unhideWhenUsed/>
    <w:uiPriority w:val="99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semiHidden/>
    <w:unhideWhenUsed/>
    <w:uiPriority w:val="99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3">
    <w:name w:val="Table Grid 5"/>
    <w:basedOn w:val="12"/>
    <w:semiHidden/>
    <w:unhideWhenUsed/>
    <w:uiPriority w:val="99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semiHidden/>
    <w:unhideWhenUsed/>
    <w:uiPriority w:val="99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semiHidden/>
    <w:unhideWhenUsed/>
    <w:uiPriority w:val="99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semiHidden/>
    <w:unhideWhenUsed/>
    <w:uiPriority w:val="99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7">
    <w:name w:val="Table List 1"/>
    <w:basedOn w:val="12"/>
    <w:semiHidden/>
    <w:unhideWhenUsed/>
    <w:uiPriority w:val="99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List 2"/>
    <w:basedOn w:val="12"/>
    <w:semiHidden/>
    <w:unhideWhenUsed/>
    <w:uiPriority w:val="99"/>
    <w:tblPr>
      <w:tblBorders>
        <w:bottom w:val="single" w:color="80808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List 3"/>
    <w:basedOn w:val="12"/>
    <w:semiHidden/>
    <w:unhideWhenUsed/>
    <w:uiPriority w:val="99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4"/>
    <w:basedOn w:val="12"/>
    <w:semiHidden/>
    <w:unhideWhenUsed/>
    <w:uiPriority w:val="99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semiHidden/>
    <w:unhideWhenUsed/>
    <w:uiPriority w:val="99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6"/>
    <w:basedOn w:val="12"/>
    <w:semiHidden/>
    <w:unhideWhenUsed/>
    <w:uiPriority w:val="99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semiHidden/>
    <w:unhideWhenUsed/>
    <w:uiPriority w:val="99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semiHidden/>
    <w:unhideWhenUs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semiHidden/>
    <w:unhideWhenUsed/>
    <w:uiPriority w:val="99"/>
    <w:pPr>
      <w:ind w:left="220" w:hanging="220"/>
    </w:pPr>
  </w:style>
  <w:style w:type="paragraph" w:styleId="126">
    <w:name w:val="table of figures"/>
    <w:basedOn w:val="1"/>
    <w:next w:val="1"/>
    <w:semiHidden/>
    <w:unhideWhenUsed/>
    <w:uiPriority w:val="99"/>
  </w:style>
  <w:style w:type="table" w:styleId="127">
    <w:name w:val="Table Professional"/>
    <w:basedOn w:val="12"/>
    <w:semiHidden/>
    <w:unhideWhenUsed/>
    <w:uiPriority w:val="99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semiHidden/>
    <w:unhideWhenUsed/>
    <w:uiPriority w:val="99"/>
    <w:rPr>
      <w:color w:val="auto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29">
    <w:name w:val="Table Simple 2"/>
    <w:basedOn w:val="12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0">
    <w:name w:val="Table Simple 3"/>
    <w:basedOn w:val="12"/>
    <w:semiHidden/>
    <w:unhideWhenUsed/>
    <w:uiPriority w:val="99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2">
    <w:name w:val="Table Subtle 2"/>
    <w:basedOn w:val="12"/>
    <w:semiHidden/>
    <w:unhideWhenUsed/>
    <w:uiPriority w:val="99"/>
    <w:tblPr>
      <w:tblBorders>
        <w:left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3">
    <w:name w:val="Table Theme"/>
    <w:basedOn w:val="12"/>
    <w:semiHidden/>
    <w:unhideWhenUs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4">
    <w:name w:val="Table Web 1"/>
    <w:basedOn w:val="12"/>
    <w:semiHidden/>
    <w:unhideWhenUsed/>
    <w:uiPriority w:val="99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5">
    <w:name w:val="Table Web 2"/>
    <w:basedOn w:val="12"/>
    <w:semiHidden/>
    <w:unhideWhenUsed/>
    <w:uiPriority w:val="99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6">
    <w:name w:val="Table Web 3"/>
    <w:basedOn w:val="12"/>
    <w:semiHidden/>
    <w:unhideWhenUsed/>
    <w:uiPriority w:val="99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37">
    <w:name w:val="Title"/>
    <w:basedOn w:val="1"/>
    <w:link w:val="247"/>
    <w:qFormat/>
    <w:uiPriority w:val="1"/>
    <w:pPr>
      <w:contextualSpacing/>
      <w:jc w:val="center"/>
    </w:pPr>
    <w:rPr>
      <w:rFonts w:asciiTheme="majorHAnsi" w:hAnsiTheme="majorHAnsi" w:eastAsiaTheme="majorEastAsia" w:cstheme="majorBidi"/>
      <w:caps/>
      <w:kern w:val="28"/>
      <w:sz w:val="70"/>
      <w:szCs w:val="56"/>
    </w:rPr>
  </w:style>
  <w:style w:type="paragraph" w:styleId="138">
    <w:name w:val="toa heading"/>
    <w:basedOn w:val="1"/>
    <w:next w:val="1"/>
    <w:semiHidden/>
    <w:unhideWhenUsed/>
    <w:uiPriority w:val="99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139">
    <w:name w:val="toc 1"/>
    <w:basedOn w:val="1"/>
    <w:next w:val="1"/>
    <w:semiHidden/>
    <w:unhideWhenUsed/>
    <w:uiPriority w:val="39"/>
    <w:pPr>
      <w:spacing w:after="100"/>
    </w:pPr>
  </w:style>
  <w:style w:type="paragraph" w:styleId="140">
    <w:name w:val="toc 2"/>
    <w:basedOn w:val="1"/>
    <w:next w:val="1"/>
    <w:semiHidden/>
    <w:unhideWhenUsed/>
    <w:uiPriority w:val="39"/>
    <w:pPr>
      <w:spacing w:after="100"/>
      <w:ind w:left="220"/>
    </w:pPr>
  </w:style>
  <w:style w:type="paragraph" w:styleId="141">
    <w:name w:val="toc 3"/>
    <w:basedOn w:val="1"/>
    <w:next w:val="1"/>
    <w:semiHidden/>
    <w:unhideWhenUsed/>
    <w:uiPriority w:val="39"/>
    <w:pPr>
      <w:spacing w:after="100"/>
      <w:ind w:left="440"/>
    </w:pPr>
  </w:style>
  <w:style w:type="paragraph" w:styleId="142">
    <w:name w:val="toc 4"/>
    <w:basedOn w:val="1"/>
    <w:next w:val="1"/>
    <w:semiHidden/>
    <w:unhideWhenUsed/>
    <w:uiPriority w:val="39"/>
    <w:pPr>
      <w:spacing w:after="100"/>
      <w:ind w:left="660"/>
    </w:pPr>
  </w:style>
  <w:style w:type="paragraph" w:styleId="143">
    <w:name w:val="toc 5"/>
    <w:basedOn w:val="1"/>
    <w:next w:val="1"/>
    <w:semiHidden/>
    <w:unhideWhenUsed/>
    <w:uiPriority w:val="39"/>
    <w:pPr>
      <w:spacing w:after="100"/>
      <w:ind w:left="880"/>
    </w:pPr>
  </w:style>
  <w:style w:type="paragraph" w:styleId="144">
    <w:name w:val="toc 6"/>
    <w:basedOn w:val="1"/>
    <w:next w:val="1"/>
    <w:semiHidden/>
    <w:unhideWhenUsed/>
    <w:uiPriority w:val="39"/>
    <w:pPr>
      <w:spacing w:after="100"/>
      <w:ind w:left="1100"/>
    </w:pPr>
  </w:style>
  <w:style w:type="paragraph" w:styleId="145">
    <w:name w:val="toc 7"/>
    <w:basedOn w:val="1"/>
    <w:next w:val="1"/>
    <w:semiHidden/>
    <w:unhideWhenUsed/>
    <w:uiPriority w:val="39"/>
    <w:pPr>
      <w:spacing w:after="100"/>
      <w:ind w:left="1320"/>
    </w:pPr>
  </w:style>
  <w:style w:type="paragraph" w:styleId="146">
    <w:name w:val="toc 8"/>
    <w:basedOn w:val="1"/>
    <w:next w:val="1"/>
    <w:semiHidden/>
    <w:unhideWhenUsed/>
    <w:uiPriority w:val="39"/>
    <w:pPr>
      <w:spacing w:after="100"/>
      <w:ind w:left="1540"/>
    </w:pPr>
  </w:style>
  <w:style w:type="paragraph" w:styleId="147">
    <w:name w:val="toc 9"/>
    <w:basedOn w:val="1"/>
    <w:next w:val="1"/>
    <w:semiHidden/>
    <w:unhideWhenUsed/>
    <w:uiPriority w:val="39"/>
    <w:pPr>
      <w:spacing w:after="100"/>
      <w:ind w:left="1760"/>
    </w:pPr>
  </w:style>
  <w:style w:type="table" w:styleId="148">
    <w:name w:val="Light Shading"/>
    <w:basedOn w:val="12"/>
    <w:semiHidden/>
    <w:unhideWhenUsed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49">
    <w:name w:val="Light Shading Accent 1"/>
    <w:basedOn w:val="12"/>
    <w:semiHidden/>
    <w:unhideWhenUsed/>
    <w:uiPriority w:val="60"/>
    <w:rPr>
      <w:color w:val="166239" w:themeColor="accent1" w:themeShade="BF"/>
    </w:rPr>
    <w:tblPr>
      <w:tblBorders>
        <w:top w:val="single" w:color="1D824C" w:themeColor="accent1" w:sz="8" w:space="0"/>
        <w:bottom w:val="single" w:color="1D824C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D824C" w:themeColor="accent1" w:sz="8" w:space="0"/>
          <w:left w:val="nil"/>
          <w:bottom w:val="single" w:color="1D824C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D824C" w:themeColor="accent1" w:sz="8" w:space="0"/>
          <w:left w:val="nil"/>
          <w:bottom w:val="single" w:color="1D824C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FD1" w:themeFill="accent1" w:themeFillTint="3F"/>
      </w:tcPr>
    </w:tblStylePr>
  </w:style>
  <w:style w:type="table" w:styleId="150">
    <w:name w:val="Light Shading Accent 2"/>
    <w:basedOn w:val="12"/>
    <w:semiHidden/>
    <w:unhideWhenUsed/>
    <w:uiPriority w:val="60"/>
    <w:rPr>
      <w:color w:val="004041" w:themeColor="accent2" w:themeShade="BF"/>
    </w:rPr>
    <w:tblPr>
      <w:tblBorders>
        <w:top w:val="single" w:color="005556" w:themeColor="accent2" w:sz="8" w:space="0"/>
        <w:bottom w:val="single" w:color="005556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5556" w:themeColor="accent2" w:sz="8" w:space="0"/>
          <w:left w:val="nil"/>
          <w:bottom w:val="single" w:color="005556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5556" w:themeColor="accent2" w:sz="8" w:space="0"/>
          <w:left w:val="nil"/>
          <w:bottom w:val="single" w:color="005556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E" w:themeFill="accent2" w:themeFillTint="3F"/>
      </w:tcPr>
    </w:tblStylePr>
  </w:style>
  <w:style w:type="table" w:styleId="151">
    <w:name w:val="Light Shading Accent 3"/>
    <w:basedOn w:val="12"/>
    <w:semiHidden/>
    <w:unhideWhenUsed/>
    <w:uiPriority w:val="60"/>
    <w:rPr>
      <w:color w:val="851728" w:themeColor="accent3" w:themeShade="BF"/>
    </w:rPr>
    <w:tblPr>
      <w:tblBorders>
        <w:top w:val="single" w:color="B11F35" w:themeColor="accent3" w:sz="8" w:space="0"/>
        <w:bottom w:val="single" w:color="B11F35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11F35" w:themeColor="accent3" w:sz="8" w:space="0"/>
          <w:left w:val="nil"/>
          <w:bottom w:val="single" w:color="B11F3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11F35" w:themeColor="accent3" w:sz="8" w:space="0"/>
          <w:left w:val="nil"/>
          <w:bottom w:val="single" w:color="B11F3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BFC7" w:themeFill="accent3" w:themeFillTint="3F"/>
      </w:tcPr>
    </w:tblStylePr>
  </w:style>
  <w:style w:type="table" w:styleId="152">
    <w:name w:val="Light Shading Accent 4"/>
    <w:basedOn w:val="12"/>
    <w:semiHidden/>
    <w:unhideWhenUsed/>
    <w:uiPriority w:val="60"/>
    <w:rPr>
      <w:color w:val="644D1E" w:themeColor="accent4" w:themeShade="BF"/>
    </w:rPr>
    <w:tblPr>
      <w:tblBorders>
        <w:top w:val="single" w:color="856628" w:themeColor="accent4" w:sz="8" w:space="0"/>
        <w:bottom w:val="single" w:color="856628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56628" w:themeColor="accent4" w:sz="8" w:space="0"/>
          <w:left w:val="nil"/>
          <w:bottom w:val="single" w:color="856628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56628" w:themeColor="accent4" w:sz="8" w:space="0"/>
          <w:left w:val="nil"/>
          <w:bottom w:val="single" w:color="856628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153">
    <w:name w:val="Light Shading Accent 5"/>
    <w:basedOn w:val="12"/>
    <w:semiHidden/>
    <w:unhideWhenUsed/>
    <w:uiPriority w:val="60"/>
    <w:rPr>
      <w:color w:val="5F2539" w:themeColor="accent5" w:themeShade="BF"/>
    </w:rPr>
    <w:tblPr>
      <w:tblBorders>
        <w:top w:val="single" w:color="7E314C" w:themeColor="accent5" w:sz="8" w:space="0"/>
        <w:bottom w:val="single" w:color="7E314C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E314C" w:themeColor="accent5" w:sz="8" w:space="0"/>
          <w:left w:val="nil"/>
          <w:bottom w:val="single" w:color="7E314C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E314C" w:themeColor="accent5" w:sz="8" w:space="0"/>
          <w:left w:val="nil"/>
          <w:bottom w:val="single" w:color="7E314C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D0" w:themeFill="accent5" w:themeFillTint="3F"/>
      </w:tcPr>
    </w:tblStylePr>
  </w:style>
  <w:style w:type="table" w:styleId="154">
    <w:name w:val="Light Shading Accent 6"/>
    <w:basedOn w:val="12"/>
    <w:semiHidden/>
    <w:unhideWhenUsed/>
    <w:uiPriority w:val="60"/>
    <w:rPr>
      <w:color w:val="385066" w:themeColor="accent6" w:themeShade="BF"/>
    </w:rPr>
    <w:tblPr>
      <w:tblBorders>
        <w:top w:val="single" w:color="4B6A88" w:themeColor="accent6" w:sz="8" w:space="0"/>
        <w:bottom w:val="single" w:color="4B6A88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6A88" w:themeColor="accent6" w:sz="8" w:space="0"/>
          <w:left w:val="nil"/>
          <w:bottom w:val="single" w:color="4B6A88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6A88" w:themeColor="accent6" w:sz="8" w:space="0"/>
          <w:left w:val="nil"/>
          <w:bottom w:val="single" w:color="4B6A88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table" w:styleId="155">
    <w:name w:val="Light List"/>
    <w:basedOn w:val="12"/>
    <w:semiHidden/>
    <w:unhideWhenUsed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56">
    <w:name w:val="Light List Accent 1"/>
    <w:basedOn w:val="12"/>
    <w:semiHidden/>
    <w:unhideWhenUsed/>
    <w:uiPriority w:val="61"/>
    <w:tblPr>
      <w:tblBorders>
        <w:top w:val="single" w:color="1D824C" w:themeColor="accent1" w:sz="8" w:space="0"/>
        <w:left w:val="single" w:color="1D824C" w:themeColor="accent1" w:sz="8" w:space="0"/>
        <w:bottom w:val="single" w:color="1D824C" w:themeColor="accent1" w:sz="8" w:space="0"/>
        <w:right w:val="single" w:color="1D824C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D824C" w:themeColor="accent1" w:sz="6" w:space="0"/>
          <w:left w:val="single" w:color="1D824C" w:themeColor="accent1" w:sz="8" w:space="0"/>
          <w:bottom w:val="single" w:color="1D824C" w:themeColor="accent1" w:sz="8" w:space="0"/>
          <w:right w:val="single" w:color="1D824C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D824C" w:themeColor="accent1" w:sz="8" w:space="0"/>
          <w:left w:val="single" w:color="1D824C" w:themeColor="accent1" w:sz="8" w:space="0"/>
          <w:bottom w:val="single" w:color="1D824C" w:themeColor="accent1" w:sz="8" w:space="0"/>
          <w:right w:val="single" w:color="1D824C" w:themeColor="accent1" w:sz="8" w:space="0"/>
        </w:tcBorders>
      </w:tcPr>
    </w:tblStylePr>
    <w:tblStylePr w:type="band1Horz">
      <w:tblPr/>
      <w:tcPr>
        <w:tcBorders>
          <w:top w:val="single" w:color="1D824C" w:themeColor="accent1" w:sz="8" w:space="0"/>
          <w:left w:val="single" w:color="1D824C" w:themeColor="accent1" w:sz="8" w:space="0"/>
          <w:bottom w:val="single" w:color="1D824C" w:themeColor="accent1" w:sz="8" w:space="0"/>
          <w:right w:val="single" w:color="1D824C" w:themeColor="accent1" w:sz="8" w:space="0"/>
        </w:tcBorders>
      </w:tcPr>
    </w:tblStylePr>
  </w:style>
  <w:style w:type="table" w:styleId="157">
    <w:name w:val="Light List Accent 2"/>
    <w:basedOn w:val="12"/>
    <w:semiHidden/>
    <w:unhideWhenUsed/>
    <w:uiPriority w:val="61"/>
    <w:tblPr>
      <w:tblBorders>
        <w:top w:val="single" w:color="005556" w:themeColor="accent2" w:sz="8" w:space="0"/>
        <w:left w:val="single" w:color="005556" w:themeColor="accent2" w:sz="8" w:space="0"/>
        <w:bottom w:val="single" w:color="005556" w:themeColor="accent2" w:sz="8" w:space="0"/>
        <w:right w:val="single" w:color="005556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5556" w:themeColor="accent2" w:sz="6" w:space="0"/>
          <w:left w:val="single" w:color="005556" w:themeColor="accent2" w:sz="8" w:space="0"/>
          <w:bottom w:val="single" w:color="005556" w:themeColor="accent2" w:sz="8" w:space="0"/>
          <w:right w:val="single" w:color="005556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5556" w:themeColor="accent2" w:sz="8" w:space="0"/>
          <w:left w:val="single" w:color="005556" w:themeColor="accent2" w:sz="8" w:space="0"/>
          <w:bottom w:val="single" w:color="005556" w:themeColor="accent2" w:sz="8" w:space="0"/>
          <w:right w:val="single" w:color="005556" w:themeColor="accent2" w:sz="8" w:space="0"/>
        </w:tcBorders>
      </w:tcPr>
    </w:tblStylePr>
    <w:tblStylePr w:type="band1Horz">
      <w:tblPr/>
      <w:tcPr>
        <w:tcBorders>
          <w:top w:val="single" w:color="005556" w:themeColor="accent2" w:sz="8" w:space="0"/>
          <w:left w:val="single" w:color="005556" w:themeColor="accent2" w:sz="8" w:space="0"/>
          <w:bottom w:val="single" w:color="005556" w:themeColor="accent2" w:sz="8" w:space="0"/>
          <w:right w:val="single" w:color="005556" w:themeColor="accent2" w:sz="8" w:space="0"/>
        </w:tcBorders>
      </w:tcPr>
    </w:tblStylePr>
  </w:style>
  <w:style w:type="table" w:styleId="158">
    <w:name w:val="Light List Accent 3"/>
    <w:basedOn w:val="12"/>
    <w:semiHidden/>
    <w:unhideWhenUsed/>
    <w:uiPriority w:val="61"/>
    <w:tblPr>
      <w:tblBorders>
        <w:top w:val="single" w:color="B11F35" w:themeColor="accent3" w:sz="8" w:space="0"/>
        <w:left w:val="single" w:color="B11F35" w:themeColor="accent3" w:sz="8" w:space="0"/>
        <w:bottom w:val="single" w:color="B11F35" w:themeColor="accent3" w:sz="8" w:space="0"/>
        <w:right w:val="single" w:color="B11F35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11F35" w:themeColor="accent3" w:sz="6" w:space="0"/>
          <w:left w:val="single" w:color="B11F35" w:themeColor="accent3" w:sz="8" w:space="0"/>
          <w:bottom w:val="single" w:color="B11F35" w:themeColor="accent3" w:sz="8" w:space="0"/>
          <w:right w:val="single" w:color="B11F3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11F35" w:themeColor="accent3" w:sz="8" w:space="0"/>
          <w:left w:val="single" w:color="B11F35" w:themeColor="accent3" w:sz="8" w:space="0"/>
          <w:bottom w:val="single" w:color="B11F35" w:themeColor="accent3" w:sz="8" w:space="0"/>
          <w:right w:val="single" w:color="B11F35" w:themeColor="accent3" w:sz="8" w:space="0"/>
        </w:tcBorders>
      </w:tcPr>
    </w:tblStylePr>
    <w:tblStylePr w:type="band1Horz">
      <w:tblPr/>
      <w:tcPr>
        <w:tcBorders>
          <w:top w:val="single" w:color="B11F35" w:themeColor="accent3" w:sz="8" w:space="0"/>
          <w:left w:val="single" w:color="B11F35" w:themeColor="accent3" w:sz="8" w:space="0"/>
          <w:bottom w:val="single" w:color="B11F35" w:themeColor="accent3" w:sz="8" w:space="0"/>
          <w:right w:val="single" w:color="B11F35" w:themeColor="accent3" w:sz="8" w:space="0"/>
        </w:tcBorders>
      </w:tcPr>
    </w:tblStylePr>
  </w:style>
  <w:style w:type="table" w:styleId="159">
    <w:name w:val="Light List Accent 4"/>
    <w:basedOn w:val="12"/>
    <w:semiHidden/>
    <w:unhideWhenUsed/>
    <w:uiPriority w:val="61"/>
    <w:tblPr>
      <w:tblBorders>
        <w:top w:val="single" w:color="856628" w:themeColor="accent4" w:sz="8" w:space="0"/>
        <w:left w:val="single" w:color="856628" w:themeColor="accent4" w:sz="8" w:space="0"/>
        <w:bottom w:val="single" w:color="856628" w:themeColor="accent4" w:sz="8" w:space="0"/>
        <w:right w:val="single" w:color="856628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56628" w:themeColor="accent4" w:sz="6" w:space="0"/>
          <w:left w:val="single" w:color="856628" w:themeColor="accent4" w:sz="8" w:space="0"/>
          <w:bottom w:val="single" w:color="856628" w:themeColor="accent4" w:sz="8" w:space="0"/>
          <w:right w:val="single" w:color="856628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56628" w:themeColor="accent4" w:sz="8" w:space="0"/>
          <w:left w:val="single" w:color="856628" w:themeColor="accent4" w:sz="8" w:space="0"/>
          <w:bottom w:val="single" w:color="856628" w:themeColor="accent4" w:sz="8" w:space="0"/>
          <w:right w:val="single" w:color="856628" w:themeColor="accent4" w:sz="8" w:space="0"/>
        </w:tcBorders>
      </w:tcPr>
    </w:tblStylePr>
    <w:tblStylePr w:type="band1Horz">
      <w:tblPr/>
      <w:tcPr>
        <w:tcBorders>
          <w:top w:val="single" w:color="856628" w:themeColor="accent4" w:sz="8" w:space="0"/>
          <w:left w:val="single" w:color="856628" w:themeColor="accent4" w:sz="8" w:space="0"/>
          <w:bottom w:val="single" w:color="856628" w:themeColor="accent4" w:sz="8" w:space="0"/>
          <w:right w:val="single" w:color="856628" w:themeColor="accent4" w:sz="8" w:space="0"/>
        </w:tcBorders>
      </w:tcPr>
    </w:tblStylePr>
  </w:style>
  <w:style w:type="table" w:styleId="160">
    <w:name w:val="Light List Accent 5"/>
    <w:basedOn w:val="12"/>
    <w:semiHidden/>
    <w:unhideWhenUsed/>
    <w:uiPriority w:val="61"/>
    <w:tblPr>
      <w:tblBorders>
        <w:top w:val="single" w:color="7E314C" w:themeColor="accent5" w:sz="8" w:space="0"/>
        <w:left w:val="single" w:color="7E314C" w:themeColor="accent5" w:sz="8" w:space="0"/>
        <w:bottom w:val="single" w:color="7E314C" w:themeColor="accent5" w:sz="8" w:space="0"/>
        <w:right w:val="single" w:color="7E314C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E314C" w:themeColor="accent5" w:sz="6" w:space="0"/>
          <w:left w:val="single" w:color="7E314C" w:themeColor="accent5" w:sz="8" w:space="0"/>
          <w:bottom w:val="single" w:color="7E314C" w:themeColor="accent5" w:sz="8" w:space="0"/>
          <w:right w:val="single" w:color="7E314C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E314C" w:themeColor="accent5" w:sz="8" w:space="0"/>
          <w:left w:val="single" w:color="7E314C" w:themeColor="accent5" w:sz="8" w:space="0"/>
          <w:bottom w:val="single" w:color="7E314C" w:themeColor="accent5" w:sz="8" w:space="0"/>
          <w:right w:val="single" w:color="7E314C" w:themeColor="accent5" w:sz="8" w:space="0"/>
        </w:tcBorders>
      </w:tcPr>
    </w:tblStylePr>
    <w:tblStylePr w:type="band1Horz">
      <w:tblPr/>
      <w:tcPr>
        <w:tcBorders>
          <w:top w:val="single" w:color="7E314C" w:themeColor="accent5" w:sz="8" w:space="0"/>
          <w:left w:val="single" w:color="7E314C" w:themeColor="accent5" w:sz="8" w:space="0"/>
          <w:bottom w:val="single" w:color="7E314C" w:themeColor="accent5" w:sz="8" w:space="0"/>
          <w:right w:val="single" w:color="7E314C" w:themeColor="accent5" w:sz="8" w:space="0"/>
        </w:tcBorders>
      </w:tcPr>
    </w:tblStylePr>
  </w:style>
  <w:style w:type="table" w:styleId="161">
    <w:name w:val="Light List Accent 6"/>
    <w:basedOn w:val="12"/>
    <w:semiHidden/>
    <w:unhideWhenUsed/>
    <w:uiPriority w:val="61"/>
    <w:tblPr>
      <w:tblBorders>
        <w:top w:val="single" w:color="4B6A88" w:themeColor="accent6" w:sz="8" w:space="0"/>
        <w:left w:val="single" w:color="4B6A88" w:themeColor="accent6" w:sz="8" w:space="0"/>
        <w:bottom w:val="single" w:color="4B6A88" w:themeColor="accent6" w:sz="8" w:space="0"/>
        <w:right w:val="single" w:color="4B6A88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6A88" w:themeColor="accent6" w:sz="6" w:space="0"/>
          <w:left w:val="single" w:color="4B6A88" w:themeColor="accent6" w:sz="8" w:space="0"/>
          <w:bottom w:val="single" w:color="4B6A88" w:themeColor="accent6" w:sz="8" w:space="0"/>
          <w:right w:val="single" w:color="4B6A88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6A88" w:themeColor="accent6" w:sz="8" w:space="0"/>
          <w:left w:val="single" w:color="4B6A88" w:themeColor="accent6" w:sz="8" w:space="0"/>
          <w:bottom w:val="single" w:color="4B6A88" w:themeColor="accent6" w:sz="8" w:space="0"/>
          <w:right w:val="single" w:color="4B6A88" w:themeColor="accent6" w:sz="8" w:space="0"/>
        </w:tcBorders>
      </w:tcPr>
    </w:tblStylePr>
    <w:tblStylePr w:type="band1Horz">
      <w:tblPr/>
      <w:tcPr>
        <w:tcBorders>
          <w:top w:val="single" w:color="4B6A88" w:themeColor="accent6" w:sz="8" w:space="0"/>
          <w:left w:val="single" w:color="4B6A88" w:themeColor="accent6" w:sz="8" w:space="0"/>
          <w:bottom w:val="single" w:color="4B6A88" w:themeColor="accent6" w:sz="8" w:space="0"/>
          <w:right w:val="single" w:color="4B6A88" w:themeColor="accent6" w:sz="8" w:space="0"/>
        </w:tcBorders>
      </w:tcPr>
    </w:tblStylePr>
  </w:style>
  <w:style w:type="table" w:styleId="162">
    <w:name w:val="Light Grid"/>
    <w:basedOn w:val="12"/>
    <w:semiHidden/>
    <w:unhideWhenUsed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63">
    <w:name w:val="Light Grid Accent 1"/>
    <w:basedOn w:val="12"/>
    <w:semiHidden/>
    <w:unhideWhenUsed/>
    <w:uiPriority w:val="62"/>
    <w:tblPr>
      <w:tblBorders>
        <w:top w:val="single" w:color="1D824C" w:themeColor="accent1" w:sz="8" w:space="0"/>
        <w:left w:val="single" w:color="1D824C" w:themeColor="accent1" w:sz="8" w:space="0"/>
        <w:bottom w:val="single" w:color="1D824C" w:themeColor="accent1" w:sz="8" w:space="0"/>
        <w:right w:val="single" w:color="1D824C" w:themeColor="accent1" w:sz="8" w:space="0"/>
        <w:insideH w:val="single" w:color="1D824C" w:themeColor="accent1" w:sz="8" w:space="0"/>
        <w:insideV w:val="single" w:color="1D824C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D824C" w:themeColor="accent1" w:sz="8" w:space="0"/>
          <w:left w:val="single" w:color="1D824C" w:themeColor="accent1" w:sz="8" w:space="0"/>
          <w:bottom w:val="single" w:color="1D824C" w:themeColor="accent1" w:sz="18" w:space="0"/>
          <w:right w:val="single" w:color="1D824C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D824C" w:themeColor="accent1" w:sz="6" w:space="0"/>
          <w:left w:val="single" w:color="1D824C" w:themeColor="accent1" w:sz="8" w:space="0"/>
          <w:bottom w:val="single" w:color="1D824C" w:themeColor="accent1" w:sz="8" w:space="0"/>
          <w:right w:val="single" w:color="1D824C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D824C" w:themeColor="accent1" w:sz="8" w:space="0"/>
          <w:left w:val="single" w:color="1D824C" w:themeColor="accent1" w:sz="8" w:space="0"/>
          <w:bottom w:val="single" w:color="1D824C" w:themeColor="accent1" w:sz="8" w:space="0"/>
          <w:right w:val="single" w:color="1D824C" w:themeColor="accent1" w:sz="8" w:space="0"/>
        </w:tcBorders>
      </w:tcPr>
    </w:tblStylePr>
    <w:tblStylePr w:type="band1Vert">
      <w:tblPr/>
      <w:tcPr>
        <w:tcBorders>
          <w:top w:val="single" w:color="1D824C" w:themeColor="accent1" w:sz="8" w:space="0"/>
          <w:left w:val="single" w:color="1D824C" w:themeColor="accent1" w:sz="8" w:space="0"/>
          <w:bottom w:val="single" w:color="1D824C" w:themeColor="accent1" w:sz="8" w:space="0"/>
          <w:right w:val="single" w:color="1D824C" w:themeColor="accent1" w:sz="8" w:space="0"/>
        </w:tcBorders>
        <w:shd w:val="clear" w:color="auto" w:fill="B8EFD1" w:themeFill="accent1" w:themeFillTint="3F"/>
      </w:tcPr>
    </w:tblStylePr>
    <w:tblStylePr w:type="band1Horz">
      <w:tblPr/>
      <w:tcPr>
        <w:tcBorders>
          <w:top w:val="single" w:color="1D824C" w:themeColor="accent1" w:sz="8" w:space="0"/>
          <w:left w:val="single" w:color="1D824C" w:themeColor="accent1" w:sz="8" w:space="0"/>
          <w:bottom w:val="single" w:color="1D824C" w:themeColor="accent1" w:sz="8" w:space="0"/>
          <w:right w:val="single" w:color="1D824C" w:themeColor="accent1" w:sz="8" w:space="0"/>
          <w:insideV w:val="single" w:sz="8" w:space="0"/>
        </w:tcBorders>
        <w:shd w:val="clear" w:color="auto" w:fill="B8EFD1" w:themeFill="accent1" w:themeFillTint="3F"/>
      </w:tcPr>
    </w:tblStylePr>
    <w:tblStylePr w:type="band2Horz">
      <w:tblPr/>
      <w:tcPr>
        <w:tcBorders>
          <w:top w:val="single" w:color="1D824C" w:themeColor="accent1" w:sz="8" w:space="0"/>
          <w:left w:val="single" w:color="1D824C" w:themeColor="accent1" w:sz="8" w:space="0"/>
          <w:bottom w:val="single" w:color="1D824C" w:themeColor="accent1" w:sz="8" w:space="0"/>
          <w:right w:val="single" w:color="1D824C" w:themeColor="accent1" w:sz="8" w:space="0"/>
          <w:insideV w:val="single" w:sz="8" w:space="0"/>
        </w:tcBorders>
      </w:tcPr>
    </w:tblStylePr>
  </w:style>
  <w:style w:type="table" w:styleId="164">
    <w:name w:val="Light Grid Accent 2"/>
    <w:basedOn w:val="12"/>
    <w:semiHidden/>
    <w:unhideWhenUsed/>
    <w:uiPriority w:val="62"/>
    <w:tblPr>
      <w:tblBorders>
        <w:top w:val="single" w:color="005556" w:themeColor="accent2" w:sz="8" w:space="0"/>
        <w:left w:val="single" w:color="005556" w:themeColor="accent2" w:sz="8" w:space="0"/>
        <w:bottom w:val="single" w:color="005556" w:themeColor="accent2" w:sz="8" w:space="0"/>
        <w:right w:val="single" w:color="005556" w:themeColor="accent2" w:sz="8" w:space="0"/>
        <w:insideH w:val="single" w:color="005556" w:themeColor="accent2" w:sz="8" w:space="0"/>
        <w:insideV w:val="single" w:color="005556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5556" w:themeColor="accent2" w:sz="8" w:space="0"/>
          <w:left w:val="single" w:color="005556" w:themeColor="accent2" w:sz="8" w:space="0"/>
          <w:bottom w:val="single" w:color="005556" w:themeColor="accent2" w:sz="18" w:space="0"/>
          <w:right w:val="single" w:color="005556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5556" w:themeColor="accent2" w:sz="6" w:space="0"/>
          <w:left w:val="single" w:color="005556" w:themeColor="accent2" w:sz="8" w:space="0"/>
          <w:bottom w:val="single" w:color="005556" w:themeColor="accent2" w:sz="8" w:space="0"/>
          <w:right w:val="single" w:color="005556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5556" w:themeColor="accent2" w:sz="8" w:space="0"/>
          <w:left w:val="single" w:color="005556" w:themeColor="accent2" w:sz="8" w:space="0"/>
          <w:bottom w:val="single" w:color="005556" w:themeColor="accent2" w:sz="8" w:space="0"/>
          <w:right w:val="single" w:color="005556" w:themeColor="accent2" w:sz="8" w:space="0"/>
        </w:tcBorders>
      </w:tcPr>
    </w:tblStylePr>
    <w:tblStylePr w:type="band1Vert">
      <w:tblPr/>
      <w:tcPr>
        <w:tcBorders>
          <w:top w:val="single" w:color="005556" w:themeColor="accent2" w:sz="8" w:space="0"/>
          <w:left w:val="single" w:color="005556" w:themeColor="accent2" w:sz="8" w:space="0"/>
          <w:bottom w:val="single" w:color="005556" w:themeColor="accent2" w:sz="8" w:space="0"/>
          <w:right w:val="single" w:color="005556" w:themeColor="accent2" w:sz="8" w:space="0"/>
        </w:tcBorders>
        <w:shd w:val="clear" w:color="auto" w:fill="96FDFE" w:themeFill="accent2" w:themeFillTint="3F"/>
      </w:tcPr>
    </w:tblStylePr>
    <w:tblStylePr w:type="band1Horz">
      <w:tblPr/>
      <w:tcPr>
        <w:tcBorders>
          <w:top w:val="single" w:color="005556" w:themeColor="accent2" w:sz="8" w:space="0"/>
          <w:left w:val="single" w:color="005556" w:themeColor="accent2" w:sz="8" w:space="0"/>
          <w:bottom w:val="single" w:color="005556" w:themeColor="accent2" w:sz="8" w:space="0"/>
          <w:right w:val="single" w:color="005556" w:themeColor="accent2" w:sz="8" w:space="0"/>
          <w:insideV w:val="single" w:sz="8" w:space="0"/>
        </w:tcBorders>
        <w:shd w:val="clear" w:color="auto" w:fill="96FDFE" w:themeFill="accent2" w:themeFillTint="3F"/>
      </w:tcPr>
    </w:tblStylePr>
    <w:tblStylePr w:type="band2Horz">
      <w:tblPr/>
      <w:tcPr>
        <w:tcBorders>
          <w:top w:val="single" w:color="005556" w:themeColor="accent2" w:sz="8" w:space="0"/>
          <w:left w:val="single" w:color="005556" w:themeColor="accent2" w:sz="8" w:space="0"/>
          <w:bottom w:val="single" w:color="005556" w:themeColor="accent2" w:sz="8" w:space="0"/>
          <w:right w:val="single" w:color="005556" w:themeColor="accent2" w:sz="8" w:space="0"/>
          <w:insideV w:val="single" w:sz="8" w:space="0"/>
        </w:tcBorders>
      </w:tcPr>
    </w:tblStylePr>
  </w:style>
  <w:style w:type="table" w:styleId="165">
    <w:name w:val="Light Grid Accent 3"/>
    <w:basedOn w:val="12"/>
    <w:semiHidden/>
    <w:unhideWhenUsed/>
    <w:uiPriority w:val="62"/>
    <w:tblPr>
      <w:tblBorders>
        <w:top w:val="single" w:color="B11F35" w:themeColor="accent3" w:sz="8" w:space="0"/>
        <w:left w:val="single" w:color="B11F35" w:themeColor="accent3" w:sz="8" w:space="0"/>
        <w:bottom w:val="single" w:color="B11F35" w:themeColor="accent3" w:sz="8" w:space="0"/>
        <w:right w:val="single" w:color="B11F35" w:themeColor="accent3" w:sz="8" w:space="0"/>
        <w:insideH w:val="single" w:color="B11F35" w:themeColor="accent3" w:sz="8" w:space="0"/>
        <w:insideV w:val="single" w:color="B11F35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11F35" w:themeColor="accent3" w:sz="8" w:space="0"/>
          <w:left w:val="single" w:color="B11F35" w:themeColor="accent3" w:sz="8" w:space="0"/>
          <w:bottom w:val="single" w:color="B11F35" w:themeColor="accent3" w:sz="18" w:space="0"/>
          <w:right w:val="single" w:color="B11F3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11F35" w:themeColor="accent3" w:sz="6" w:space="0"/>
          <w:left w:val="single" w:color="B11F35" w:themeColor="accent3" w:sz="8" w:space="0"/>
          <w:bottom w:val="single" w:color="B11F35" w:themeColor="accent3" w:sz="8" w:space="0"/>
          <w:right w:val="single" w:color="B11F3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11F35" w:themeColor="accent3" w:sz="8" w:space="0"/>
          <w:left w:val="single" w:color="B11F35" w:themeColor="accent3" w:sz="8" w:space="0"/>
          <w:bottom w:val="single" w:color="B11F35" w:themeColor="accent3" w:sz="8" w:space="0"/>
          <w:right w:val="single" w:color="B11F35" w:themeColor="accent3" w:sz="8" w:space="0"/>
        </w:tcBorders>
      </w:tcPr>
    </w:tblStylePr>
    <w:tblStylePr w:type="band1Vert">
      <w:tblPr/>
      <w:tcPr>
        <w:tcBorders>
          <w:top w:val="single" w:color="B11F35" w:themeColor="accent3" w:sz="8" w:space="0"/>
          <w:left w:val="single" w:color="B11F35" w:themeColor="accent3" w:sz="8" w:space="0"/>
          <w:bottom w:val="single" w:color="B11F35" w:themeColor="accent3" w:sz="8" w:space="0"/>
          <w:right w:val="single" w:color="B11F35" w:themeColor="accent3" w:sz="8" w:space="0"/>
        </w:tcBorders>
        <w:shd w:val="clear" w:color="auto" w:fill="F3BFC7" w:themeFill="accent3" w:themeFillTint="3F"/>
      </w:tcPr>
    </w:tblStylePr>
    <w:tblStylePr w:type="band1Horz">
      <w:tblPr/>
      <w:tcPr>
        <w:tcBorders>
          <w:top w:val="single" w:color="B11F35" w:themeColor="accent3" w:sz="8" w:space="0"/>
          <w:left w:val="single" w:color="B11F35" w:themeColor="accent3" w:sz="8" w:space="0"/>
          <w:bottom w:val="single" w:color="B11F35" w:themeColor="accent3" w:sz="8" w:space="0"/>
          <w:right w:val="single" w:color="B11F35" w:themeColor="accent3" w:sz="8" w:space="0"/>
          <w:insideV w:val="single" w:sz="8" w:space="0"/>
        </w:tcBorders>
        <w:shd w:val="clear" w:color="auto" w:fill="F3BFC7" w:themeFill="accent3" w:themeFillTint="3F"/>
      </w:tcPr>
    </w:tblStylePr>
    <w:tblStylePr w:type="band2Horz">
      <w:tblPr/>
      <w:tcPr>
        <w:tcBorders>
          <w:top w:val="single" w:color="B11F35" w:themeColor="accent3" w:sz="8" w:space="0"/>
          <w:left w:val="single" w:color="B11F35" w:themeColor="accent3" w:sz="8" w:space="0"/>
          <w:bottom w:val="single" w:color="B11F35" w:themeColor="accent3" w:sz="8" w:space="0"/>
          <w:right w:val="single" w:color="B11F35" w:themeColor="accent3" w:sz="8" w:space="0"/>
          <w:insideV w:val="single" w:sz="8" w:space="0"/>
        </w:tcBorders>
      </w:tcPr>
    </w:tblStylePr>
  </w:style>
  <w:style w:type="table" w:styleId="166">
    <w:name w:val="Light Grid Accent 4"/>
    <w:basedOn w:val="12"/>
    <w:semiHidden/>
    <w:unhideWhenUsed/>
    <w:uiPriority w:val="62"/>
    <w:tblPr>
      <w:tblBorders>
        <w:top w:val="single" w:color="856628" w:themeColor="accent4" w:sz="8" w:space="0"/>
        <w:left w:val="single" w:color="856628" w:themeColor="accent4" w:sz="8" w:space="0"/>
        <w:bottom w:val="single" w:color="856628" w:themeColor="accent4" w:sz="8" w:space="0"/>
        <w:right w:val="single" w:color="856628" w:themeColor="accent4" w:sz="8" w:space="0"/>
        <w:insideH w:val="single" w:color="856628" w:themeColor="accent4" w:sz="8" w:space="0"/>
        <w:insideV w:val="single" w:color="856628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56628" w:themeColor="accent4" w:sz="8" w:space="0"/>
          <w:left w:val="single" w:color="856628" w:themeColor="accent4" w:sz="8" w:space="0"/>
          <w:bottom w:val="single" w:color="856628" w:themeColor="accent4" w:sz="18" w:space="0"/>
          <w:right w:val="single" w:color="856628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56628" w:themeColor="accent4" w:sz="6" w:space="0"/>
          <w:left w:val="single" w:color="856628" w:themeColor="accent4" w:sz="8" w:space="0"/>
          <w:bottom w:val="single" w:color="856628" w:themeColor="accent4" w:sz="8" w:space="0"/>
          <w:right w:val="single" w:color="856628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56628" w:themeColor="accent4" w:sz="8" w:space="0"/>
          <w:left w:val="single" w:color="856628" w:themeColor="accent4" w:sz="8" w:space="0"/>
          <w:bottom w:val="single" w:color="856628" w:themeColor="accent4" w:sz="8" w:space="0"/>
          <w:right w:val="single" w:color="856628" w:themeColor="accent4" w:sz="8" w:space="0"/>
        </w:tcBorders>
      </w:tcPr>
    </w:tblStylePr>
    <w:tblStylePr w:type="band1Vert">
      <w:tblPr/>
      <w:tcPr>
        <w:tcBorders>
          <w:top w:val="single" w:color="856628" w:themeColor="accent4" w:sz="8" w:space="0"/>
          <w:left w:val="single" w:color="856628" w:themeColor="accent4" w:sz="8" w:space="0"/>
          <w:bottom w:val="single" w:color="856628" w:themeColor="accent4" w:sz="8" w:space="0"/>
          <w:right w:val="single" w:color="856628" w:themeColor="accent4" w:sz="8" w:space="0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color="856628" w:themeColor="accent4" w:sz="8" w:space="0"/>
          <w:left w:val="single" w:color="856628" w:themeColor="accent4" w:sz="8" w:space="0"/>
          <w:bottom w:val="single" w:color="856628" w:themeColor="accent4" w:sz="8" w:space="0"/>
          <w:right w:val="single" w:color="856628" w:themeColor="accent4" w:sz="8" w:space="0"/>
          <w:insideV w:val="single" w:sz="8" w:space="0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color="856628" w:themeColor="accent4" w:sz="8" w:space="0"/>
          <w:left w:val="single" w:color="856628" w:themeColor="accent4" w:sz="8" w:space="0"/>
          <w:bottom w:val="single" w:color="856628" w:themeColor="accent4" w:sz="8" w:space="0"/>
          <w:right w:val="single" w:color="856628" w:themeColor="accent4" w:sz="8" w:space="0"/>
          <w:insideV w:val="single" w:sz="8" w:space="0"/>
        </w:tcBorders>
      </w:tcPr>
    </w:tblStylePr>
  </w:style>
  <w:style w:type="table" w:styleId="167">
    <w:name w:val="Light Grid Accent 5"/>
    <w:basedOn w:val="12"/>
    <w:semiHidden/>
    <w:unhideWhenUsed/>
    <w:uiPriority w:val="62"/>
    <w:tblPr>
      <w:tblBorders>
        <w:top w:val="single" w:color="7E314C" w:themeColor="accent5" w:sz="8" w:space="0"/>
        <w:left w:val="single" w:color="7E314C" w:themeColor="accent5" w:sz="8" w:space="0"/>
        <w:bottom w:val="single" w:color="7E314C" w:themeColor="accent5" w:sz="8" w:space="0"/>
        <w:right w:val="single" w:color="7E314C" w:themeColor="accent5" w:sz="8" w:space="0"/>
        <w:insideH w:val="single" w:color="7E314C" w:themeColor="accent5" w:sz="8" w:space="0"/>
        <w:insideV w:val="single" w:color="7E314C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E314C" w:themeColor="accent5" w:sz="8" w:space="0"/>
          <w:left w:val="single" w:color="7E314C" w:themeColor="accent5" w:sz="8" w:space="0"/>
          <w:bottom w:val="single" w:color="7E314C" w:themeColor="accent5" w:sz="18" w:space="0"/>
          <w:right w:val="single" w:color="7E314C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E314C" w:themeColor="accent5" w:sz="6" w:space="0"/>
          <w:left w:val="single" w:color="7E314C" w:themeColor="accent5" w:sz="8" w:space="0"/>
          <w:bottom w:val="single" w:color="7E314C" w:themeColor="accent5" w:sz="8" w:space="0"/>
          <w:right w:val="single" w:color="7E314C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E314C" w:themeColor="accent5" w:sz="8" w:space="0"/>
          <w:left w:val="single" w:color="7E314C" w:themeColor="accent5" w:sz="8" w:space="0"/>
          <w:bottom w:val="single" w:color="7E314C" w:themeColor="accent5" w:sz="8" w:space="0"/>
          <w:right w:val="single" w:color="7E314C" w:themeColor="accent5" w:sz="8" w:space="0"/>
        </w:tcBorders>
      </w:tcPr>
    </w:tblStylePr>
    <w:tblStylePr w:type="band1Vert">
      <w:tblPr/>
      <w:tcPr>
        <w:tcBorders>
          <w:top w:val="single" w:color="7E314C" w:themeColor="accent5" w:sz="8" w:space="0"/>
          <w:left w:val="single" w:color="7E314C" w:themeColor="accent5" w:sz="8" w:space="0"/>
          <w:bottom w:val="single" w:color="7E314C" w:themeColor="accent5" w:sz="8" w:space="0"/>
          <w:right w:val="single" w:color="7E314C" w:themeColor="accent5" w:sz="8" w:space="0"/>
        </w:tcBorders>
        <w:shd w:val="clear" w:color="auto" w:fill="E7C3D0" w:themeFill="accent5" w:themeFillTint="3F"/>
      </w:tcPr>
    </w:tblStylePr>
    <w:tblStylePr w:type="band1Horz">
      <w:tblPr/>
      <w:tcPr>
        <w:tcBorders>
          <w:top w:val="single" w:color="7E314C" w:themeColor="accent5" w:sz="8" w:space="0"/>
          <w:left w:val="single" w:color="7E314C" w:themeColor="accent5" w:sz="8" w:space="0"/>
          <w:bottom w:val="single" w:color="7E314C" w:themeColor="accent5" w:sz="8" w:space="0"/>
          <w:right w:val="single" w:color="7E314C" w:themeColor="accent5" w:sz="8" w:space="0"/>
          <w:insideV w:val="single" w:sz="8" w:space="0"/>
        </w:tcBorders>
        <w:shd w:val="clear" w:color="auto" w:fill="E7C3D0" w:themeFill="accent5" w:themeFillTint="3F"/>
      </w:tcPr>
    </w:tblStylePr>
    <w:tblStylePr w:type="band2Horz">
      <w:tblPr/>
      <w:tcPr>
        <w:tcBorders>
          <w:top w:val="single" w:color="7E314C" w:themeColor="accent5" w:sz="8" w:space="0"/>
          <w:left w:val="single" w:color="7E314C" w:themeColor="accent5" w:sz="8" w:space="0"/>
          <w:bottom w:val="single" w:color="7E314C" w:themeColor="accent5" w:sz="8" w:space="0"/>
          <w:right w:val="single" w:color="7E314C" w:themeColor="accent5" w:sz="8" w:space="0"/>
          <w:insideV w:val="single" w:sz="8" w:space="0"/>
        </w:tcBorders>
      </w:tcPr>
    </w:tblStylePr>
  </w:style>
  <w:style w:type="table" w:styleId="168">
    <w:name w:val="Light Grid Accent 6"/>
    <w:basedOn w:val="12"/>
    <w:semiHidden/>
    <w:unhideWhenUsed/>
    <w:uiPriority w:val="62"/>
    <w:tblPr>
      <w:tblBorders>
        <w:top w:val="single" w:color="4B6A88" w:themeColor="accent6" w:sz="8" w:space="0"/>
        <w:left w:val="single" w:color="4B6A88" w:themeColor="accent6" w:sz="8" w:space="0"/>
        <w:bottom w:val="single" w:color="4B6A88" w:themeColor="accent6" w:sz="8" w:space="0"/>
        <w:right w:val="single" w:color="4B6A88" w:themeColor="accent6" w:sz="8" w:space="0"/>
        <w:insideH w:val="single" w:color="4B6A88" w:themeColor="accent6" w:sz="8" w:space="0"/>
        <w:insideV w:val="single" w:color="4B6A88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6A88" w:themeColor="accent6" w:sz="8" w:space="0"/>
          <w:left w:val="single" w:color="4B6A88" w:themeColor="accent6" w:sz="8" w:space="0"/>
          <w:bottom w:val="single" w:color="4B6A88" w:themeColor="accent6" w:sz="18" w:space="0"/>
          <w:right w:val="single" w:color="4B6A88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6A88" w:themeColor="accent6" w:sz="6" w:space="0"/>
          <w:left w:val="single" w:color="4B6A88" w:themeColor="accent6" w:sz="8" w:space="0"/>
          <w:bottom w:val="single" w:color="4B6A88" w:themeColor="accent6" w:sz="8" w:space="0"/>
          <w:right w:val="single" w:color="4B6A88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6A88" w:themeColor="accent6" w:sz="8" w:space="0"/>
          <w:left w:val="single" w:color="4B6A88" w:themeColor="accent6" w:sz="8" w:space="0"/>
          <w:bottom w:val="single" w:color="4B6A88" w:themeColor="accent6" w:sz="8" w:space="0"/>
          <w:right w:val="single" w:color="4B6A88" w:themeColor="accent6" w:sz="8" w:space="0"/>
        </w:tcBorders>
      </w:tcPr>
    </w:tblStylePr>
    <w:tblStylePr w:type="band1Vert">
      <w:tblPr/>
      <w:tcPr>
        <w:tcBorders>
          <w:top w:val="single" w:color="4B6A88" w:themeColor="accent6" w:sz="8" w:space="0"/>
          <w:left w:val="single" w:color="4B6A88" w:themeColor="accent6" w:sz="8" w:space="0"/>
          <w:bottom w:val="single" w:color="4B6A88" w:themeColor="accent6" w:sz="8" w:space="0"/>
          <w:right w:val="single" w:color="4B6A88" w:themeColor="accent6" w:sz="8" w:space="0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color="4B6A88" w:themeColor="accent6" w:sz="8" w:space="0"/>
          <w:left w:val="single" w:color="4B6A88" w:themeColor="accent6" w:sz="8" w:space="0"/>
          <w:bottom w:val="single" w:color="4B6A88" w:themeColor="accent6" w:sz="8" w:space="0"/>
          <w:right w:val="single" w:color="4B6A88" w:themeColor="accent6" w:sz="8" w:space="0"/>
          <w:insideV w:val="single" w:sz="8" w:space="0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color="4B6A88" w:themeColor="accent6" w:sz="8" w:space="0"/>
          <w:left w:val="single" w:color="4B6A88" w:themeColor="accent6" w:sz="8" w:space="0"/>
          <w:bottom w:val="single" w:color="4B6A88" w:themeColor="accent6" w:sz="8" w:space="0"/>
          <w:right w:val="single" w:color="4B6A88" w:themeColor="accent6" w:sz="8" w:space="0"/>
          <w:insideV w:val="single" w:sz="8" w:space="0"/>
        </w:tcBorders>
      </w:tcPr>
    </w:tblStylePr>
  </w:style>
  <w:style w:type="table" w:styleId="169">
    <w:name w:val="Medium Shading 1"/>
    <w:basedOn w:val="12"/>
    <w:semiHidden/>
    <w:unhideWhenUsed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0">
    <w:name w:val="Medium Shading 1 Accent 1"/>
    <w:basedOn w:val="12"/>
    <w:semiHidden/>
    <w:unhideWhenUsed/>
    <w:uiPriority w:val="63"/>
    <w:tblPr>
      <w:tblBorders>
        <w:top w:val="single" w:color="2DCA76" w:themeColor="accent1" w:themeTint="BF" w:sz="8" w:space="0"/>
        <w:left w:val="single" w:color="2DCA76" w:themeColor="accent1" w:themeTint="BF" w:sz="8" w:space="0"/>
        <w:bottom w:val="single" w:color="2DCA76" w:themeColor="accent1" w:themeTint="BF" w:sz="8" w:space="0"/>
        <w:right w:val="single" w:color="2DCA76" w:themeColor="accent1" w:themeTint="BF" w:sz="8" w:space="0"/>
        <w:insideH w:val="single" w:color="2DCA76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2DCA76" w:themeColor="accent1" w:themeTint="BF" w:sz="8" w:space="0"/>
          <w:left w:val="single" w:color="2DCA76" w:themeColor="accent1" w:themeTint="BF" w:sz="8" w:space="0"/>
          <w:bottom w:val="single" w:color="2DCA76" w:themeColor="accent1" w:themeTint="BF" w:sz="8" w:space="0"/>
          <w:right w:val="single" w:color="2DCA76" w:themeColor="accent1" w:themeTint="BF" w:sz="8" w:space="0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DCA76" w:themeColor="accent1" w:themeTint="BF" w:sz="6" w:space="0"/>
          <w:left w:val="single" w:color="2DCA76" w:themeColor="accent1" w:themeTint="BF" w:sz="8" w:space="0"/>
          <w:bottom w:val="single" w:color="2DCA76" w:themeColor="accent1" w:themeTint="BF" w:sz="8" w:space="0"/>
          <w:right w:val="single" w:color="2DCA76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1">
    <w:name w:val="Medium Shading 1 Accent 2"/>
    <w:basedOn w:val="12"/>
    <w:semiHidden/>
    <w:unhideWhenUsed/>
    <w:uiPriority w:val="63"/>
    <w:tblPr>
      <w:tblBorders>
        <w:top w:val="single" w:color="00BEC0" w:themeColor="accent2" w:themeTint="BF" w:sz="8" w:space="0"/>
        <w:left w:val="single" w:color="00BEC0" w:themeColor="accent2" w:themeTint="BF" w:sz="8" w:space="0"/>
        <w:bottom w:val="single" w:color="00BEC0" w:themeColor="accent2" w:themeTint="BF" w:sz="8" w:space="0"/>
        <w:right w:val="single" w:color="00BEC0" w:themeColor="accent2" w:themeTint="BF" w:sz="8" w:space="0"/>
        <w:insideH w:val="single" w:color="00BEC0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00BEC0" w:themeColor="accent2" w:themeTint="BF" w:sz="8" w:space="0"/>
          <w:left w:val="single" w:color="00BEC0" w:themeColor="accent2" w:themeTint="BF" w:sz="8" w:space="0"/>
          <w:bottom w:val="single" w:color="00BEC0" w:themeColor="accent2" w:themeTint="BF" w:sz="8" w:space="0"/>
          <w:right w:val="single" w:color="00BEC0" w:themeColor="accent2" w:themeTint="BF" w:sz="8" w:space="0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BEC0" w:themeColor="accent2" w:themeTint="BF" w:sz="6" w:space="0"/>
          <w:left w:val="single" w:color="00BEC0" w:themeColor="accent2" w:themeTint="BF" w:sz="8" w:space="0"/>
          <w:bottom w:val="single" w:color="00BEC0" w:themeColor="accent2" w:themeTint="BF" w:sz="8" w:space="0"/>
          <w:right w:val="single" w:color="00BEC0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2">
    <w:name w:val="Medium Shading 1 Accent 3"/>
    <w:basedOn w:val="12"/>
    <w:semiHidden/>
    <w:unhideWhenUsed/>
    <w:uiPriority w:val="63"/>
    <w:tblPr>
      <w:tblBorders>
        <w:top w:val="single" w:color="DD3E56" w:themeColor="accent3" w:themeTint="BF" w:sz="8" w:space="0"/>
        <w:left w:val="single" w:color="DD3E56" w:themeColor="accent3" w:themeTint="BF" w:sz="8" w:space="0"/>
        <w:bottom w:val="single" w:color="DD3E56" w:themeColor="accent3" w:themeTint="BF" w:sz="8" w:space="0"/>
        <w:right w:val="single" w:color="DD3E56" w:themeColor="accent3" w:themeTint="BF" w:sz="8" w:space="0"/>
        <w:insideH w:val="single" w:color="DD3E56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DD3E56" w:themeColor="accent3" w:themeTint="BF" w:sz="8" w:space="0"/>
          <w:left w:val="single" w:color="DD3E56" w:themeColor="accent3" w:themeTint="BF" w:sz="8" w:space="0"/>
          <w:bottom w:val="single" w:color="DD3E56" w:themeColor="accent3" w:themeTint="BF" w:sz="8" w:space="0"/>
          <w:right w:val="single" w:color="DD3E56" w:themeColor="accent3" w:themeTint="BF" w:sz="8" w:space="0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D3E56" w:themeColor="accent3" w:themeTint="BF" w:sz="6" w:space="0"/>
          <w:left w:val="single" w:color="DD3E56" w:themeColor="accent3" w:themeTint="BF" w:sz="8" w:space="0"/>
          <w:bottom w:val="single" w:color="DD3E56" w:themeColor="accent3" w:themeTint="BF" w:sz="8" w:space="0"/>
          <w:right w:val="single" w:color="DD3E56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4"/>
    <w:basedOn w:val="12"/>
    <w:semiHidden/>
    <w:unhideWhenUsed/>
    <w:uiPriority w:val="63"/>
    <w:tblPr>
      <w:tblBorders>
        <w:top w:val="single" w:color="C4973C" w:themeColor="accent4" w:themeTint="BF" w:sz="8" w:space="0"/>
        <w:left w:val="single" w:color="C4973C" w:themeColor="accent4" w:themeTint="BF" w:sz="8" w:space="0"/>
        <w:bottom w:val="single" w:color="C4973C" w:themeColor="accent4" w:themeTint="BF" w:sz="8" w:space="0"/>
        <w:right w:val="single" w:color="C4973C" w:themeColor="accent4" w:themeTint="BF" w:sz="8" w:space="0"/>
        <w:insideH w:val="single" w:color="C4973C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4973C" w:themeColor="accent4" w:themeTint="BF" w:sz="8" w:space="0"/>
          <w:left w:val="single" w:color="C4973C" w:themeColor="accent4" w:themeTint="BF" w:sz="8" w:space="0"/>
          <w:bottom w:val="single" w:color="C4973C" w:themeColor="accent4" w:themeTint="BF" w:sz="8" w:space="0"/>
          <w:right w:val="single" w:color="C4973C" w:themeColor="accent4" w:themeTint="BF" w:sz="8" w:space="0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4973C" w:themeColor="accent4" w:themeTint="BF" w:sz="6" w:space="0"/>
          <w:left w:val="single" w:color="C4973C" w:themeColor="accent4" w:themeTint="BF" w:sz="8" w:space="0"/>
          <w:bottom w:val="single" w:color="C4973C" w:themeColor="accent4" w:themeTint="BF" w:sz="8" w:space="0"/>
          <w:right w:val="single" w:color="C4973C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5"/>
    <w:basedOn w:val="12"/>
    <w:semiHidden/>
    <w:unhideWhenUsed/>
    <w:uiPriority w:val="63"/>
    <w:tblPr>
      <w:tblBorders>
        <w:top w:val="single" w:color="B84A71" w:themeColor="accent5" w:themeTint="BF" w:sz="8" w:space="0"/>
        <w:left w:val="single" w:color="B84A71" w:themeColor="accent5" w:themeTint="BF" w:sz="8" w:space="0"/>
        <w:bottom w:val="single" w:color="B84A71" w:themeColor="accent5" w:themeTint="BF" w:sz="8" w:space="0"/>
        <w:right w:val="single" w:color="B84A71" w:themeColor="accent5" w:themeTint="BF" w:sz="8" w:space="0"/>
        <w:insideH w:val="single" w:color="B84A71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84A71" w:themeColor="accent5" w:themeTint="BF" w:sz="8" w:space="0"/>
          <w:left w:val="single" w:color="B84A71" w:themeColor="accent5" w:themeTint="BF" w:sz="8" w:space="0"/>
          <w:bottom w:val="single" w:color="B84A71" w:themeColor="accent5" w:themeTint="BF" w:sz="8" w:space="0"/>
          <w:right w:val="single" w:color="B84A71" w:themeColor="accent5" w:themeTint="BF" w:sz="8" w:space="0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84A71" w:themeColor="accent5" w:themeTint="BF" w:sz="6" w:space="0"/>
          <w:left w:val="single" w:color="B84A71" w:themeColor="accent5" w:themeTint="BF" w:sz="8" w:space="0"/>
          <w:bottom w:val="single" w:color="B84A71" w:themeColor="accent5" w:themeTint="BF" w:sz="8" w:space="0"/>
          <w:right w:val="single" w:color="B84A71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6"/>
    <w:basedOn w:val="12"/>
    <w:semiHidden/>
    <w:unhideWhenUsed/>
    <w:uiPriority w:val="63"/>
    <w:tblPr>
      <w:tblBorders>
        <w:top w:val="single" w:color="6E8FAF" w:themeColor="accent6" w:themeTint="BF" w:sz="8" w:space="0"/>
        <w:left w:val="single" w:color="6E8FAF" w:themeColor="accent6" w:themeTint="BF" w:sz="8" w:space="0"/>
        <w:bottom w:val="single" w:color="6E8FAF" w:themeColor="accent6" w:themeTint="BF" w:sz="8" w:space="0"/>
        <w:right w:val="single" w:color="6E8FAF" w:themeColor="accent6" w:themeTint="BF" w:sz="8" w:space="0"/>
        <w:insideH w:val="single" w:color="6E8FAF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6E8FAF" w:themeColor="accent6" w:themeTint="BF" w:sz="8" w:space="0"/>
          <w:left w:val="single" w:color="6E8FAF" w:themeColor="accent6" w:themeTint="BF" w:sz="8" w:space="0"/>
          <w:bottom w:val="single" w:color="6E8FAF" w:themeColor="accent6" w:themeTint="BF" w:sz="8" w:space="0"/>
          <w:right w:val="single" w:color="6E8FAF" w:themeColor="accent6" w:themeTint="BF" w:sz="8" w:space="0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E8FAF" w:themeColor="accent6" w:themeTint="BF" w:sz="6" w:space="0"/>
          <w:left w:val="single" w:color="6E8FAF" w:themeColor="accent6" w:themeTint="BF" w:sz="8" w:space="0"/>
          <w:bottom w:val="single" w:color="6E8FAF" w:themeColor="accent6" w:themeTint="BF" w:sz="8" w:space="0"/>
          <w:right w:val="single" w:color="6E8FA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2"/>
    <w:basedOn w:val="12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77">
    <w:name w:val="Medium Shading 2 Accent 1"/>
    <w:basedOn w:val="12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78">
    <w:name w:val="Medium Shading 2 Accent 2"/>
    <w:basedOn w:val="12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79">
    <w:name w:val="Medium Shading 2 Accent 3"/>
    <w:basedOn w:val="12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4"/>
    <w:basedOn w:val="12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5"/>
    <w:basedOn w:val="12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6"/>
    <w:basedOn w:val="12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List 1"/>
    <w:basedOn w:val="12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61616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84">
    <w:name w:val="Medium List 1 Accent 1"/>
    <w:basedOn w:val="12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1D824C" w:themeColor="accent1" w:sz="8" w:space="0"/>
        <w:bottom w:val="single" w:color="1D824C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D824C" w:themeColor="accent1" w:sz="8" w:space="0"/>
        </w:tcBorders>
      </w:tcPr>
    </w:tblStylePr>
    <w:tblStylePr w:type="lastRow">
      <w:rPr>
        <w:b/>
        <w:bCs/>
        <w:color w:val="161616" w:themeColor="text2"/>
        <w14:textFill>
          <w14:solidFill>
            <w14:schemeClr w14:val="tx2"/>
          </w14:solidFill>
        </w14:textFill>
      </w:rPr>
      <w:tblPr/>
      <w:tcPr>
        <w:tcBorders>
          <w:top w:val="single" w:color="1D824C" w:themeColor="accent1" w:sz="8" w:space="0"/>
          <w:bottom w:val="single" w:color="1D824C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D824C" w:themeColor="accent1" w:sz="8" w:space="0"/>
          <w:bottom w:val="single" w:color="1D824C" w:themeColor="accent1" w:sz="8" w:space="0"/>
        </w:tcBorders>
      </w:tcPr>
    </w:tblStylePr>
    <w:tblStylePr w:type="band1Vert">
      <w:tblPr/>
      <w:tcPr>
        <w:shd w:val="clear" w:color="auto" w:fill="B8EFD1" w:themeFill="accent1" w:themeFillTint="3F"/>
      </w:tcPr>
    </w:tblStylePr>
    <w:tblStylePr w:type="band1Horz">
      <w:tblPr/>
      <w:tcPr>
        <w:shd w:val="clear" w:color="auto" w:fill="B8EFD1" w:themeFill="accent1" w:themeFillTint="3F"/>
      </w:tcPr>
    </w:tblStylePr>
  </w:style>
  <w:style w:type="table" w:styleId="185">
    <w:name w:val="Medium List 1 Accent 2"/>
    <w:basedOn w:val="12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5556" w:themeColor="accent2" w:sz="8" w:space="0"/>
        <w:bottom w:val="single" w:color="005556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5556" w:themeColor="accent2" w:sz="8" w:space="0"/>
        </w:tcBorders>
      </w:tcPr>
    </w:tblStylePr>
    <w:tblStylePr w:type="lastRow">
      <w:rPr>
        <w:b/>
        <w:bCs/>
        <w:color w:val="161616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5556" w:themeColor="accent2" w:sz="8" w:space="0"/>
          <w:bottom w:val="single" w:color="005556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5556" w:themeColor="accent2" w:sz="8" w:space="0"/>
          <w:bottom w:val="single" w:color="005556" w:themeColor="accent2" w:sz="8" w:space="0"/>
        </w:tcBorders>
      </w:tcPr>
    </w:tblStylePr>
    <w:tblStylePr w:type="band1Vert">
      <w:tblPr/>
      <w:tcPr>
        <w:shd w:val="clear" w:color="auto" w:fill="96FDFE" w:themeFill="accent2" w:themeFillTint="3F"/>
      </w:tcPr>
    </w:tblStylePr>
    <w:tblStylePr w:type="band1Horz">
      <w:tblPr/>
      <w:tcPr>
        <w:shd w:val="clear" w:color="auto" w:fill="96FDFE" w:themeFill="accent2" w:themeFillTint="3F"/>
      </w:tcPr>
    </w:tblStylePr>
  </w:style>
  <w:style w:type="table" w:styleId="186">
    <w:name w:val="Medium List 1 Accent 3"/>
    <w:basedOn w:val="12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B11F35" w:themeColor="accent3" w:sz="8" w:space="0"/>
        <w:bottom w:val="single" w:color="B11F35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11F35" w:themeColor="accent3" w:sz="8" w:space="0"/>
        </w:tcBorders>
      </w:tcPr>
    </w:tblStylePr>
    <w:tblStylePr w:type="lastRow">
      <w:rPr>
        <w:b/>
        <w:bCs/>
        <w:color w:val="161616" w:themeColor="text2"/>
        <w14:textFill>
          <w14:solidFill>
            <w14:schemeClr w14:val="tx2"/>
          </w14:solidFill>
        </w14:textFill>
      </w:rPr>
      <w:tblPr/>
      <w:tcPr>
        <w:tcBorders>
          <w:top w:val="single" w:color="B11F35" w:themeColor="accent3" w:sz="8" w:space="0"/>
          <w:bottom w:val="single" w:color="B11F3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11F35" w:themeColor="accent3" w:sz="8" w:space="0"/>
          <w:bottom w:val="single" w:color="B11F35" w:themeColor="accent3" w:sz="8" w:space="0"/>
        </w:tcBorders>
      </w:tcPr>
    </w:tblStylePr>
    <w:tblStylePr w:type="band1Vert">
      <w:tblPr/>
      <w:tcPr>
        <w:shd w:val="clear" w:color="auto" w:fill="F3BFC7" w:themeFill="accent3" w:themeFillTint="3F"/>
      </w:tcPr>
    </w:tblStylePr>
    <w:tblStylePr w:type="band1Horz">
      <w:tblPr/>
      <w:tcPr>
        <w:shd w:val="clear" w:color="auto" w:fill="F3BFC7" w:themeFill="accent3" w:themeFillTint="3F"/>
      </w:tcPr>
    </w:tblStylePr>
  </w:style>
  <w:style w:type="table" w:styleId="187">
    <w:name w:val="Medium List 1 Accent 4"/>
    <w:basedOn w:val="12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56628" w:themeColor="accent4" w:sz="8" w:space="0"/>
        <w:bottom w:val="single" w:color="856628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56628" w:themeColor="accent4" w:sz="8" w:space="0"/>
        </w:tcBorders>
      </w:tcPr>
    </w:tblStylePr>
    <w:tblStylePr w:type="lastRow">
      <w:rPr>
        <w:b/>
        <w:bCs/>
        <w:color w:val="161616" w:themeColor="text2"/>
        <w14:textFill>
          <w14:solidFill>
            <w14:schemeClr w14:val="tx2"/>
          </w14:solidFill>
        </w14:textFill>
      </w:rPr>
      <w:tblPr/>
      <w:tcPr>
        <w:tcBorders>
          <w:top w:val="single" w:color="856628" w:themeColor="accent4" w:sz="8" w:space="0"/>
          <w:bottom w:val="single" w:color="856628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56628" w:themeColor="accent4" w:sz="8" w:space="0"/>
          <w:bottom w:val="single" w:color="856628" w:themeColor="accent4" w:sz="8" w:space="0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188">
    <w:name w:val="Medium List 1 Accent 5"/>
    <w:basedOn w:val="12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E314C" w:themeColor="accent5" w:sz="8" w:space="0"/>
        <w:bottom w:val="single" w:color="7E314C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E314C" w:themeColor="accent5" w:sz="8" w:space="0"/>
        </w:tcBorders>
      </w:tcPr>
    </w:tblStylePr>
    <w:tblStylePr w:type="lastRow">
      <w:rPr>
        <w:b/>
        <w:bCs/>
        <w:color w:val="161616" w:themeColor="text2"/>
        <w14:textFill>
          <w14:solidFill>
            <w14:schemeClr w14:val="tx2"/>
          </w14:solidFill>
        </w14:textFill>
      </w:rPr>
      <w:tblPr/>
      <w:tcPr>
        <w:tcBorders>
          <w:top w:val="single" w:color="7E314C" w:themeColor="accent5" w:sz="8" w:space="0"/>
          <w:bottom w:val="single" w:color="7E314C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E314C" w:themeColor="accent5" w:sz="8" w:space="0"/>
          <w:bottom w:val="single" w:color="7E314C" w:themeColor="accent5" w:sz="8" w:space="0"/>
        </w:tcBorders>
      </w:tcPr>
    </w:tblStylePr>
    <w:tblStylePr w:type="band1Vert">
      <w:tblPr/>
      <w:tcPr>
        <w:shd w:val="clear" w:color="auto" w:fill="E7C3D0" w:themeFill="accent5" w:themeFillTint="3F"/>
      </w:tcPr>
    </w:tblStylePr>
    <w:tblStylePr w:type="band1Horz">
      <w:tblPr/>
      <w:tcPr>
        <w:shd w:val="clear" w:color="auto" w:fill="E7C3D0" w:themeFill="accent5" w:themeFillTint="3F"/>
      </w:tcPr>
    </w:tblStylePr>
  </w:style>
  <w:style w:type="table" w:styleId="189">
    <w:name w:val="Medium List 1 Accent 6"/>
    <w:basedOn w:val="12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6A88" w:themeColor="accent6" w:sz="8" w:space="0"/>
        <w:bottom w:val="single" w:color="4B6A88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6A88" w:themeColor="accent6" w:sz="8" w:space="0"/>
        </w:tcBorders>
      </w:tcPr>
    </w:tblStylePr>
    <w:tblStylePr w:type="lastRow">
      <w:rPr>
        <w:b/>
        <w:bCs/>
        <w:color w:val="161616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6A88" w:themeColor="accent6" w:sz="8" w:space="0"/>
          <w:bottom w:val="single" w:color="4B6A88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6A88" w:themeColor="accent6" w:sz="8" w:space="0"/>
          <w:bottom w:val="single" w:color="4B6A88" w:themeColor="accent6" w:sz="8" w:space="0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190">
    <w:name w:val="Medium List 2"/>
    <w:basedOn w:val="12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1">
    <w:name w:val="Medium List 2 Accent 1"/>
    <w:basedOn w:val="12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1D824C" w:themeColor="accent1" w:sz="8" w:space="0"/>
        <w:left w:val="single" w:color="1D824C" w:themeColor="accent1" w:sz="8" w:space="0"/>
        <w:bottom w:val="single" w:color="1D824C" w:themeColor="accent1" w:sz="8" w:space="0"/>
        <w:right w:val="single" w:color="1D824C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D824C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D824C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D824C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2">
    <w:name w:val="Medium List 2 Accent 2"/>
    <w:basedOn w:val="12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5556" w:themeColor="accent2" w:sz="8" w:space="0"/>
        <w:left w:val="single" w:color="005556" w:themeColor="accent2" w:sz="8" w:space="0"/>
        <w:bottom w:val="single" w:color="005556" w:themeColor="accent2" w:sz="8" w:space="0"/>
        <w:right w:val="single" w:color="005556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555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5556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5556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3">
    <w:name w:val="Medium List 2 Accent 3"/>
    <w:basedOn w:val="12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B11F35" w:themeColor="accent3" w:sz="8" w:space="0"/>
        <w:left w:val="single" w:color="B11F35" w:themeColor="accent3" w:sz="8" w:space="0"/>
        <w:bottom w:val="single" w:color="B11F35" w:themeColor="accent3" w:sz="8" w:space="0"/>
        <w:right w:val="single" w:color="B11F35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11F3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11F3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11F3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4"/>
    <w:basedOn w:val="12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56628" w:themeColor="accent4" w:sz="8" w:space="0"/>
        <w:left w:val="single" w:color="856628" w:themeColor="accent4" w:sz="8" w:space="0"/>
        <w:bottom w:val="single" w:color="856628" w:themeColor="accent4" w:sz="8" w:space="0"/>
        <w:right w:val="single" w:color="856628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56628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56628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56628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5"/>
    <w:basedOn w:val="12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E314C" w:themeColor="accent5" w:sz="8" w:space="0"/>
        <w:left w:val="single" w:color="7E314C" w:themeColor="accent5" w:sz="8" w:space="0"/>
        <w:bottom w:val="single" w:color="7E314C" w:themeColor="accent5" w:sz="8" w:space="0"/>
        <w:right w:val="single" w:color="7E314C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E314C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E314C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E314C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6"/>
    <w:basedOn w:val="12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6A88" w:themeColor="accent6" w:sz="8" w:space="0"/>
        <w:left w:val="single" w:color="4B6A88" w:themeColor="accent6" w:sz="8" w:space="0"/>
        <w:bottom w:val="single" w:color="4B6A88" w:themeColor="accent6" w:sz="8" w:space="0"/>
        <w:right w:val="single" w:color="4B6A88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6A88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6A88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6A88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Grid 1"/>
    <w:basedOn w:val="12"/>
    <w:semiHidden/>
    <w:unhideWhenUsed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98">
    <w:name w:val="Medium Grid 1 Accent 1"/>
    <w:basedOn w:val="12"/>
    <w:semiHidden/>
    <w:unhideWhenUsed/>
    <w:uiPriority w:val="67"/>
    <w:tblPr>
      <w:tblBorders>
        <w:top w:val="single" w:color="2DCA76" w:themeColor="accent1" w:themeTint="BF" w:sz="8" w:space="0"/>
        <w:left w:val="single" w:color="2DCA76" w:themeColor="accent1" w:themeTint="BF" w:sz="8" w:space="0"/>
        <w:bottom w:val="single" w:color="2DCA76" w:themeColor="accent1" w:themeTint="BF" w:sz="8" w:space="0"/>
        <w:right w:val="single" w:color="2DCA76" w:themeColor="accent1" w:themeTint="BF" w:sz="8" w:space="0"/>
        <w:insideH w:val="single" w:color="2DCA76" w:themeColor="accent1" w:themeTint="BF" w:sz="8" w:space="0"/>
        <w:insideV w:val="single" w:color="2DCA76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DCA76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FA3" w:themeFill="accent1" w:themeFillTint="7F"/>
      </w:tcPr>
    </w:tblStylePr>
    <w:tblStylePr w:type="band1Horz">
      <w:tblPr/>
      <w:tcPr>
        <w:shd w:val="clear" w:color="auto" w:fill="70DFA3" w:themeFill="accent1" w:themeFillTint="7F"/>
      </w:tcPr>
    </w:tblStylePr>
  </w:style>
  <w:style w:type="table" w:styleId="199">
    <w:name w:val="Medium Grid 1 Accent 2"/>
    <w:basedOn w:val="12"/>
    <w:semiHidden/>
    <w:unhideWhenUsed/>
    <w:uiPriority w:val="67"/>
    <w:tblPr>
      <w:tblBorders>
        <w:top w:val="single" w:color="00BEC0" w:themeColor="accent2" w:themeTint="BF" w:sz="8" w:space="0"/>
        <w:left w:val="single" w:color="00BEC0" w:themeColor="accent2" w:themeTint="BF" w:sz="8" w:space="0"/>
        <w:bottom w:val="single" w:color="00BEC0" w:themeColor="accent2" w:themeTint="BF" w:sz="8" w:space="0"/>
        <w:right w:val="single" w:color="00BEC0" w:themeColor="accent2" w:themeTint="BF" w:sz="8" w:space="0"/>
        <w:insideH w:val="single" w:color="00BEC0" w:themeColor="accent2" w:themeTint="BF" w:sz="8" w:space="0"/>
        <w:insideV w:val="single" w:color="00BEC0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0BEC0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200">
    <w:name w:val="Medium Grid 1 Accent 3"/>
    <w:basedOn w:val="12"/>
    <w:semiHidden/>
    <w:unhideWhenUsed/>
    <w:uiPriority w:val="67"/>
    <w:tblPr>
      <w:tblBorders>
        <w:top w:val="single" w:color="DD3E56" w:themeColor="accent3" w:themeTint="BF" w:sz="8" w:space="0"/>
        <w:left w:val="single" w:color="DD3E56" w:themeColor="accent3" w:themeTint="BF" w:sz="8" w:space="0"/>
        <w:bottom w:val="single" w:color="DD3E56" w:themeColor="accent3" w:themeTint="BF" w:sz="8" w:space="0"/>
        <w:right w:val="single" w:color="DD3E56" w:themeColor="accent3" w:themeTint="BF" w:sz="8" w:space="0"/>
        <w:insideH w:val="single" w:color="DD3E56" w:themeColor="accent3" w:themeTint="BF" w:sz="8" w:space="0"/>
        <w:insideV w:val="single" w:color="DD3E56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D3E56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F8E" w:themeFill="accent3" w:themeFillTint="7F"/>
      </w:tcPr>
    </w:tblStylePr>
    <w:tblStylePr w:type="band1Horz">
      <w:tblPr/>
      <w:tcPr>
        <w:shd w:val="clear" w:color="auto" w:fill="E87F8E" w:themeFill="accent3" w:themeFillTint="7F"/>
      </w:tcPr>
    </w:tblStylePr>
  </w:style>
  <w:style w:type="table" w:styleId="201">
    <w:name w:val="Medium Grid 1 Accent 4"/>
    <w:basedOn w:val="12"/>
    <w:semiHidden/>
    <w:unhideWhenUsed/>
    <w:uiPriority w:val="67"/>
    <w:tblPr>
      <w:tblBorders>
        <w:top w:val="single" w:color="C4973C" w:themeColor="accent4" w:themeTint="BF" w:sz="8" w:space="0"/>
        <w:left w:val="single" w:color="C4973C" w:themeColor="accent4" w:themeTint="BF" w:sz="8" w:space="0"/>
        <w:bottom w:val="single" w:color="C4973C" w:themeColor="accent4" w:themeTint="BF" w:sz="8" w:space="0"/>
        <w:right w:val="single" w:color="C4973C" w:themeColor="accent4" w:themeTint="BF" w:sz="8" w:space="0"/>
        <w:insideH w:val="single" w:color="C4973C" w:themeColor="accent4" w:themeTint="BF" w:sz="8" w:space="0"/>
        <w:insideV w:val="single" w:color="C4973C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4973C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202">
    <w:name w:val="Medium Grid 1 Accent 5"/>
    <w:basedOn w:val="12"/>
    <w:semiHidden/>
    <w:unhideWhenUsed/>
    <w:uiPriority w:val="67"/>
    <w:tblPr>
      <w:tblBorders>
        <w:top w:val="single" w:color="B84A71" w:themeColor="accent5" w:themeTint="BF" w:sz="8" w:space="0"/>
        <w:left w:val="single" w:color="B84A71" w:themeColor="accent5" w:themeTint="BF" w:sz="8" w:space="0"/>
        <w:bottom w:val="single" w:color="B84A71" w:themeColor="accent5" w:themeTint="BF" w:sz="8" w:space="0"/>
        <w:right w:val="single" w:color="B84A71" w:themeColor="accent5" w:themeTint="BF" w:sz="8" w:space="0"/>
        <w:insideH w:val="single" w:color="B84A71" w:themeColor="accent5" w:themeTint="BF" w:sz="8" w:space="0"/>
        <w:insideV w:val="single" w:color="B84A71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84A71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203">
    <w:name w:val="Medium Grid 1 Accent 6"/>
    <w:basedOn w:val="12"/>
    <w:semiHidden/>
    <w:unhideWhenUsed/>
    <w:uiPriority w:val="67"/>
    <w:tblPr>
      <w:tblBorders>
        <w:top w:val="single" w:color="6E8FAF" w:themeColor="accent6" w:themeTint="BF" w:sz="8" w:space="0"/>
        <w:left w:val="single" w:color="6E8FAF" w:themeColor="accent6" w:themeTint="BF" w:sz="8" w:space="0"/>
        <w:bottom w:val="single" w:color="6E8FAF" w:themeColor="accent6" w:themeTint="BF" w:sz="8" w:space="0"/>
        <w:right w:val="single" w:color="6E8FAF" w:themeColor="accent6" w:themeTint="BF" w:sz="8" w:space="0"/>
        <w:insideH w:val="single" w:color="6E8FAF" w:themeColor="accent6" w:themeTint="BF" w:sz="8" w:space="0"/>
        <w:insideV w:val="single" w:color="6E8FAF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6E8FAF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B4CA" w:themeFill="accent6" w:themeFillTint="7F"/>
      </w:tcPr>
    </w:tblStylePr>
    <w:tblStylePr w:type="band1Horz">
      <w:tblPr/>
      <w:tcPr>
        <w:shd w:val="clear" w:color="auto" w:fill="9FB4CA" w:themeFill="accent6" w:themeFillTint="7F"/>
      </w:tcPr>
    </w:tblStylePr>
  </w:style>
  <w:style w:type="table" w:styleId="204">
    <w:name w:val="Medium Grid 2"/>
    <w:basedOn w:val="12"/>
    <w:semiHidden/>
    <w:unhideWhenUsed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05">
    <w:name w:val="Medium Grid 2 Accent 1"/>
    <w:basedOn w:val="12"/>
    <w:semiHidden/>
    <w:unhideWhenUsed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1D824C" w:themeColor="accent1" w:sz="8" w:space="0"/>
        <w:left w:val="single" w:color="1D824C" w:themeColor="accent1" w:sz="8" w:space="0"/>
        <w:bottom w:val="single" w:color="1D824C" w:themeColor="accent1" w:sz="8" w:space="0"/>
        <w:right w:val="single" w:color="1D824C" w:themeColor="accent1" w:sz="8" w:space="0"/>
        <w:insideH w:val="single" w:color="1D824C" w:themeColor="accent1" w:sz="8" w:space="0"/>
        <w:insideV w:val="single" w:color="1D824C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EFD1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2F8ED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70DFA3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0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06">
    <w:name w:val="Medium Grid 2 Accent 2"/>
    <w:basedOn w:val="12"/>
    <w:semiHidden/>
    <w:unhideWhenUsed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5556" w:themeColor="accent2" w:sz="8" w:space="0"/>
        <w:left w:val="single" w:color="005556" w:themeColor="accent2" w:sz="8" w:space="0"/>
        <w:bottom w:val="single" w:color="005556" w:themeColor="accent2" w:sz="8" w:space="0"/>
        <w:right w:val="single" w:color="005556" w:themeColor="accent2" w:sz="8" w:space="0"/>
        <w:insideH w:val="single" w:color="005556" w:themeColor="accent2" w:sz="8" w:space="0"/>
        <w:insideV w:val="single" w:color="005556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E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07">
    <w:name w:val="Medium Grid 2 Accent 3"/>
    <w:basedOn w:val="12"/>
    <w:semiHidden/>
    <w:unhideWhenUsed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B11F35" w:themeColor="accent3" w:sz="8" w:space="0"/>
        <w:left w:val="single" w:color="B11F35" w:themeColor="accent3" w:sz="8" w:space="0"/>
        <w:bottom w:val="single" w:color="B11F35" w:themeColor="accent3" w:sz="8" w:space="0"/>
        <w:right w:val="single" w:color="B11F35" w:themeColor="accent3" w:sz="8" w:space="0"/>
        <w:insideH w:val="single" w:color="B11F35" w:themeColor="accent3" w:sz="8" w:space="0"/>
        <w:insideV w:val="single" w:color="B11F35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BFC7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BD1" w:themeFill="accent3" w:themeFillTint="33"/>
      </w:tcPr>
    </w:tblStylePr>
    <w:tblStylePr w:type="band1Vert">
      <w:tblPr/>
      <w:tcPr>
        <w:shd w:val="clear" w:color="auto" w:fill="E87F8E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E87F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08">
    <w:name w:val="Medium Grid 2 Accent 4"/>
    <w:basedOn w:val="12"/>
    <w:semiHidden/>
    <w:unhideWhenUsed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56628" w:themeColor="accent4" w:sz="8" w:space="0"/>
        <w:left w:val="single" w:color="856628" w:themeColor="accent4" w:sz="8" w:space="0"/>
        <w:bottom w:val="single" w:color="856628" w:themeColor="accent4" w:sz="8" w:space="0"/>
        <w:right w:val="single" w:color="856628" w:themeColor="accent4" w:sz="8" w:space="0"/>
        <w:insideH w:val="single" w:color="856628" w:themeColor="accent4" w:sz="8" w:space="0"/>
        <w:insideV w:val="single" w:color="856628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B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09">
    <w:name w:val="Medium Grid 2 Accent 5"/>
    <w:basedOn w:val="12"/>
    <w:semiHidden/>
    <w:unhideWhenUsed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E314C" w:themeColor="accent5" w:sz="8" w:space="0"/>
        <w:left w:val="single" w:color="7E314C" w:themeColor="accent5" w:sz="8" w:space="0"/>
        <w:bottom w:val="single" w:color="7E314C" w:themeColor="accent5" w:sz="8" w:space="0"/>
        <w:right w:val="single" w:color="7E314C" w:themeColor="accent5" w:sz="8" w:space="0"/>
        <w:insideH w:val="single" w:color="7E314C" w:themeColor="accent5" w:sz="8" w:space="0"/>
        <w:insideV w:val="single" w:color="7E314C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D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0">
    <w:name w:val="Medium Grid 2 Accent 6"/>
    <w:basedOn w:val="12"/>
    <w:semiHidden/>
    <w:unhideWhenUsed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6A88" w:themeColor="accent6" w:sz="8" w:space="0"/>
        <w:left w:val="single" w:color="4B6A88" w:themeColor="accent6" w:sz="8" w:space="0"/>
        <w:bottom w:val="single" w:color="4B6A88" w:themeColor="accent6" w:sz="8" w:space="0"/>
        <w:right w:val="single" w:color="4B6A88" w:themeColor="accent6" w:sz="8" w:space="0"/>
        <w:insideH w:val="single" w:color="4B6A88" w:themeColor="accent6" w:sz="8" w:space="0"/>
        <w:insideV w:val="single" w:color="4B6A88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FB4CA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9F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1">
    <w:name w:val="Medium Grid 3"/>
    <w:basedOn w:val="12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212">
    <w:name w:val="Medium Grid 3 Accent 1"/>
    <w:basedOn w:val="12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EFD1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0DFA3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0DFA3" w:themeFill="accent1" w:themeFillTint="7F"/>
      </w:tcPr>
    </w:tblStylePr>
  </w:style>
  <w:style w:type="table" w:styleId="213">
    <w:name w:val="Medium Grid 3 Accent 2"/>
    <w:basedOn w:val="12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E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2BFCFF" w:themeFill="accent2" w:themeFillTint="7F"/>
      </w:tcPr>
    </w:tblStylePr>
  </w:style>
  <w:style w:type="table" w:styleId="214">
    <w:name w:val="Medium Grid 3 Accent 3"/>
    <w:basedOn w:val="12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BFC7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7F8E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E87F8E" w:themeFill="accent3" w:themeFillTint="7F"/>
      </w:tcPr>
    </w:tblStylePr>
  </w:style>
  <w:style w:type="table" w:styleId="215">
    <w:name w:val="Medium Grid 3 Accent 4"/>
    <w:basedOn w:val="12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8BA7D" w:themeFill="accent4" w:themeFillTint="7F"/>
      </w:tcPr>
    </w:tblStylePr>
  </w:style>
  <w:style w:type="table" w:styleId="216">
    <w:name w:val="Medium Grid 3 Accent 5"/>
    <w:basedOn w:val="12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D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086A0" w:themeFill="accent5" w:themeFillTint="7F"/>
      </w:tcPr>
    </w:tblStylePr>
  </w:style>
  <w:style w:type="table" w:styleId="217">
    <w:name w:val="Medium Grid 3 Accent 6"/>
    <w:basedOn w:val="12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FB4CA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9FB4CA" w:themeFill="accent6" w:themeFillTint="7F"/>
      </w:tcPr>
    </w:tblStylePr>
  </w:style>
  <w:style w:type="table" w:styleId="218">
    <w:name w:val="Dark List"/>
    <w:basedOn w:val="12"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19">
    <w:name w:val="Dark List Accent 1"/>
    <w:basedOn w:val="12"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220">
    <w:name w:val="Dark List Accent 2"/>
    <w:basedOn w:val="12"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221">
    <w:name w:val="Dark List Accent 3"/>
    <w:basedOn w:val="12"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8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222">
    <w:name w:val="Dark List Accent 4"/>
    <w:basedOn w:val="12"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2321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634C1D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634C1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D" w:themeFill="accent4" w:themeFillShade="BF"/>
      </w:tcPr>
    </w:tblStylePr>
  </w:style>
  <w:style w:type="table" w:styleId="223">
    <w:name w:val="Dark List Accent 5"/>
    <w:basedOn w:val="12"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224">
    <w:name w:val="Dark List Accent 6"/>
    <w:basedOn w:val="12"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table" w:styleId="225">
    <w:name w:val="Colorful Shading"/>
    <w:basedOn w:val="12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5556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555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26">
    <w:name w:val="Colorful Shading Accent 1"/>
    <w:basedOn w:val="12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5556" w:themeColor="accent2" w:sz="24" w:space="0"/>
        <w:left w:val="single" w:color="1D824C" w:themeColor="accent1" w:sz="4" w:space="0"/>
        <w:bottom w:val="single" w:color="1D824C" w:themeColor="accent1" w:sz="4" w:space="0"/>
        <w:right w:val="single" w:color="1D824C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555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70DFA3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27">
    <w:name w:val="Colorful Shading Accent 2"/>
    <w:basedOn w:val="12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5556" w:themeColor="accent2" w:sz="24" w:space="0"/>
        <w:left w:val="single" w:color="005556" w:themeColor="accent2" w:sz="4" w:space="0"/>
        <w:bottom w:val="single" w:color="005556" w:themeColor="accent2" w:sz="4" w:space="0"/>
        <w:right w:val="single" w:color="005556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555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28">
    <w:name w:val="Colorful Shading Accent 3"/>
    <w:basedOn w:val="12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56628" w:themeColor="accent4" w:sz="24" w:space="0"/>
        <w:left w:val="single" w:color="B11F35" w:themeColor="accent3" w:sz="4" w:space="0"/>
        <w:bottom w:val="single" w:color="B11F35" w:themeColor="accent3" w:sz="4" w:space="0"/>
        <w:right w:val="single" w:color="B11F35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56628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C98A4" w:themeFill="accent3" w:themeFillTint="66"/>
      </w:tcPr>
    </w:tblStylePr>
    <w:tblStylePr w:type="band1Horz">
      <w:tblPr/>
      <w:tcPr>
        <w:shd w:val="clear" w:color="auto" w:fill="E87F8E" w:themeFill="accent3" w:themeFillTint="7F"/>
      </w:tcPr>
    </w:tblStylePr>
  </w:style>
  <w:style w:type="table" w:styleId="229">
    <w:name w:val="Colorful Shading Accent 4"/>
    <w:basedOn w:val="12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B11F35" w:themeColor="accent3" w:sz="24" w:space="0"/>
        <w:left w:val="single" w:color="856628" w:themeColor="accent4" w:sz="4" w:space="0"/>
        <w:bottom w:val="single" w:color="856628" w:themeColor="accent4" w:sz="4" w:space="0"/>
        <w:right w:val="single" w:color="856628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11F3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F3D17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F3D17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7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30">
    <w:name w:val="Colorful Shading Accent 5"/>
    <w:basedOn w:val="12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6A88" w:themeColor="accent6" w:sz="24" w:space="0"/>
        <w:left w:val="single" w:color="7E314C" w:themeColor="accent5" w:sz="4" w:space="0"/>
        <w:bottom w:val="single" w:color="7E314C" w:themeColor="accent5" w:sz="4" w:space="0"/>
        <w:right w:val="single" w:color="7E314C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6A88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31">
    <w:name w:val="Colorful Shading Accent 6"/>
    <w:basedOn w:val="12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E314C" w:themeColor="accent5" w:sz="24" w:space="0"/>
        <w:left w:val="single" w:color="4B6A88" w:themeColor="accent6" w:sz="4" w:space="0"/>
        <w:bottom w:val="single" w:color="4B6A88" w:themeColor="accent6" w:sz="4" w:space="0"/>
        <w:right w:val="single" w:color="4B6A88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E314C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C3F51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3F51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FB4CA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32">
    <w:name w:val="Colorful List"/>
    <w:basedOn w:val="12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004344" w:themeFill="accent2" w:themeFillShade="CC"/>
      </w:tcPr>
    </w:tblStylePr>
    <w:tblStylePr w:type="lastRow">
      <w:rPr>
        <w:b/>
        <w:bCs/>
        <w:color w:val="004445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33">
    <w:name w:val="Colorful List Accent 1"/>
    <w:basedOn w:val="12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D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004344" w:themeFill="accent2" w:themeFillShade="CC"/>
      </w:tcPr>
    </w:tblStylePr>
    <w:tblStylePr w:type="lastRow">
      <w:rPr>
        <w:b/>
        <w:bCs/>
        <w:color w:val="004445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234">
    <w:name w:val="Colorful List Accent 2"/>
    <w:basedOn w:val="12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004344" w:themeFill="accent2" w:themeFillShade="CC"/>
      </w:tcPr>
    </w:tblStylePr>
    <w:tblStylePr w:type="lastRow">
      <w:rPr>
        <w:b/>
        <w:bCs/>
        <w:color w:val="004445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E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235">
    <w:name w:val="Colorful List Accent 3"/>
    <w:basedOn w:val="12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A511F" w:themeFill="accent4" w:themeFillShade="CC"/>
      </w:tcPr>
    </w:tblStylePr>
    <w:tblStylePr w:type="lastRow">
      <w:rPr>
        <w:b/>
        <w:bCs/>
        <w:color w:val="6A522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FC7" w:themeFill="accent3" w:themeFillTint="3F"/>
      </w:tcPr>
    </w:tblStylePr>
    <w:tblStylePr w:type="band1Horz">
      <w:tblPr/>
      <w:tcPr>
        <w:shd w:val="clear" w:color="auto" w:fill="F5CBD1" w:themeFill="accent3" w:themeFillTint="33"/>
      </w:tcPr>
    </w:tblStylePr>
  </w:style>
  <w:style w:type="table" w:styleId="236">
    <w:name w:val="Colorful List Accent 4"/>
    <w:basedOn w:val="12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D182A" w:themeFill="accent3" w:themeFillShade="CC"/>
      </w:tcPr>
    </w:tblStylePr>
    <w:tblStylePr w:type="lastRow">
      <w:rPr>
        <w:b/>
        <w:bCs/>
        <w:color w:val="8E192A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B" w:themeFill="accent4" w:themeFillTint="33"/>
      </w:tcPr>
    </w:tblStylePr>
  </w:style>
  <w:style w:type="table" w:styleId="237">
    <w:name w:val="Colorful List Accent 5"/>
    <w:basedOn w:val="12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B546C" w:themeFill="accent6" w:themeFillShade="CC"/>
      </w:tcPr>
    </w:tblStylePr>
    <w:tblStylePr w:type="lastRow">
      <w:rPr>
        <w:b/>
        <w:bCs/>
        <w:color w:val="3C556D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D0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238">
    <w:name w:val="Colorful List Accent 6"/>
    <w:basedOn w:val="12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4273C" w:themeFill="accent5" w:themeFillShade="CC"/>
      </w:tcPr>
    </w:tblStylePr>
    <w:tblStylePr w:type="lastRow">
      <w:rPr>
        <w:b/>
        <w:bCs/>
        <w:color w:val="65273D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239">
    <w:name w:val="Colorful Grid"/>
    <w:basedOn w:val="12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40">
    <w:name w:val="Colorful Grid Accent 1"/>
    <w:basedOn w:val="12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70DFA3" w:themeFill="accent1" w:themeFillTint="7F"/>
      </w:tcPr>
    </w:tblStylePr>
    <w:tblStylePr w:type="band1Horz">
      <w:tblPr/>
      <w:tcPr>
        <w:shd w:val="clear" w:color="auto" w:fill="70DFA3" w:themeFill="accent1" w:themeFillTint="7F"/>
      </w:tcPr>
    </w:tblStylePr>
  </w:style>
  <w:style w:type="table" w:styleId="241">
    <w:name w:val="Colorful Grid Accent 2"/>
    <w:basedOn w:val="12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242">
    <w:name w:val="Colorful Grid Accent 3"/>
    <w:basedOn w:val="12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CBD1" w:themeFill="accent3" w:themeFillTint="33"/>
    </w:tcPr>
    <w:tblStylePr w:type="firstRow">
      <w:rPr>
        <w:b/>
        <w:bCs/>
      </w:rPr>
      <w:tblPr/>
      <w:tcPr>
        <w:shd w:val="clear" w:color="auto" w:fill="EC98A4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98A4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F8E" w:themeFill="accent3" w:themeFillTint="7F"/>
      </w:tcPr>
    </w:tblStylePr>
    <w:tblStylePr w:type="band1Horz">
      <w:tblPr/>
      <w:tcPr>
        <w:shd w:val="clear" w:color="auto" w:fill="E87F8E" w:themeFill="accent3" w:themeFillTint="7F"/>
      </w:tcPr>
    </w:tblStylePr>
  </w:style>
  <w:style w:type="table" w:styleId="243">
    <w:name w:val="Colorful Grid Accent 4"/>
    <w:basedOn w:val="12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B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634C1D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634C1D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244">
    <w:name w:val="Colorful Grid Accent 5"/>
    <w:basedOn w:val="12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245">
    <w:name w:val="Colorful Grid Accent 6"/>
    <w:basedOn w:val="12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FB4CA" w:themeFill="accent6" w:themeFillTint="7F"/>
      </w:tcPr>
    </w:tblStylePr>
    <w:tblStylePr w:type="band1Horz">
      <w:tblPr/>
      <w:tcPr>
        <w:shd w:val="clear" w:color="auto" w:fill="9FB4CA" w:themeFill="accent6" w:themeFillTint="7F"/>
      </w:tcPr>
    </w:tblStylePr>
  </w:style>
  <w:style w:type="character" w:customStyle="1" w:styleId="246">
    <w:name w:val="Macro Text Char"/>
    <w:basedOn w:val="11"/>
    <w:link w:val="81"/>
    <w:semiHidden/>
    <w:uiPriority w:val="99"/>
    <w:rPr>
      <w:rFonts w:ascii="Consolas" w:hAnsi="Consolas"/>
      <w:b/>
      <w:color w:val="0F4126" w:themeColor="accent1" w:themeShade="80"/>
      <w:szCs w:val="20"/>
    </w:rPr>
  </w:style>
  <w:style w:type="character" w:customStyle="1" w:styleId="247">
    <w:name w:val="Title Char"/>
    <w:basedOn w:val="11"/>
    <w:link w:val="137"/>
    <w:uiPriority w:val="1"/>
    <w:rPr>
      <w:rFonts w:asciiTheme="majorHAnsi" w:hAnsiTheme="majorHAnsi" w:eastAsiaTheme="majorEastAsia" w:cstheme="majorBidi"/>
      <w:caps/>
      <w:kern w:val="28"/>
      <w:sz w:val="70"/>
      <w:szCs w:val="56"/>
    </w:rPr>
  </w:style>
  <w:style w:type="character" w:customStyle="1" w:styleId="248">
    <w:name w:val="Header Char"/>
    <w:basedOn w:val="11"/>
    <w:link w:val="39"/>
    <w:uiPriority w:val="99"/>
  </w:style>
  <w:style w:type="character" w:customStyle="1" w:styleId="249">
    <w:name w:val="Footer Char"/>
    <w:basedOn w:val="11"/>
    <w:link w:val="36"/>
    <w:uiPriority w:val="99"/>
  </w:style>
  <w:style w:type="character" w:styleId="250">
    <w:name w:val="Placeholder Text"/>
    <w:basedOn w:val="11"/>
    <w:semiHidden/>
    <w:uiPriority w:val="99"/>
    <w:rPr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51">
    <w:name w:val="Contact Info"/>
    <w:basedOn w:val="1"/>
    <w:qFormat/>
    <w:uiPriority w:val="3"/>
    <w:pPr>
      <w:jc w:val="center"/>
    </w:pPr>
  </w:style>
  <w:style w:type="character" w:customStyle="1" w:styleId="252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caps/>
      <w:color w:val="262626" w:themeColor="text1" w:themeTint="D9"/>
      <w:sz w:val="28"/>
      <w:szCs w:val="32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3">
    <w:name w:val="Heading 2 Char"/>
    <w:basedOn w:val="11"/>
    <w:link w:val="3"/>
    <w:uiPriority w:val="9"/>
    <w:rPr>
      <w:rFonts w:eastAsiaTheme="majorEastAsia" w:cstheme="majorBidi"/>
      <w:b/>
      <w:caps/>
      <w:color w:val="1D824C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54">
    <w:name w:val="Heading 3 Char"/>
    <w:basedOn w:val="11"/>
    <w:link w:val="4"/>
    <w:uiPriority w:val="9"/>
    <w:rPr>
      <w:rFonts w:eastAsiaTheme="majorEastAsia" w:cstheme="majorBidi"/>
      <w:b/>
      <w:caps/>
      <w:szCs w:val="24"/>
    </w:rPr>
  </w:style>
  <w:style w:type="character" w:customStyle="1" w:styleId="255">
    <w:name w:val="Subtle Reference"/>
    <w:basedOn w:val="11"/>
    <w:qFormat/>
    <w:uiPriority w:val="10"/>
    <w:rPr>
      <w:b/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6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166239" w:themeColor="accent1" w:themeShade="BF"/>
    </w:rPr>
  </w:style>
  <w:style w:type="character" w:customStyle="1" w:styleId="257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b/>
      <w:color w:val="auto"/>
      <w:szCs w:val="21"/>
    </w:rPr>
  </w:style>
  <w:style w:type="character" w:customStyle="1" w:styleId="258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b/>
      <w:i/>
      <w:iCs/>
      <w:color w:val="auto"/>
      <w:szCs w:val="21"/>
    </w:rPr>
  </w:style>
  <w:style w:type="paragraph" w:customStyle="1" w:styleId="259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styleId="260">
    <w:name w:val="Quote"/>
    <w:basedOn w:val="1"/>
    <w:next w:val="1"/>
    <w:link w:val="261"/>
    <w:semiHidden/>
    <w:unhideWhenUsed/>
    <w:qFormat/>
    <w:uiPriority w:val="29"/>
    <w:pPr>
      <w:spacing w:before="20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61">
    <w:name w:val="Quote Char"/>
    <w:basedOn w:val="11"/>
    <w:link w:val="260"/>
    <w:semiHidden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62">
    <w:name w:val="Intense Quote"/>
    <w:basedOn w:val="1"/>
    <w:next w:val="1"/>
    <w:link w:val="263"/>
    <w:semiHidden/>
    <w:unhideWhenUsed/>
    <w:qFormat/>
    <w:uiPriority w:val="30"/>
    <w:pPr>
      <w:pBdr>
        <w:top w:val="single" w:color="1D824C" w:themeColor="accent1" w:sz="4" w:space="10"/>
        <w:bottom w:val="single" w:color="1D824C" w:themeColor="accent1" w:sz="4" w:space="10"/>
      </w:pBdr>
      <w:spacing w:before="360" w:after="360"/>
      <w:jc w:val="center"/>
    </w:pPr>
    <w:rPr>
      <w:i/>
      <w:iCs/>
      <w:color w:val="1D824C" w:themeColor="accent1"/>
      <w14:textFill>
        <w14:solidFill>
          <w14:schemeClr w14:val="accent1"/>
        </w14:solidFill>
      </w14:textFill>
    </w:rPr>
  </w:style>
  <w:style w:type="character" w:customStyle="1" w:styleId="263">
    <w:name w:val="Intense Quote Char"/>
    <w:basedOn w:val="11"/>
    <w:link w:val="262"/>
    <w:semiHidden/>
    <w:qFormat/>
    <w:uiPriority w:val="30"/>
    <w:rPr>
      <w:i/>
      <w:iCs/>
      <w:color w:val="1D824C" w:themeColor="accent1"/>
      <w14:textFill>
        <w14:solidFill>
          <w14:schemeClr w14:val="accent1"/>
        </w14:solidFill>
      </w14:textFill>
    </w:rPr>
  </w:style>
  <w:style w:type="character" w:customStyle="1" w:styleId="264">
    <w:name w:val="Book Title"/>
    <w:basedOn w:val="11"/>
    <w:semiHidden/>
    <w:unhideWhenUsed/>
    <w:qFormat/>
    <w:uiPriority w:val="33"/>
    <w:rPr>
      <w:b/>
      <w:bCs/>
      <w:i/>
      <w:iCs/>
      <w:spacing w:val="0"/>
    </w:rPr>
  </w:style>
  <w:style w:type="character" w:customStyle="1" w:styleId="265">
    <w:name w:val="Subtitle Char"/>
    <w:basedOn w:val="11"/>
    <w:link w:val="90"/>
    <w:semiHidden/>
    <w:qFormat/>
    <w:uiPriority w:val="11"/>
    <w:rPr>
      <w:rFonts w:eastAsiaTheme="minorEastAsia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6">
    <w:name w:val="Balloon Text Char"/>
    <w:basedOn w:val="11"/>
    <w:link w:val="13"/>
    <w:semiHidden/>
    <w:qFormat/>
    <w:uiPriority w:val="99"/>
    <w:rPr>
      <w:rFonts w:ascii="Segoe UI" w:hAnsi="Segoe UI" w:cs="Segoe UI"/>
      <w:szCs w:val="18"/>
    </w:rPr>
  </w:style>
  <w:style w:type="character" w:customStyle="1" w:styleId="267">
    <w:name w:val="Body Text 3 Char"/>
    <w:basedOn w:val="11"/>
    <w:link w:val="17"/>
    <w:semiHidden/>
    <w:qFormat/>
    <w:uiPriority w:val="99"/>
    <w:rPr>
      <w:szCs w:val="16"/>
    </w:rPr>
  </w:style>
  <w:style w:type="character" w:customStyle="1" w:styleId="268">
    <w:name w:val="Body Text Indent 3 Char"/>
    <w:basedOn w:val="11"/>
    <w:link w:val="22"/>
    <w:semiHidden/>
    <w:qFormat/>
    <w:uiPriority w:val="99"/>
    <w:rPr>
      <w:szCs w:val="16"/>
    </w:rPr>
  </w:style>
  <w:style w:type="character" w:customStyle="1" w:styleId="269">
    <w:name w:val="Comment Text Char"/>
    <w:basedOn w:val="11"/>
    <w:link w:val="26"/>
    <w:semiHidden/>
    <w:qFormat/>
    <w:uiPriority w:val="99"/>
    <w:rPr>
      <w:szCs w:val="20"/>
    </w:rPr>
  </w:style>
  <w:style w:type="character" w:customStyle="1" w:styleId="270">
    <w:name w:val="Comment Subject Char"/>
    <w:basedOn w:val="269"/>
    <w:link w:val="27"/>
    <w:semiHidden/>
    <w:qFormat/>
    <w:uiPriority w:val="99"/>
    <w:rPr>
      <w:b/>
      <w:bCs/>
      <w:szCs w:val="20"/>
    </w:rPr>
  </w:style>
  <w:style w:type="character" w:customStyle="1" w:styleId="271">
    <w:name w:val="Document Map Char"/>
    <w:basedOn w:val="11"/>
    <w:link w:val="29"/>
    <w:semiHidden/>
    <w:qFormat/>
    <w:uiPriority w:val="99"/>
    <w:rPr>
      <w:rFonts w:ascii="Segoe UI" w:hAnsi="Segoe UI" w:cs="Segoe UI"/>
      <w:szCs w:val="16"/>
    </w:rPr>
  </w:style>
  <w:style w:type="character" w:customStyle="1" w:styleId="272">
    <w:name w:val="Endnote Text Char"/>
    <w:basedOn w:val="11"/>
    <w:link w:val="32"/>
    <w:semiHidden/>
    <w:qFormat/>
    <w:uiPriority w:val="99"/>
    <w:rPr>
      <w:szCs w:val="20"/>
    </w:rPr>
  </w:style>
  <w:style w:type="character" w:customStyle="1" w:styleId="273">
    <w:name w:val="Footnote Text Char"/>
    <w:basedOn w:val="11"/>
    <w:link w:val="38"/>
    <w:semiHidden/>
    <w:qFormat/>
    <w:uiPriority w:val="99"/>
    <w:rPr>
      <w:szCs w:val="20"/>
    </w:rPr>
  </w:style>
  <w:style w:type="character" w:customStyle="1" w:styleId="274">
    <w:name w:val="HTML Preformatted Char"/>
    <w:basedOn w:val="11"/>
    <w:link w:val="46"/>
    <w:semiHidden/>
    <w:qFormat/>
    <w:uiPriority w:val="99"/>
    <w:rPr>
      <w:rFonts w:ascii="Consolas" w:hAnsi="Consolas"/>
      <w:szCs w:val="20"/>
    </w:rPr>
  </w:style>
  <w:style w:type="character" w:customStyle="1" w:styleId="275">
    <w:name w:val="Plain Text Char"/>
    <w:basedOn w:val="11"/>
    <w:link w:val="87"/>
    <w:semiHidden/>
    <w:qFormat/>
    <w:uiPriority w:val="99"/>
    <w:rPr>
      <w:rFonts w:ascii="Consolas" w:hAnsi="Consolas"/>
      <w:szCs w:val="21"/>
    </w:rPr>
  </w:style>
  <w:style w:type="character" w:customStyle="1" w:styleId="276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0F4126" w:themeColor="accent1" w:themeShade="80"/>
    </w:rPr>
  </w:style>
  <w:style w:type="paragraph" w:customStyle="1" w:styleId="277">
    <w:name w:val="Bibliography"/>
    <w:basedOn w:val="1"/>
    <w:next w:val="1"/>
    <w:semiHidden/>
    <w:unhideWhenUsed/>
    <w:qFormat/>
    <w:uiPriority w:val="37"/>
  </w:style>
  <w:style w:type="character" w:customStyle="1" w:styleId="278">
    <w:name w:val="Body Text Char"/>
    <w:basedOn w:val="11"/>
    <w:link w:val="15"/>
    <w:semiHidden/>
    <w:qFormat/>
    <w:uiPriority w:val="99"/>
  </w:style>
  <w:style w:type="character" w:customStyle="1" w:styleId="279">
    <w:name w:val="Body Text 2 Char"/>
    <w:basedOn w:val="11"/>
    <w:link w:val="16"/>
    <w:semiHidden/>
    <w:qFormat/>
    <w:uiPriority w:val="99"/>
  </w:style>
  <w:style w:type="character" w:customStyle="1" w:styleId="280">
    <w:name w:val="Body Text First Indent Char"/>
    <w:basedOn w:val="278"/>
    <w:link w:val="18"/>
    <w:semiHidden/>
    <w:qFormat/>
    <w:uiPriority w:val="99"/>
  </w:style>
  <w:style w:type="character" w:customStyle="1" w:styleId="281">
    <w:name w:val="Body Text Indent Char"/>
    <w:basedOn w:val="11"/>
    <w:link w:val="19"/>
    <w:semiHidden/>
    <w:qFormat/>
    <w:uiPriority w:val="99"/>
  </w:style>
  <w:style w:type="character" w:customStyle="1" w:styleId="282">
    <w:name w:val="Body Text First Indent 2 Char"/>
    <w:basedOn w:val="281"/>
    <w:link w:val="20"/>
    <w:semiHidden/>
    <w:qFormat/>
    <w:uiPriority w:val="99"/>
  </w:style>
  <w:style w:type="character" w:customStyle="1" w:styleId="283">
    <w:name w:val="Body Text Indent 2 Char"/>
    <w:basedOn w:val="11"/>
    <w:link w:val="21"/>
    <w:semiHidden/>
    <w:qFormat/>
    <w:uiPriority w:val="99"/>
  </w:style>
  <w:style w:type="character" w:customStyle="1" w:styleId="284">
    <w:name w:val="Closing Char"/>
    <w:basedOn w:val="11"/>
    <w:link w:val="24"/>
    <w:semiHidden/>
    <w:qFormat/>
    <w:uiPriority w:val="99"/>
  </w:style>
  <w:style w:type="character" w:customStyle="1" w:styleId="285">
    <w:name w:val="Date Char"/>
    <w:basedOn w:val="11"/>
    <w:link w:val="28"/>
    <w:semiHidden/>
    <w:qFormat/>
    <w:uiPriority w:val="99"/>
  </w:style>
  <w:style w:type="character" w:customStyle="1" w:styleId="286">
    <w:name w:val="E-mail Signature Char"/>
    <w:basedOn w:val="11"/>
    <w:link w:val="30"/>
    <w:semiHidden/>
    <w:qFormat/>
    <w:uiPriority w:val="99"/>
  </w:style>
  <w:style w:type="table" w:customStyle="1" w:styleId="287">
    <w:name w:val="Grid Table 1 Light"/>
    <w:basedOn w:val="1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8">
    <w:name w:val="Grid Table 1 Light Accent 1"/>
    <w:basedOn w:val="12"/>
    <w:qFormat/>
    <w:uiPriority w:val="46"/>
    <w:tblPr>
      <w:tblBorders>
        <w:top w:val="single" w:color="8CE5B5" w:themeColor="accent1" w:themeTint="66" w:sz="4" w:space="0"/>
        <w:left w:val="single" w:color="8CE5B5" w:themeColor="accent1" w:themeTint="66" w:sz="4" w:space="0"/>
        <w:bottom w:val="single" w:color="8CE5B5" w:themeColor="accent1" w:themeTint="66" w:sz="4" w:space="0"/>
        <w:right w:val="single" w:color="8CE5B5" w:themeColor="accent1" w:themeTint="66" w:sz="4" w:space="0"/>
        <w:insideH w:val="single" w:color="8CE5B5" w:themeColor="accent1" w:themeTint="66" w:sz="4" w:space="0"/>
        <w:insideV w:val="single" w:color="8CE5B5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52D891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52D89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9">
    <w:name w:val="Grid Table 1 Light Accent 2"/>
    <w:basedOn w:val="12"/>
    <w:qFormat/>
    <w:uiPriority w:val="46"/>
    <w:tblPr>
      <w:tblBorders>
        <w:top w:val="single" w:color="55FDFF" w:themeColor="accent2" w:themeTint="66" w:sz="4" w:space="0"/>
        <w:left w:val="single" w:color="55FDFF" w:themeColor="accent2" w:themeTint="66" w:sz="4" w:space="0"/>
        <w:bottom w:val="single" w:color="55FDFF" w:themeColor="accent2" w:themeTint="66" w:sz="4" w:space="0"/>
        <w:right w:val="single" w:color="55FDFF" w:themeColor="accent2" w:themeTint="66" w:sz="4" w:space="0"/>
        <w:insideH w:val="single" w:color="55FDFF" w:themeColor="accent2" w:themeTint="66" w:sz="4" w:space="0"/>
        <w:insideV w:val="single" w:color="55FDFF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00FCFF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00FCFF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0">
    <w:name w:val="Grid Table 1 Light Accent 3"/>
    <w:basedOn w:val="12"/>
    <w:qFormat/>
    <w:uiPriority w:val="46"/>
    <w:tblPr>
      <w:tblBorders>
        <w:top w:val="single" w:color="EC98A4" w:themeColor="accent3" w:themeTint="66" w:sz="4" w:space="0"/>
        <w:left w:val="single" w:color="EC98A4" w:themeColor="accent3" w:themeTint="66" w:sz="4" w:space="0"/>
        <w:bottom w:val="single" w:color="EC98A4" w:themeColor="accent3" w:themeTint="66" w:sz="4" w:space="0"/>
        <w:right w:val="single" w:color="EC98A4" w:themeColor="accent3" w:themeTint="66" w:sz="4" w:space="0"/>
        <w:insideH w:val="single" w:color="EC98A4" w:themeColor="accent3" w:themeTint="66" w:sz="4" w:space="0"/>
        <w:insideV w:val="single" w:color="EC98A4" w:themeColor="accent3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E36477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E36477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1">
    <w:name w:val="Grid Table 1 Light Accent 4"/>
    <w:basedOn w:val="12"/>
    <w:qFormat/>
    <w:uiPriority w:val="46"/>
    <w:tblPr>
      <w:tblBorders>
        <w:top w:val="single" w:color="DFC797" w:themeColor="accent4" w:themeTint="66" w:sz="4" w:space="0"/>
        <w:left w:val="single" w:color="DFC797" w:themeColor="accent4" w:themeTint="66" w:sz="4" w:space="0"/>
        <w:bottom w:val="single" w:color="DFC797" w:themeColor="accent4" w:themeTint="66" w:sz="4" w:space="0"/>
        <w:right w:val="single" w:color="DFC797" w:themeColor="accent4" w:themeTint="66" w:sz="4" w:space="0"/>
        <w:insideH w:val="single" w:color="DFC797" w:themeColor="accent4" w:themeTint="66" w:sz="4" w:space="0"/>
        <w:insideV w:val="single" w:color="DFC797" w:themeColor="accent4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D0AC63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D0AC63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2">
    <w:name w:val="Grid Table 1 Light Accent 5"/>
    <w:basedOn w:val="12"/>
    <w:qFormat/>
    <w:uiPriority w:val="46"/>
    <w:tblPr>
      <w:tblBorders>
        <w:top w:val="single" w:color="D99EB3" w:themeColor="accent5" w:themeTint="66" w:sz="4" w:space="0"/>
        <w:left w:val="single" w:color="D99EB3" w:themeColor="accent5" w:themeTint="66" w:sz="4" w:space="0"/>
        <w:bottom w:val="single" w:color="D99EB3" w:themeColor="accent5" w:themeTint="66" w:sz="4" w:space="0"/>
        <w:right w:val="single" w:color="D99EB3" w:themeColor="accent5" w:themeTint="66" w:sz="4" w:space="0"/>
        <w:insideH w:val="single" w:color="D99EB3" w:themeColor="accent5" w:themeTint="66" w:sz="4" w:space="0"/>
        <w:insideV w:val="single" w:color="D99EB3" w:themeColor="accent5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66E8D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C66E8D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3">
    <w:name w:val="Grid Table 1 Light Accent 6"/>
    <w:basedOn w:val="12"/>
    <w:qFormat/>
    <w:uiPriority w:val="46"/>
    <w:tblPr>
      <w:tblBorders>
        <w:top w:val="single" w:color="B1C3D4" w:themeColor="accent6" w:themeTint="66" w:sz="4" w:space="0"/>
        <w:left w:val="single" w:color="B1C3D4" w:themeColor="accent6" w:themeTint="66" w:sz="4" w:space="0"/>
        <w:bottom w:val="single" w:color="B1C3D4" w:themeColor="accent6" w:themeTint="66" w:sz="4" w:space="0"/>
        <w:right w:val="single" w:color="B1C3D4" w:themeColor="accent6" w:themeTint="66" w:sz="4" w:space="0"/>
        <w:insideH w:val="single" w:color="B1C3D4" w:themeColor="accent6" w:themeTint="66" w:sz="4" w:space="0"/>
        <w:insideV w:val="single" w:color="B1C3D4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8BA5B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8BA5B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4">
    <w:name w:val="Grid Table 2"/>
    <w:basedOn w:val="12"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95">
    <w:name w:val="Grid Table 2 Accent 1"/>
    <w:basedOn w:val="12"/>
    <w:qFormat/>
    <w:uiPriority w:val="47"/>
    <w:tblPr>
      <w:tblBorders>
        <w:top w:val="single" w:color="52D891" w:themeColor="accent1" w:themeTint="99" w:sz="2" w:space="0"/>
        <w:bottom w:val="single" w:color="52D891" w:themeColor="accent1" w:themeTint="99" w:sz="2" w:space="0"/>
        <w:insideH w:val="single" w:color="52D891" w:themeColor="accent1" w:themeTint="99" w:sz="2" w:space="0"/>
        <w:insideV w:val="single" w:color="52D891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52D891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52D891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5F2DA" w:themeFill="accent1" w:themeFillTint="33"/>
      </w:tcPr>
    </w:tblStylePr>
    <w:tblStylePr w:type="band1Horz">
      <w:tcPr>
        <w:shd w:val="clear" w:color="auto" w:fill="C5F2DA" w:themeFill="accent1" w:themeFillTint="33"/>
      </w:tcPr>
    </w:tblStylePr>
  </w:style>
  <w:style w:type="table" w:customStyle="1" w:styleId="296">
    <w:name w:val="Grid Table 2 Accent 2"/>
    <w:basedOn w:val="12"/>
    <w:qFormat/>
    <w:uiPriority w:val="47"/>
    <w:tblPr>
      <w:tblBorders>
        <w:top w:val="single" w:color="00FCFF" w:themeColor="accent2" w:themeTint="99" w:sz="2" w:space="0"/>
        <w:bottom w:val="single" w:color="00FCFF" w:themeColor="accent2" w:themeTint="99" w:sz="2" w:space="0"/>
        <w:insideH w:val="single" w:color="00FCFF" w:themeColor="accent2" w:themeTint="99" w:sz="2" w:space="0"/>
        <w:insideV w:val="single" w:color="00FCFF" w:themeColor="accent2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00FCFF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00FCFF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AFEFF" w:themeFill="accent2" w:themeFillTint="33"/>
      </w:tcPr>
    </w:tblStylePr>
    <w:tblStylePr w:type="band1Horz">
      <w:tcPr>
        <w:shd w:val="clear" w:color="auto" w:fill="AAFEFF" w:themeFill="accent2" w:themeFillTint="33"/>
      </w:tcPr>
    </w:tblStylePr>
  </w:style>
  <w:style w:type="table" w:customStyle="1" w:styleId="297">
    <w:name w:val="Grid Table 2 Accent 3"/>
    <w:basedOn w:val="12"/>
    <w:qFormat/>
    <w:uiPriority w:val="47"/>
    <w:tblPr>
      <w:tblBorders>
        <w:top w:val="single" w:color="E36477" w:themeColor="accent3" w:themeTint="99" w:sz="2" w:space="0"/>
        <w:bottom w:val="single" w:color="E36477" w:themeColor="accent3" w:themeTint="99" w:sz="2" w:space="0"/>
        <w:insideH w:val="single" w:color="E36477" w:themeColor="accent3" w:themeTint="99" w:sz="2" w:space="0"/>
        <w:insideV w:val="single" w:color="E36477" w:themeColor="accent3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E36477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E36477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5CBD1" w:themeFill="accent3" w:themeFillTint="33"/>
      </w:tcPr>
    </w:tblStylePr>
    <w:tblStylePr w:type="band1Horz">
      <w:tcPr>
        <w:shd w:val="clear" w:color="auto" w:fill="F5CBD1" w:themeFill="accent3" w:themeFillTint="33"/>
      </w:tcPr>
    </w:tblStylePr>
  </w:style>
  <w:style w:type="table" w:customStyle="1" w:styleId="298">
    <w:name w:val="Grid Table 2 Accent 4"/>
    <w:basedOn w:val="12"/>
    <w:qFormat/>
    <w:uiPriority w:val="47"/>
    <w:tblPr>
      <w:tblBorders>
        <w:top w:val="single" w:color="D0AC63" w:themeColor="accent4" w:themeTint="99" w:sz="2" w:space="0"/>
        <w:bottom w:val="single" w:color="D0AC63" w:themeColor="accent4" w:themeTint="99" w:sz="2" w:space="0"/>
        <w:insideH w:val="single" w:color="D0AC63" w:themeColor="accent4" w:themeTint="99" w:sz="2" w:space="0"/>
        <w:insideV w:val="single" w:color="D0AC63" w:themeColor="accent4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D0AC63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D0AC63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E3CB" w:themeFill="accent4" w:themeFillTint="33"/>
      </w:tcPr>
    </w:tblStylePr>
    <w:tblStylePr w:type="band1Horz">
      <w:tcPr>
        <w:shd w:val="clear" w:color="auto" w:fill="EFE3CB" w:themeFill="accent4" w:themeFillTint="33"/>
      </w:tcPr>
    </w:tblStylePr>
  </w:style>
  <w:style w:type="table" w:customStyle="1" w:styleId="299">
    <w:name w:val="Grid Table 2 Accent 5"/>
    <w:basedOn w:val="12"/>
    <w:qFormat/>
    <w:uiPriority w:val="47"/>
    <w:tblPr>
      <w:tblBorders>
        <w:top w:val="single" w:color="C66E8D" w:themeColor="accent5" w:themeTint="99" w:sz="2" w:space="0"/>
        <w:bottom w:val="single" w:color="C66E8D" w:themeColor="accent5" w:themeTint="99" w:sz="2" w:space="0"/>
        <w:insideH w:val="single" w:color="C66E8D" w:themeColor="accent5" w:themeTint="99" w:sz="2" w:space="0"/>
        <w:insideV w:val="single" w:color="C66E8D" w:themeColor="accent5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66E8D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66E8D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CED9" w:themeFill="accent5" w:themeFillTint="33"/>
      </w:tcPr>
    </w:tblStylePr>
    <w:tblStylePr w:type="band1Horz">
      <w:tcPr>
        <w:shd w:val="clear" w:color="auto" w:fill="ECCED9" w:themeFill="accent5" w:themeFillTint="33"/>
      </w:tcPr>
    </w:tblStylePr>
  </w:style>
  <w:style w:type="table" w:customStyle="1" w:styleId="300">
    <w:name w:val="Grid Table 2 Accent 6"/>
    <w:basedOn w:val="12"/>
    <w:qFormat/>
    <w:uiPriority w:val="47"/>
    <w:tblPr>
      <w:tblBorders>
        <w:top w:val="single" w:color="8BA5BF" w:themeColor="accent6" w:themeTint="99" w:sz="2" w:space="0"/>
        <w:bottom w:val="single" w:color="8BA5BF" w:themeColor="accent6" w:themeTint="99" w:sz="2" w:space="0"/>
        <w:insideH w:val="single" w:color="8BA5BF" w:themeColor="accent6" w:themeTint="99" w:sz="2" w:space="0"/>
        <w:insideV w:val="single" w:color="8BA5BF" w:themeColor="accent6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8BA5BF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BA5BF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8E1E9" w:themeFill="accent6" w:themeFillTint="33"/>
      </w:tcPr>
    </w:tblStylePr>
    <w:tblStylePr w:type="band1Horz">
      <w:tcPr>
        <w:shd w:val="clear" w:color="auto" w:fill="D8E1E9" w:themeFill="accent6" w:themeFillTint="33"/>
      </w:tcPr>
    </w:tblStylePr>
  </w:style>
  <w:style w:type="table" w:customStyle="1" w:styleId="301">
    <w:name w:val="Grid Table 3"/>
    <w:basedOn w:val="12"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02">
    <w:name w:val="Grid Table 3 Accent 1"/>
    <w:basedOn w:val="12"/>
    <w:qFormat/>
    <w:uiPriority w:val="48"/>
    <w:tblPr>
      <w:tblBorders>
        <w:top w:val="single" w:color="52D891" w:themeColor="accent1" w:themeTint="99" w:sz="4" w:space="0"/>
        <w:left w:val="single" w:color="52D891" w:themeColor="accent1" w:themeTint="99" w:sz="4" w:space="0"/>
        <w:bottom w:val="single" w:color="52D891" w:themeColor="accent1" w:themeTint="99" w:sz="4" w:space="0"/>
        <w:right w:val="single" w:color="52D891" w:themeColor="accent1" w:themeTint="99" w:sz="4" w:space="0"/>
        <w:insideH w:val="single" w:color="52D891" w:themeColor="accent1" w:themeTint="99" w:sz="4" w:space="0"/>
        <w:insideV w:val="single" w:color="52D891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5F2DA" w:themeFill="accent1" w:themeFillTint="33"/>
      </w:tcPr>
    </w:tblStylePr>
    <w:tblStylePr w:type="band1Horz">
      <w:tcPr>
        <w:shd w:val="clear" w:color="auto" w:fill="C5F2DA" w:themeFill="accent1" w:themeFillTint="33"/>
      </w:tcPr>
    </w:tblStylePr>
    <w:tblStylePr w:type="neCell">
      <w:tcPr>
        <w:tcBorders>
          <w:bottom w:val="single" w:color="52D891" w:themeColor="accent1" w:themeTint="99" w:sz="4" w:space="0"/>
        </w:tcBorders>
      </w:tcPr>
    </w:tblStylePr>
    <w:tblStylePr w:type="nwCell">
      <w:tcPr>
        <w:tcBorders>
          <w:bottom w:val="single" w:color="52D891" w:themeColor="accent1" w:themeTint="99" w:sz="4" w:space="0"/>
        </w:tcBorders>
      </w:tcPr>
    </w:tblStylePr>
    <w:tblStylePr w:type="seCell">
      <w:tcPr>
        <w:tcBorders>
          <w:top w:val="single" w:color="52D891" w:themeColor="accent1" w:themeTint="99" w:sz="4" w:space="0"/>
        </w:tcBorders>
      </w:tcPr>
    </w:tblStylePr>
    <w:tblStylePr w:type="swCell">
      <w:tcPr>
        <w:tcBorders>
          <w:top w:val="single" w:color="52D891" w:themeColor="accent1" w:themeTint="99" w:sz="4" w:space="0"/>
        </w:tcBorders>
      </w:tcPr>
    </w:tblStylePr>
  </w:style>
  <w:style w:type="table" w:customStyle="1" w:styleId="303">
    <w:name w:val="Grid Table 3 Accent 2"/>
    <w:basedOn w:val="12"/>
    <w:qFormat/>
    <w:uiPriority w:val="48"/>
    <w:tblPr>
      <w:tblBorders>
        <w:top w:val="single" w:color="00FCFF" w:themeColor="accent2" w:themeTint="99" w:sz="4" w:space="0"/>
        <w:left w:val="single" w:color="00FCFF" w:themeColor="accent2" w:themeTint="99" w:sz="4" w:space="0"/>
        <w:bottom w:val="single" w:color="00FCFF" w:themeColor="accent2" w:themeTint="99" w:sz="4" w:space="0"/>
        <w:right w:val="single" w:color="00FCFF" w:themeColor="accent2" w:themeTint="99" w:sz="4" w:space="0"/>
        <w:insideH w:val="single" w:color="00FCFF" w:themeColor="accent2" w:themeTint="99" w:sz="4" w:space="0"/>
        <w:insideV w:val="single" w:color="00FCFF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AAFEFF" w:themeFill="accent2" w:themeFillTint="33"/>
      </w:tcPr>
    </w:tblStylePr>
    <w:tblStylePr w:type="band1Horz">
      <w:tcPr>
        <w:shd w:val="clear" w:color="auto" w:fill="AAFEFF" w:themeFill="accent2" w:themeFillTint="33"/>
      </w:tcPr>
    </w:tblStylePr>
    <w:tblStylePr w:type="neCell">
      <w:tcPr>
        <w:tcBorders>
          <w:bottom w:val="single" w:color="00FCFF" w:themeColor="accent2" w:themeTint="99" w:sz="4" w:space="0"/>
        </w:tcBorders>
      </w:tcPr>
    </w:tblStylePr>
    <w:tblStylePr w:type="nwCell">
      <w:tcPr>
        <w:tcBorders>
          <w:bottom w:val="single" w:color="00FCFF" w:themeColor="accent2" w:themeTint="99" w:sz="4" w:space="0"/>
        </w:tcBorders>
      </w:tcPr>
    </w:tblStylePr>
    <w:tblStylePr w:type="seCell">
      <w:tcPr>
        <w:tcBorders>
          <w:top w:val="single" w:color="00FCFF" w:themeColor="accent2" w:themeTint="99" w:sz="4" w:space="0"/>
        </w:tcBorders>
      </w:tcPr>
    </w:tblStylePr>
    <w:tblStylePr w:type="swCell">
      <w:tcPr>
        <w:tcBorders>
          <w:top w:val="single" w:color="00FCFF" w:themeColor="accent2" w:themeTint="99" w:sz="4" w:space="0"/>
        </w:tcBorders>
      </w:tcPr>
    </w:tblStylePr>
  </w:style>
  <w:style w:type="table" w:customStyle="1" w:styleId="304">
    <w:name w:val="Grid Table 3 Accent 3"/>
    <w:basedOn w:val="12"/>
    <w:qFormat/>
    <w:uiPriority w:val="48"/>
    <w:tblPr>
      <w:tblBorders>
        <w:top w:val="single" w:color="E36477" w:themeColor="accent3" w:themeTint="99" w:sz="4" w:space="0"/>
        <w:left w:val="single" w:color="E36477" w:themeColor="accent3" w:themeTint="99" w:sz="4" w:space="0"/>
        <w:bottom w:val="single" w:color="E36477" w:themeColor="accent3" w:themeTint="99" w:sz="4" w:space="0"/>
        <w:right w:val="single" w:color="E36477" w:themeColor="accent3" w:themeTint="99" w:sz="4" w:space="0"/>
        <w:insideH w:val="single" w:color="E36477" w:themeColor="accent3" w:themeTint="99" w:sz="4" w:space="0"/>
        <w:insideV w:val="single" w:color="E36477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5CBD1" w:themeFill="accent3" w:themeFillTint="33"/>
      </w:tcPr>
    </w:tblStylePr>
    <w:tblStylePr w:type="band1Horz">
      <w:tcPr>
        <w:shd w:val="clear" w:color="auto" w:fill="F5CBD1" w:themeFill="accent3" w:themeFillTint="33"/>
      </w:tcPr>
    </w:tblStylePr>
    <w:tblStylePr w:type="neCell">
      <w:tcPr>
        <w:tcBorders>
          <w:bottom w:val="single" w:color="E36477" w:themeColor="accent3" w:themeTint="99" w:sz="4" w:space="0"/>
        </w:tcBorders>
      </w:tcPr>
    </w:tblStylePr>
    <w:tblStylePr w:type="nwCell">
      <w:tcPr>
        <w:tcBorders>
          <w:bottom w:val="single" w:color="E36477" w:themeColor="accent3" w:themeTint="99" w:sz="4" w:space="0"/>
        </w:tcBorders>
      </w:tcPr>
    </w:tblStylePr>
    <w:tblStylePr w:type="seCell">
      <w:tcPr>
        <w:tcBorders>
          <w:top w:val="single" w:color="E36477" w:themeColor="accent3" w:themeTint="99" w:sz="4" w:space="0"/>
        </w:tcBorders>
      </w:tcPr>
    </w:tblStylePr>
    <w:tblStylePr w:type="swCell">
      <w:tcPr>
        <w:tcBorders>
          <w:top w:val="single" w:color="E36477" w:themeColor="accent3" w:themeTint="99" w:sz="4" w:space="0"/>
        </w:tcBorders>
      </w:tcPr>
    </w:tblStylePr>
  </w:style>
  <w:style w:type="table" w:customStyle="1" w:styleId="305">
    <w:name w:val="Grid Table 3 Accent 4"/>
    <w:basedOn w:val="12"/>
    <w:qFormat/>
    <w:uiPriority w:val="48"/>
    <w:tblPr>
      <w:tblBorders>
        <w:top w:val="single" w:color="D0AC63" w:themeColor="accent4" w:themeTint="99" w:sz="4" w:space="0"/>
        <w:left w:val="single" w:color="D0AC63" w:themeColor="accent4" w:themeTint="99" w:sz="4" w:space="0"/>
        <w:bottom w:val="single" w:color="D0AC63" w:themeColor="accent4" w:themeTint="99" w:sz="4" w:space="0"/>
        <w:right w:val="single" w:color="D0AC63" w:themeColor="accent4" w:themeTint="99" w:sz="4" w:space="0"/>
        <w:insideH w:val="single" w:color="D0AC63" w:themeColor="accent4" w:themeTint="99" w:sz="4" w:space="0"/>
        <w:insideV w:val="single" w:color="D0AC63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FE3CB" w:themeFill="accent4" w:themeFillTint="33"/>
      </w:tcPr>
    </w:tblStylePr>
    <w:tblStylePr w:type="band1Horz">
      <w:tcPr>
        <w:shd w:val="clear" w:color="auto" w:fill="EFE3CB" w:themeFill="accent4" w:themeFillTint="33"/>
      </w:tcPr>
    </w:tblStylePr>
    <w:tblStylePr w:type="neCell">
      <w:tcPr>
        <w:tcBorders>
          <w:bottom w:val="single" w:color="D0AC63" w:themeColor="accent4" w:themeTint="99" w:sz="4" w:space="0"/>
        </w:tcBorders>
      </w:tcPr>
    </w:tblStylePr>
    <w:tblStylePr w:type="nwCell">
      <w:tcPr>
        <w:tcBorders>
          <w:bottom w:val="single" w:color="D0AC63" w:themeColor="accent4" w:themeTint="99" w:sz="4" w:space="0"/>
        </w:tcBorders>
      </w:tcPr>
    </w:tblStylePr>
    <w:tblStylePr w:type="seCell">
      <w:tcPr>
        <w:tcBorders>
          <w:top w:val="single" w:color="D0AC63" w:themeColor="accent4" w:themeTint="99" w:sz="4" w:space="0"/>
        </w:tcBorders>
      </w:tcPr>
    </w:tblStylePr>
    <w:tblStylePr w:type="swCell">
      <w:tcPr>
        <w:tcBorders>
          <w:top w:val="single" w:color="D0AC63" w:themeColor="accent4" w:themeTint="99" w:sz="4" w:space="0"/>
        </w:tcBorders>
      </w:tcPr>
    </w:tblStylePr>
  </w:style>
  <w:style w:type="table" w:customStyle="1" w:styleId="306">
    <w:name w:val="Grid Table 3 Accent 5"/>
    <w:basedOn w:val="12"/>
    <w:qFormat/>
    <w:uiPriority w:val="48"/>
    <w:tblPr>
      <w:tblBorders>
        <w:top w:val="single" w:color="C66E8D" w:themeColor="accent5" w:themeTint="99" w:sz="4" w:space="0"/>
        <w:left w:val="single" w:color="C66E8D" w:themeColor="accent5" w:themeTint="99" w:sz="4" w:space="0"/>
        <w:bottom w:val="single" w:color="C66E8D" w:themeColor="accent5" w:themeTint="99" w:sz="4" w:space="0"/>
        <w:right w:val="single" w:color="C66E8D" w:themeColor="accent5" w:themeTint="99" w:sz="4" w:space="0"/>
        <w:insideH w:val="single" w:color="C66E8D" w:themeColor="accent5" w:themeTint="99" w:sz="4" w:space="0"/>
        <w:insideV w:val="single" w:color="C66E8D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CED9" w:themeFill="accent5" w:themeFillTint="33"/>
      </w:tcPr>
    </w:tblStylePr>
    <w:tblStylePr w:type="band1Horz">
      <w:tcPr>
        <w:shd w:val="clear" w:color="auto" w:fill="ECCED9" w:themeFill="accent5" w:themeFillTint="33"/>
      </w:tcPr>
    </w:tblStylePr>
    <w:tblStylePr w:type="neCell">
      <w:tcPr>
        <w:tcBorders>
          <w:bottom w:val="single" w:color="C66E8D" w:themeColor="accent5" w:themeTint="99" w:sz="4" w:space="0"/>
        </w:tcBorders>
      </w:tcPr>
    </w:tblStylePr>
    <w:tblStylePr w:type="nwCell">
      <w:tcPr>
        <w:tcBorders>
          <w:bottom w:val="single" w:color="C66E8D" w:themeColor="accent5" w:themeTint="99" w:sz="4" w:space="0"/>
        </w:tcBorders>
      </w:tcPr>
    </w:tblStylePr>
    <w:tblStylePr w:type="seCell">
      <w:tcPr>
        <w:tcBorders>
          <w:top w:val="single" w:color="C66E8D" w:themeColor="accent5" w:themeTint="99" w:sz="4" w:space="0"/>
        </w:tcBorders>
      </w:tcPr>
    </w:tblStylePr>
    <w:tblStylePr w:type="swCell">
      <w:tcPr>
        <w:tcBorders>
          <w:top w:val="single" w:color="C66E8D" w:themeColor="accent5" w:themeTint="99" w:sz="4" w:space="0"/>
        </w:tcBorders>
      </w:tcPr>
    </w:tblStylePr>
  </w:style>
  <w:style w:type="table" w:customStyle="1" w:styleId="307">
    <w:name w:val="Grid Table 3 Accent 6"/>
    <w:basedOn w:val="12"/>
    <w:qFormat/>
    <w:uiPriority w:val="48"/>
    <w:tblPr>
      <w:tblBorders>
        <w:top w:val="single" w:color="8BA5BF" w:themeColor="accent6" w:themeTint="99" w:sz="4" w:space="0"/>
        <w:left w:val="single" w:color="8BA5BF" w:themeColor="accent6" w:themeTint="99" w:sz="4" w:space="0"/>
        <w:bottom w:val="single" w:color="8BA5BF" w:themeColor="accent6" w:themeTint="99" w:sz="4" w:space="0"/>
        <w:right w:val="single" w:color="8BA5BF" w:themeColor="accent6" w:themeTint="99" w:sz="4" w:space="0"/>
        <w:insideH w:val="single" w:color="8BA5BF" w:themeColor="accent6" w:themeTint="99" w:sz="4" w:space="0"/>
        <w:insideV w:val="single" w:color="8BA5BF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8E1E9" w:themeFill="accent6" w:themeFillTint="33"/>
      </w:tcPr>
    </w:tblStylePr>
    <w:tblStylePr w:type="band1Horz">
      <w:tcPr>
        <w:shd w:val="clear" w:color="auto" w:fill="D8E1E9" w:themeFill="accent6" w:themeFillTint="33"/>
      </w:tcPr>
    </w:tblStylePr>
    <w:tblStylePr w:type="neCell">
      <w:tcPr>
        <w:tcBorders>
          <w:bottom w:val="single" w:color="8BA5BF" w:themeColor="accent6" w:themeTint="99" w:sz="4" w:space="0"/>
        </w:tcBorders>
      </w:tcPr>
    </w:tblStylePr>
    <w:tblStylePr w:type="nwCell">
      <w:tcPr>
        <w:tcBorders>
          <w:bottom w:val="single" w:color="8BA5BF" w:themeColor="accent6" w:themeTint="99" w:sz="4" w:space="0"/>
        </w:tcBorders>
      </w:tcPr>
    </w:tblStylePr>
    <w:tblStylePr w:type="seCell">
      <w:tcPr>
        <w:tcBorders>
          <w:top w:val="single" w:color="8BA5BF" w:themeColor="accent6" w:themeTint="99" w:sz="4" w:space="0"/>
        </w:tcBorders>
      </w:tcPr>
    </w:tblStylePr>
    <w:tblStylePr w:type="swCell">
      <w:tcPr>
        <w:tcBorders>
          <w:top w:val="single" w:color="8BA5BF" w:themeColor="accent6" w:themeTint="99" w:sz="4" w:space="0"/>
        </w:tcBorders>
      </w:tcPr>
    </w:tblStylePr>
  </w:style>
  <w:style w:type="table" w:customStyle="1" w:styleId="308">
    <w:name w:val="Grid Table 4"/>
    <w:basedOn w:val="12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09">
    <w:name w:val="Grid Table 4 Accent 1"/>
    <w:basedOn w:val="12"/>
    <w:qFormat/>
    <w:uiPriority w:val="49"/>
    <w:tblPr>
      <w:tblBorders>
        <w:top w:val="single" w:color="52D891" w:themeColor="accent1" w:themeTint="99" w:sz="4" w:space="0"/>
        <w:left w:val="single" w:color="52D891" w:themeColor="accent1" w:themeTint="99" w:sz="4" w:space="0"/>
        <w:bottom w:val="single" w:color="52D891" w:themeColor="accent1" w:themeTint="99" w:sz="4" w:space="0"/>
        <w:right w:val="single" w:color="52D891" w:themeColor="accent1" w:themeTint="99" w:sz="4" w:space="0"/>
        <w:insideH w:val="single" w:color="52D891" w:themeColor="accent1" w:themeTint="99" w:sz="4" w:space="0"/>
        <w:insideV w:val="single" w:color="52D891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1D824C" w:themeColor="accent1" w:sz="4" w:space="0"/>
          <w:left w:val="single" w:color="1D824C" w:themeColor="accent1" w:sz="4" w:space="0"/>
          <w:bottom w:val="single" w:color="1D824C" w:themeColor="accent1" w:sz="4" w:space="0"/>
          <w:right w:val="single" w:color="1D824C" w:themeColor="accent1" w:sz="4" w:space="0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cPr>
        <w:tcBorders>
          <w:top w:val="double" w:color="1D824C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5F2DA" w:themeFill="accent1" w:themeFillTint="33"/>
      </w:tcPr>
    </w:tblStylePr>
    <w:tblStylePr w:type="band1Horz">
      <w:tcPr>
        <w:shd w:val="clear" w:color="auto" w:fill="C5F2DA" w:themeFill="accent1" w:themeFillTint="33"/>
      </w:tcPr>
    </w:tblStylePr>
  </w:style>
  <w:style w:type="table" w:customStyle="1" w:styleId="310">
    <w:name w:val="Grid Table 4 Accent 2"/>
    <w:basedOn w:val="12"/>
    <w:qFormat/>
    <w:uiPriority w:val="49"/>
    <w:tblPr>
      <w:tblBorders>
        <w:top w:val="single" w:color="00FCFF" w:themeColor="accent2" w:themeTint="99" w:sz="4" w:space="0"/>
        <w:left w:val="single" w:color="00FCFF" w:themeColor="accent2" w:themeTint="99" w:sz="4" w:space="0"/>
        <w:bottom w:val="single" w:color="00FCFF" w:themeColor="accent2" w:themeTint="99" w:sz="4" w:space="0"/>
        <w:right w:val="single" w:color="00FCFF" w:themeColor="accent2" w:themeTint="99" w:sz="4" w:space="0"/>
        <w:insideH w:val="single" w:color="00FCFF" w:themeColor="accent2" w:themeTint="99" w:sz="4" w:space="0"/>
        <w:insideV w:val="single" w:color="00FCFF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5556" w:themeColor="accent2" w:sz="4" w:space="0"/>
          <w:left w:val="single" w:color="005556" w:themeColor="accent2" w:sz="4" w:space="0"/>
          <w:bottom w:val="single" w:color="005556" w:themeColor="accent2" w:sz="4" w:space="0"/>
          <w:right w:val="single" w:color="005556" w:themeColor="accent2" w:sz="4" w:space="0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cPr>
        <w:tcBorders>
          <w:top w:val="double" w:color="00555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AFEFF" w:themeFill="accent2" w:themeFillTint="33"/>
      </w:tcPr>
    </w:tblStylePr>
    <w:tblStylePr w:type="band1Horz">
      <w:tcPr>
        <w:shd w:val="clear" w:color="auto" w:fill="AAFEFF" w:themeFill="accent2" w:themeFillTint="33"/>
      </w:tcPr>
    </w:tblStylePr>
  </w:style>
  <w:style w:type="table" w:customStyle="1" w:styleId="311">
    <w:name w:val="Grid Table 4 Accent 3"/>
    <w:basedOn w:val="12"/>
    <w:qFormat/>
    <w:uiPriority w:val="49"/>
    <w:tblPr>
      <w:tblBorders>
        <w:top w:val="single" w:color="E36477" w:themeColor="accent3" w:themeTint="99" w:sz="4" w:space="0"/>
        <w:left w:val="single" w:color="E36477" w:themeColor="accent3" w:themeTint="99" w:sz="4" w:space="0"/>
        <w:bottom w:val="single" w:color="E36477" w:themeColor="accent3" w:themeTint="99" w:sz="4" w:space="0"/>
        <w:right w:val="single" w:color="E36477" w:themeColor="accent3" w:themeTint="99" w:sz="4" w:space="0"/>
        <w:insideH w:val="single" w:color="E36477" w:themeColor="accent3" w:themeTint="99" w:sz="4" w:space="0"/>
        <w:insideV w:val="single" w:color="E36477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11F35" w:themeColor="accent3" w:sz="4" w:space="0"/>
          <w:left w:val="single" w:color="B11F35" w:themeColor="accent3" w:sz="4" w:space="0"/>
          <w:bottom w:val="single" w:color="B11F35" w:themeColor="accent3" w:sz="4" w:space="0"/>
          <w:right w:val="single" w:color="B11F35" w:themeColor="accent3" w:sz="4" w:space="0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cPr>
        <w:tcBorders>
          <w:top w:val="double" w:color="B11F3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5CBD1" w:themeFill="accent3" w:themeFillTint="33"/>
      </w:tcPr>
    </w:tblStylePr>
    <w:tblStylePr w:type="band1Horz">
      <w:tcPr>
        <w:shd w:val="clear" w:color="auto" w:fill="F5CBD1" w:themeFill="accent3" w:themeFillTint="33"/>
      </w:tcPr>
    </w:tblStylePr>
  </w:style>
  <w:style w:type="table" w:customStyle="1" w:styleId="312">
    <w:name w:val="Grid Table 4 Accent 4"/>
    <w:basedOn w:val="12"/>
    <w:qFormat/>
    <w:uiPriority w:val="49"/>
    <w:tblPr>
      <w:tblBorders>
        <w:top w:val="single" w:color="D0AC63" w:themeColor="accent4" w:themeTint="99" w:sz="4" w:space="0"/>
        <w:left w:val="single" w:color="D0AC63" w:themeColor="accent4" w:themeTint="99" w:sz="4" w:space="0"/>
        <w:bottom w:val="single" w:color="D0AC63" w:themeColor="accent4" w:themeTint="99" w:sz="4" w:space="0"/>
        <w:right w:val="single" w:color="D0AC63" w:themeColor="accent4" w:themeTint="99" w:sz="4" w:space="0"/>
        <w:insideH w:val="single" w:color="D0AC63" w:themeColor="accent4" w:themeTint="99" w:sz="4" w:space="0"/>
        <w:insideV w:val="single" w:color="D0AC63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856628" w:themeColor="accent4" w:sz="4" w:space="0"/>
          <w:left w:val="single" w:color="856628" w:themeColor="accent4" w:sz="4" w:space="0"/>
          <w:bottom w:val="single" w:color="856628" w:themeColor="accent4" w:sz="4" w:space="0"/>
          <w:right w:val="single" w:color="856628" w:themeColor="accent4" w:sz="4" w:space="0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cPr>
        <w:tcBorders>
          <w:top w:val="double" w:color="856628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E3CB" w:themeFill="accent4" w:themeFillTint="33"/>
      </w:tcPr>
    </w:tblStylePr>
    <w:tblStylePr w:type="band1Horz">
      <w:tcPr>
        <w:shd w:val="clear" w:color="auto" w:fill="EFE3CB" w:themeFill="accent4" w:themeFillTint="33"/>
      </w:tcPr>
    </w:tblStylePr>
  </w:style>
  <w:style w:type="table" w:customStyle="1" w:styleId="313">
    <w:name w:val="Grid Table 4 Accent 5"/>
    <w:basedOn w:val="12"/>
    <w:qFormat/>
    <w:uiPriority w:val="49"/>
    <w:tblPr>
      <w:tblBorders>
        <w:top w:val="single" w:color="C66E8D" w:themeColor="accent5" w:themeTint="99" w:sz="4" w:space="0"/>
        <w:left w:val="single" w:color="C66E8D" w:themeColor="accent5" w:themeTint="99" w:sz="4" w:space="0"/>
        <w:bottom w:val="single" w:color="C66E8D" w:themeColor="accent5" w:themeTint="99" w:sz="4" w:space="0"/>
        <w:right w:val="single" w:color="C66E8D" w:themeColor="accent5" w:themeTint="99" w:sz="4" w:space="0"/>
        <w:insideH w:val="single" w:color="C66E8D" w:themeColor="accent5" w:themeTint="99" w:sz="4" w:space="0"/>
        <w:insideV w:val="single" w:color="C66E8D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E314C" w:themeColor="accent5" w:sz="4" w:space="0"/>
          <w:left w:val="single" w:color="7E314C" w:themeColor="accent5" w:sz="4" w:space="0"/>
          <w:bottom w:val="single" w:color="7E314C" w:themeColor="accent5" w:sz="4" w:space="0"/>
          <w:right w:val="single" w:color="7E314C" w:themeColor="accent5" w:sz="4" w:space="0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cPr>
        <w:tcBorders>
          <w:top w:val="double" w:color="7E314C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CED9" w:themeFill="accent5" w:themeFillTint="33"/>
      </w:tcPr>
    </w:tblStylePr>
    <w:tblStylePr w:type="band1Horz">
      <w:tcPr>
        <w:shd w:val="clear" w:color="auto" w:fill="ECCED9" w:themeFill="accent5" w:themeFillTint="33"/>
      </w:tcPr>
    </w:tblStylePr>
  </w:style>
  <w:style w:type="table" w:customStyle="1" w:styleId="314">
    <w:name w:val="Grid Table 4 Accent 6"/>
    <w:basedOn w:val="12"/>
    <w:qFormat/>
    <w:uiPriority w:val="49"/>
    <w:tblPr>
      <w:tblBorders>
        <w:top w:val="single" w:color="8BA5BF" w:themeColor="accent6" w:themeTint="99" w:sz="4" w:space="0"/>
        <w:left w:val="single" w:color="8BA5BF" w:themeColor="accent6" w:themeTint="99" w:sz="4" w:space="0"/>
        <w:bottom w:val="single" w:color="8BA5BF" w:themeColor="accent6" w:themeTint="99" w:sz="4" w:space="0"/>
        <w:right w:val="single" w:color="8BA5BF" w:themeColor="accent6" w:themeTint="99" w:sz="4" w:space="0"/>
        <w:insideH w:val="single" w:color="8BA5BF" w:themeColor="accent6" w:themeTint="99" w:sz="4" w:space="0"/>
        <w:insideV w:val="single" w:color="8BA5BF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6A88" w:themeColor="accent6" w:sz="4" w:space="0"/>
          <w:left w:val="single" w:color="4B6A88" w:themeColor="accent6" w:sz="4" w:space="0"/>
          <w:bottom w:val="single" w:color="4B6A88" w:themeColor="accent6" w:sz="4" w:space="0"/>
          <w:right w:val="single" w:color="4B6A88" w:themeColor="accent6" w:sz="4" w:space="0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cPr>
        <w:tcBorders>
          <w:top w:val="double" w:color="4B6A88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8E1E9" w:themeFill="accent6" w:themeFillTint="33"/>
      </w:tcPr>
    </w:tblStylePr>
    <w:tblStylePr w:type="band1Horz">
      <w:tcPr>
        <w:shd w:val="clear" w:color="auto" w:fill="D8E1E9" w:themeFill="accent6" w:themeFillTint="33"/>
      </w:tcPr>
    </w:tblStylePr>
  </w:style>
  <w:style w:type="table" w:customStyle="1" w:styleId="315">
    <w:name w:val="Grid Table 5 Dark"/>
    <w:basedOn w:val="12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316">
    <w:name w:val="Grid Table 5 Dark Accent 1"/>
    <w:basedOn w:val="12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D824C" w:themeFill="accent1"/>
      </w:tcPr>
    </w:tblStylePr>
    <w:tblStylePr w:type="band1Vert">
      <w:tcPr>
        <w:shd w:val="clear" w:color="auto" w:fill="8CE5B5" w:themeFill="accent1" w:themeFillTint="66"/>
      </w:tcPr>
    </w:tblStylePr>
    <w:tblStylePr w:type="band1Horz">
      <w:tcPr>
        <w:shd w:val="clear" w:color="auto" w:fill="8CE5B5" w:themeFill="accent1" w:themeFillTint="66"/>
      </w:tcPr>
    </w:tblStylePr>
  </w:style>
  <w:style w:type="table" w:customStyle="1" w:styleId="317">
    <w:name w:val="Grid Table 5 Dark Accent 2"/>
    <w:basedOn w:val="12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5556" w:themeFill="accent2"/>
      </w:tcPr>
    </w:tblStylePr>
    <w:tblStylePr w:type="band1Vert">
      <w:tcPr>
        <w:shd w:val="clear" w:color="auto" w:fill="55FDFF" w:themeFill="accent2" w:themeFillTint="66"/>
      </w:tcPr>
    </w:tblStylePr>
    <w:tblStylePr w:type="band1Horz">
      <w:tcPr>
        <w:shd w:val="clear" w:color="auto" w:fill="55FDFF" w:themeFill="accent2" w:themeFillTint="66"/>
      </w:tcPr>
    </w:tblStylePr>
  </w:style>
  <w:style w:type="table" w:customStyle="1" w:styleId="318">
    <w:name w:val="Grid Table 5 Dark Accent 3"/>
    <w:basedOn w:val="12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CBD1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11F35" w:themeFill="accent3"/>
      </w:tcPr>
    </w:tblStylePr>
    <w:tblStylePr w:type="band1Vert">
      <w:tcPr>
        <w:shd w:val="clear" w:color="auto" w:fill="EC98A4" w:themeFill="accent3" w:themeFillTint="66"/>
      </w:tcPr>
    </w:tblStylePr>
    <w:tblStylePr w:type="band1Horz">
      <w:tcPr>
        <w:shd w:val="clear" w:color="auto" w:fill="EC98A4" w:themeFill="accent3" w:themeFillTint="66"/>
      </w:tcPr>
    </w:tblStylePr>
  </w:style>
  <w:style w:type="table" w:customStyle="1" w:styleId="319">
    <w:name w:val="Grid Table 5 Dark Accent 4"/>
    <w:basedOn w:val="12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B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56628" w:themeFill="accent4"/>
      </w:tcPr>
    </w:tblStylePr>
    <w:tblStylePr w:type="band1Vert">
      <w:tcPr>
        <w:shd w:val="clear" w:color="auto" w:fill="DFC797" w:themeFill="accent4" w:themeFillTint="66"/>
      </w:tcPr>
    </w:tblStylePr>
    <w:tblStylePr w:type="band1Horz">
      <w:tcPr>
        <w:shd w:val="clear" w:color="auto" w:fill="DFC797" w:themeFill="accent4" w:themeFillTint="66"/>
      </w:tcPr>
    </w:tblStylePr>
  </w:style>
  <w:style w:type="table" w:customStyle="1" w:styleId="320">
    <w:name w:val="Grid Table 5 Dark Accent 5"/>
    <w:basedOn w:val="12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E314C" w:themeFill="accent5"/>
      </w:tcPr>
    </w:tblStylePr>
    <w:tblStylePr w:type="band1Vert">
      <w:tcPr>
        <w:shd w:val="clear" w:color="auto" w:fill="D99EB3" w:themeFill="accent5" w:themeFillTint="66"/>
      </w:tcPr>
    </w:tblStylePr>
    <w:tblStylePr w:type="band1Horz">
      <w:tcPr>
        <w:shd w:val="clear" w:color="auto" w:fill="D99EB3" w:themeFill="accent5" w:themeFillTint="66"/>
      </w:tcPr>
    </w:tblStylePr>
  </w:style>
  <w:style w:type="table" w:customStyle="1" w:styleId="321">
    <w:name w:val="Grid Table 5 Dark Accent 6"/>
    <w:basedOn w:val="12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B6A88" w:themeFill="accent6"/>
      </w:tcPr>
    </w:tblStylePr>
    <w:tblStylePr w:type="band1Vert">
      <w:tcPr>
        <w:shd w:val="clear" w:color="auto" w:fill="B1C3D4" w:themeFill="accent6" w:themeFillTint="66"/>
      </w:tcPr>
    </w:tblStylePr>
    <w:tblStylePr w:type="band1Horz">
      <w:tcPr>
        <w:shd w:val="clear" w:color="auto" w:fill="B1C3D4" w:themeFill="accent6" w:themeFillTint="66"/>
      </w:tcPr>
    </w:tblStylePr>
  </w:style>
  <w:style w:type="table" w:customStyle="1" w:styleId="322">
    <w:name w:val="Grid Table 6 Colorful"/>
    <w:basedOn w:val="12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23">
    <w:name w:val="Grid Table 6 Colorful Accent 1"/>
    <w:basedOn w:val="12"/>
    <w:qFormat/>
    <w:uiPriority w:val="51"/>
    <w:rPr>
      <w:color w:val="166239" w:themeColor="accent1" w:themeShade="BF"/>
    </w:rPr>
    <w:tblPr>
      <w:tblBorders>
        <w:top w:val="single" w:color="52D891" w:themeColor="accent1" w:themeTint="99" w:sz="4" w:space="0"/>
        <w:left w:val="single" w:color="52D891" w:themeColor="accent1" w:themeTint="99" w:sz="4" w:space="0"/>
        <w:bottom w:val="single" w:color="52D891" w:themeColor="accent1" w:themeTint="99" w:sz="4" w:space="0"/>
        <w:right w:val="single" w:color="52D891" w:themeColor="accent1" w:themeTint="99" w:sz="4" w:space="0"/>
        <w:insideH w:val="single" w:color="52D891" w:themeColor="accent1" w:themeTint="99" w:sz="4" w:space="0"/>
        <w:insideV w:val="single" w:color="52D891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52D891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52D89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5F2DA" w:themeFill="accent1" w:themeFillTint="33"/>
      </w:tcPr>
    </w:tblStylePr>
    <w:tblStylePr w:type="band1Horz">
      <w:tcPr>
        <w:shd w:val="clear" w:color="auto" w:fill="C5F2DA" w:themeFill="accent1" w:themeFillTint="33"/>
      </w:tcPr>
    </w:tblStylePr>
  </w:style>
  <w:style w:type="table" w:customStyle="1" w:styleId="324">
    <w:name w:val="Grid Table 6 Colorful Accent 2"/>
    <w:basedOn w:val="12"/>
    <w:qFormat/>
    <w:uiPriority w:val="51"/>
    <w:rPr>
      <w:color w:val="004041" w:themeColor="accent2" w:themeShade="BF"/>
    </w:rPr>
    <w:tblPr>
      <w:tblBorders>
        <w:top w:val="single" w:color="00FCFF" w:themeColor="accent2" w:themeTint="99" w:sz="4" w:space="0"/>
        <w:left w:val="single" w:color="00FCFF" w:themeColor="accent2" w:themeTint="99" w:sz="4" w:space="0"/>
        <w:bottom w:val="single" w:color="00FCFF" w:themeColor="accent2" w:themeTint="99" w:sz="4" w:space="0"/>
        <w:right w:val="single" w:color="00FCFF" w:themeColor="accent2" w:themeTint="99" w:sz="4" w:space="0"/>
        <w:insideH w:val="single" w:color="00FCFF" w:themeColor="accent2" w:themeTint="99" w:sz="4" w:space="0"/>
        <w:insideV w:val="single" w:color="00FCFF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00FCFF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00FCFF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AFEFF" w:themeFill="accent2" w:themeFillTint="33"/>
      </w:tcPr>
    </w:tblStylePr>
    <w:tblStylePr w:type="band1Horz">
      <w:tcPr>
        <w:shd w:val="clear" w:color="auto" w:fill="AAFEFF" w:themeFill="accent2" w:themeFillTint="33"/>
      </w:tcPr>
    </w:tblStylePr>
  </w:style>
  <w:style w:type="table" w:customStyle="1" w:styleId="325">
    <w:name w:val="Grid Table 6 Colorful Accent 3"/>
    <w:basedOn w:val="12"/>
    <w:qFormat/>
    <w:uiPriority w:val="51"/>
    <w:rPr>
      <w:color w:val="851728" w:themeColor="accent3" w:themeShade="BF"/>
    </w:rPr>
    <w:tblPr>
      <w:tblBorders>
        <w:top w:val="single" w:color="E36477" w:themeColor="accent3" w:themeTint="99" w:sz="4" w:space="0"/>
        <w:left w:val="single" w:color="E36477" w:themeColor="accent3" w:themeTint="99" w:sz="4" w:space="0"/>
        <w:bottom w:val="single" w:color="E36477" w:themeColor="accent3" w:themeTint="99" w:sz="4" w:space="0"/>
        <w:right w:val="single" w:color="E36477" w:themeColor="accent3" w:themeTint="99" w:sz="4" w:space="0"/>
        <w:insideH w:val="single" w:color="E36477" w:themeColor="accent3" w:themeTint="99" w:sz="4" w:space="0"/>
        <w:insideV w:val="single" w:color="E36477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E36477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E36477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5CBD1" w:themeFill="accent3" w:themeFillTint="33"/>
      </w:tcPr>
    </w:tblStylePr>
    <w:tblStylePr w:type="band1Horz">
      <w:tcPr>
        <w:shd w:val="clear" w:color="auto" w:fill="F5CBD1" w:themeFill="accent3" w:themeFillTint="33"/>
      </w:tcPr>
    </w:tblStylePr>
  </w:style>
  <w:style w:type="table" w:customStyle="1" w:styleId="326">
    <w:name w:val="Grid Table 6 Colorful Accent 4"/>
    <w:basedOn w:val="12"/>
    <w:qFormat/>
    <w:uiPriority w:val="51"/>
    <w:rPr>
      <w:color w:val="644D1E" w:themeColor="accent4" w:themeShade="BF"/>
    </w:rPr>
    <w:tblPr>
      <w:tblBorders>
        <w:top w:val="single" w:color="D0AC63" w:themeColor="accent4" w:themeTint="99" w:sz="4" w:space="0"/>
        <w:left w:val="single" w:color="D0AC63" w:themeColor="accent4" w:themeTint="99" w:sz="4" w:space="0"/>
        <w:bottom w:val="single" w:color="D0AC63" w:themeColor="accent4" w:themeTint="99" w:sz="4" w:space="0"/>
        <w:right w:val="single" w:color="D0AC63" w:themeColor="accent4" w:themeTint="99" w:sz="4" w:space="0"/>
        <w:insideH w:val="single" w:color="D0AC63" w:themeColor="accent4" w:themeTint="99" w:sz="4" w:space="0"/>
        <w:insideV w:val="single" w:color="D0AC63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D0AC63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D0AC6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E3CB" w:themeFill="accent4" w:themeFillTint="33"/>
      </w:tcPr>
    </w:tblStylePr>
    <w:tblStylePr w:type="band1Horz">
      <w:tcPr>
        <w:shd w:val="clear" w:color="auto" w:fill="EFE3CB" w:themeFill="accent4" w:themeFillTint="33"/>
      </w:tcPr>
    </w:tblStylePr>
  </w:style>
  <w:style w:type="table" w:customStyle="1" w:styleId="327">
    <w:name w:val="Grid Table 6 Colorful Accent 5"/>
    <w:basedOn w:val="12"/>
    <w:qFormat/>
    <w:uiPriority w:val="51"/>
    <w:rPr>
      <w:color w:val="5F2539" w:themeColor="accent5" w:themeShade="BF"/>
    </w:rPr>
    <w:tblPr>
      <w:tblBorders>
        <w:top w:val="single" w:color="C66E8D" w:themeColor="accent5" w:themeTint="99" w:sz="4" w:space="0"/>
        <w:left w:val="single" w:color="C66E8D" w:themeColor="accent5" w:themeTint="99" w:sz="4" w:space="0"/>
        <w:bottom w:val="single" w:color="C66E8D" w:themeColor="accent5" w:themeTint="99" w:sz="4" w:space="0"/>
        <w:right w:val="single" w:color="C66E8D" w:themeColor="accent5" w:themeTint="99" w:sz="4" w:space="0"/>
        <w:insideH w:val="single" w:color="C66E8D" w:themeColor="accent5" w:themeTint="99" w:sz="4" w:space="0"/>
        <w:insideV w:val="single" w:color="C66E8D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66E8D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C66E8D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CED9" w:themeFill="accent5" w:themeFillTint="33"/>
      </w:tcPr>
    </w:tblStylePr>
    <w:tblStylePr w:type="band1Horz">
      <w:tcPr>
        <w:shd w:val="clear" w:color="auto" w:fill="ECCED9" w:themeFill="accent5" w:themeFillTint="33"/>
      </w:tcPr>
    </w:tblStylePr>
  </w:style>
  <w:style w:type="table" w:customStyle="1" w:styleId="328">
    <w:name w:val="Grid Table 6 Colorful Accent 6"/>
    <w:basedOn w:val="12"/>
    <w:qFormat/>
    <w:uiPriority w:val="51"/>
    <w:rPr>
      <w:color w:val="385066" w:themeColor="accent6" w:themeShade="BF"/>
    </w:rPr>
    <w:tblPr>
      <w:tblBorders>
        <w:top w:val="single" w:color="8BA5BF" w:themeColor="accent6" w:themeTint="99" w:sz="4" w:space="0"/>
        <w:left w:val="single" w:color="8BA5BF" w:themeColor="accent6" w:themeTint="99" w:sz="4" w:space="0"/>
        <w:bottom w:val="single" w:color="8BA5BF" w:themeColor="accent6" w:themeTint="99" w:sz="4" w:space="0"/>
        <w:right w:val="single" w:color="8BA5BF" w:themeColor="accent6" w:themeTint="99" w:sz="4" w:space="0"/>
        <w:insideH w:val="single" w:color="8BA5BF" w:themeColor="accent6" w:themeTint="99" w:sz="4" w:space="0"/>
        <w:insideV w:val="single" w:color="8BA5BF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8BA5B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8BA5B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8E1E9" w:themeFill="accent6" w:themeFillTint="33"/>
      </w:tcPr>
    </w:tblStylePr>
    <w:tblStylePr w:type="band1Horz">
      <w:tcPr>
        <w:shd w:val="clear" w:color="auto" w:fill="D8E1E9" w:themeFill="accent6" w:themeFillTint="33"/>
      </w:tcPr>
    </w:tblStylePr>
  </w:style>
  <w:style w:type="table" w:customStyle="1" w:styleId="329">
    <w:name w:val="Grid Table 7 Colorful"/>
    <w:basedOn w:val="12"/>
    <w:qFormat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30">
    <w:name w:val="Grid Table 7 Colorful Accent 1"/>
    <w:basedOn w:val="12"/>
    <w:qFormat/>
    <w:uiPriority w:val="52"/>
    <w:rPr>
      <w:color w:val="166239" w:themeColor="accent1" w:themeShade="BF"/>
    </w:rPr>
    <w:tblPr>
      <w:tblBorders>
        <w:top w:val="single" w:color="52D891" w:themeColor="accent1" w:themeTint="99" w:sz="4" w:space="0"/>
        <w:left w:val="single" w:color="52D891" w:themeColor="accent1" w:themeTint="99" w:sz="4" w:space="0"/>
        <w:bottom w:val="single" w:color="52D891" w:themeColor="accent1" w:themeTint="99" w:sz="4" w:space="0"/>
        <w:right w:val="single" w:color="52D891" w:themeColor="accent1" w:themeTint="99" w:sz="4" w:space="0"/>
        <w:insideH w:val="single" w:color="52D891" w:themeColor="accent1" w:themeTint="99" w:sz="4" w:space="0"/>
        <w:insideV w:val="single" w:color="52D891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5F2DA" w:themeFill="accent1" w:themeFillTint="33"/>
      </w:tcPr>
    </w:tblStylePr>
    <w:tblStylePr w:type="band1Horz">
      <w:tcPr>
        <w:shd w:val="clear" w:color="auto" w:fill="C5F2DA" w:themeFill="accent1" w:themeFillTint="33"/>
      </w:tcPr>
    </w:tblStylePr>
    <w:tblStylePr w:type="neCell">
      <w:tcPr>
        <w:tcBorders>
          <w:bottom w:val="single" w:color="52D891" w:themeColor="accent1" w:themeTint="99" w:sz="4" w:space="0"/>
        </w:tcBorders>
      </w:tcPr>
    </w:tblStylePr>
    <w:tblStylePr w:type="nwCell">
      <w:tcPr>
        <w:tcBorders>
          <w:bottom w:val="single" w:color="52D891" w:themeColor="accent1" w:themeTint="99" w:sz="4" w:space="0"/>
        </w:tcBorders>
      </w:tcPr>
    </w:tblStylePr>
    <w:tblStylePr w:type="seCell">
      <w:tcPr>
        <w:tcBorders>
          <w:top w:val="single" w:color="52D891" w:themeColor="accent1" w:themeTint="99" w:sz="4" w:space="0"/>
        </w:tcBorders>
      </w:tcPr>
    </w:tblStylePr>
    <w:tblStylePr w:type="swCell">
      <w:tcPr>
        <w:tcBorders>
          <w:top w:val="single" w:color="52D891" w:themeColor="accent1" w:themeTint="99" w:sz="4" w:space="0"/>
        </w:tcBorders>
      </w:tcPr>
    </w:tblStylePr>
  </w:style>
  <w:style w:type="table" w:customStyle="1" w:styleId="331">
    <w:name w:val="Grid Table 7 Colorful Accent 2"/>
    <w:basedOn w:val="12"/>
    <w:qFormat/>
    <w:uiPriority w:val="52"/>
    <w:rPr>
      <w:color w:val="004041" w:themeColor="accent2" w:themeShade="BF"/>
    </w:rPr>
    <w:tblPr>
      <w:tblBorders>
        <w:top w:val="single" w:color="00FCFF" w:themeColor="accent2" w:themeTint="99" w:sz="4" w:space="0"/>
        <w:left w:val="single" w:color="00FCFF" w:themeColor="accent2" w:themeTint="99" w:sz="4" w:space="0"/>
        <w:bottom w:val="single" w:color="00FCFF" w:themeColor="accent2" w:themeTint="99" w:sz="4" w:space="0"/>
        <w:right w:val="single" w:color="00FCFF" w:themeColor="accent2" w:themeTint="99" w:sz="4" w:space="0"/>
        <w:insideH w:val="single" w:color="00FCFF" w:themeColor="accent2" w:themeTint="99" w:sz="4" w:space="0"/>
        <w:insideV w:val="single" w:color="00FCFF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AAFEFF" w:themeFill="accent2" w:themeFillTint="33"/>
      </w:tcPr>
    </w:tblStylePr>
    <w:tblStylePr w:type="band1Horz">
      <w:tcPr>
        <w:shd w:val="clear" w:color="auto" w:fill="AAFEFF" w:themeFill="accent2" w:themeFillTint="33"/>
      </w:tcPr>
    </w:tblStylePr>
    <w:tblStylePr w:type="neCell">
      <w:tcPr>
        <w:tcBorders>
          <w:bottom w:val="single" w:color="00FCFF" w:themeColor="accent2" w:themeTint="99" w:sz="4" w:space="0"/>
        </w:tcBorders>
      </w:tcPr>
    </w:tblStylePr>
    <w:tblStylePr w:type="nwCell">
      <w:tcPr>
        <w:tcBorders>
          <w:bottom w:val="single" w:color="00FCFF" w:themeColor="accent2" w:themeTint="99" w:sz="4" w:space="0"/>
        </w:tcBorders>
      </w:tcPr>
    </w:tblStylePr>
    <w:tblStylePr w:type="seCell">
      <w:tcPr>
        <w:tcBorders>
          <w:top w:val="single" w:color="00FCFF" w:themeColor="accent2" w:themeTint="99" w:sz="4" w:space="0"/>
        </w:tcBorders>
      </w:tcPr>
    </w:tblStylePr>
    <w:tblStylePr w:type="swCell">
      <w:tcPr>
        <w:tcBorders>
          <w:top w:val="single" w:color="00FCFF" w:themeColor="accent2" w:themeTint="99" w:sz="4" w:space="0"/>
        </w:tcBorders>
      </w:tcPr>
    </w:tblStylePr>
  </w:style>
  <w:style w:type="table" w:customStyle="1" w:styleId="332">
    <w:name w:val="Grid Table 7 Colorful Accent 3"/>
    <w:basedOn w:val="12"/>
    <w:qFormat/>
    <w:uiPriority w:val="52"/>
    <w:rPr>
      <w:color w:val="851728" w:themeColor="accent3" w:themeShade="BF"/>
    </w:rPr>
    <w:tblPr>
      <w:tblBorders>
        <w:top w:val="single" w:color="E36477" w:themeColor="accent3" w:themeTint="99" w:sz="4" w:space="0"/>
        <w:left w:val="single" w:color="E36477" w:themeColor="accent3" w:themeTint="99" w:sz="4" w:space="0"/>
        <w:bottom w:val="single" w:color="E36477" w:themeColor="accent3" w:themeTint="99" w:sz="4" w:space="0"/>
        <w:right w:val="single" w:color="E36477" w:themeColor="accent3" w:themeTint="99" w:sz="4" w:space="0"/>
        <w:insideH w:val="single" w:color="E36477" w:themeColor="accent3" w:themeTint="99" w:sz="4" w:space="0"/>
        <w:insideV w:val="single" w:color="E36477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5CBD1" w:themeFill="accent3" w:themeFillTint="33"/>
      </w:tcPr>
    </w:tblStylePr>
    <w:tblStylePr w:type="band1Horz">
      <w:tcPr>
        <w:shd w:val="clear" w:color="auto" w:fill="F5CBD1" w:themeFill="accent3" w:themeFillTint="33"/>
      </w:tcPr>
    </w:tblStylePr>
    <w:tblStylePr w:type="neCell">
      <w:tcPr>
        <w:tcBorders>
          <w:bottom w:val="single" w:color="E36477" w:themeColor="accent3" w:themeTint="99" w:sz="4" w:space="0"/>
        </w:tcBorders>
      </w:tcPr>
    </w:tblStylePr>
    <w:tblStylePr w:type="nwCell">
      <w:tcPr>
        <w:tcBorders>
          <w:bottom w:val="single" w:color="E36477" w:themeColor="accent3" w:themeTint="99" w:sz="4" w:space="0"/>
        </w:tcBorders>
      </w:tcPr>
    </w:tblStylePr>
    <w:tblStylePr w:type="seCell">
      <w:tcPr>
        <w:tcBorders>
          <w:top w:val="single" w:color="E36477" w:themeColor="accent3" w:themeTint="99" w:sz="4" w:space="0"/>
        </w:tcBorders>
      </w:tcPr>
    </w:tblStylePr>
    <w:tblStylePr w:type="swCell">
      <w:tcPr>
        <w:tcBorders>
          <w:top w:val="single" w:color="E36477" w:themeColor="accent3" w:themeTint="99" w:sz="4" w:space="0"/>
        </w:tcBorders>
      </w:tcPr>
    </w:tblStylePr>
  </w:style>
  <w:style w:type="table" w:customStyle="1" w:styleId="333">
    <w:name w:val="Grid Table 7 Colorful Accent 4"/>
    <w:basedOn w:val="12"/>
    <w:qFormat/>
    <w:uiPriority w:val="52"/>
    <w:rPr>
      <w:color w:val="644D1E" w:themeColor="accent4" w:themeShade="BF"/>
    </w:rPr>
    <w:tblPr>
      <w:tblBorders>
        <w:top w:val="single" w:color="D0AC63" w:themeColor="accent4" w:themeTint="99" w:sz="4" w:space="0"/>
        <w:left w:val="single" w:color="D0AC63" w:themeColor="accent4" w:themeTint="99" w:sz="4" w:space="0"/>
        <w:bottom w:val="single" w:color="D0AC63" w:themeColor="accent4" w:themeTint="99" w:sz="4" w:space="0"/>
        <w:right w:val="single" w:color="D0AC63" w:themeColor="accent4" w:themeTint="99" w:sz="4" w:space="0"/>
        <w:insideH w:val="single" w:color="D0AC63" w:themeColor="accent4" w:themeTint="99" w:sz="4" w:space="0"/>
        <w:insideV w:val="single" w:color="D0AC63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FE3CB" w:themeFill="accent4" w:themeFillTint="33"/>
      </w:tcPr>
    </w:tblStylePr>
    <w:tblStylePr w:type="band1Horz">
      <w:tcPr>
        <w:shd w:val="clear" w:color="auto" w:fill="EFE3CB" w:themeFill="accent4" w:themeFillTint="33"/>
      </w:tcPr>
    </w:tblStylePr>
    <w:tblStylePr w:type="neCell">
      <w:tcPr>
        <w:tcBorders>
          <w:bottom w:val="single" w:color="D0AC63" w:themeColor="accent4" w:themeTint="99" w:sz="4" w:space="0"/>
        </w:tcBorders>
      </w:tcPr>
    </w:tblStylePr>
    <w:tblStylePr w:type="nwCell">
      <w:tcPr>
        <w:tcBorders>
          <w:bottom w:val="single" w:color="D0AC63" w:themeColor="accent4" w:themeTint="99" w:sz="4" w:space="0"/>
        </w:tcBorders>
      </w:tcPr>
    </w:tblStylePr>
    <w:tblStylePr w:type="seCell">
      <w:tcPr>
        <w:tcBorders>
          <w:top w:val="single" w:color="D0AC63" w:themeColor="accent4" w:themeTint="99" w:sz="4" w:space="0"/>
        </w:tcBorders>
      </w:tcPr>
    </w:tblStylePr>
    <w:tblStylePr w:type="swCell">
      <w:tcPr>
        <w:tcBorders>
          <w:top w:val="single" w:color="D0AC63" w:themeColor="accent4" w:themeTint="99" w:sz="4" w:space="0"/>
        </w:tcBorders>
      </w:tcPr>
    </w:tblStylePr>
  </w:style>
  <w:style w:type="table" w:customStyle="1" w:styleId="334">
    <w:name w:val="Grid Table 7 Colorful Accent 5"/>
    <w:basedOn w:val="12"/>
    <w:qFormat/>
    <w:uiPriority w:val="52"/>
    <w:rPr>
      <w:color w:val="5F2539" w:themeColor="accent5" w:themeShade="BF"/>
    </w:rPr>
    <w:tblPr>
      <w:tblBorders>
        <w:top w:val="single" w:color="C66E8D" w:themeColor="accent5" w:themeTint="99" w:sz="4" w:space="0"/>
        <w:left w:val="single" w:color="C66E8D" w:themeColor="accent5" w:themeTint="99" w:sz="4" w:space="0"/>
        <w:bottom w:val="single" w:color="C66E8D" w:themeColor="accent5" w:themeTint="99" w:sz="4" w:space="0"/>
        <w:right w:val="single" w:color="C66E8D" w:themeColor="accent5" w:themeTint="99" w:sz="4" w:space="0"/>
        <w:insideH w:val="single" w:color="C66E8D" w:themeColor="accent5" w:themeTint="99" w:sz="4" w:space="0"/>
        <w:insideV w:val="single" w:color="C66E8D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CED9" w:themeFill="accent5" w:themeFillTint="33"/>
      </w:tcPr>
    </w:tblStylePr>
    <w:tblStylePr w:type="band1Horz">
      <w:tcPr>
        <w:shd w:val="clear" w:color="auto" w:fill="ECCED9" w:themeFill="accent5" w:themeFillTint="33"/>
      </w:tcPr>
    </w:tblStylePr>
    <w:tblStylePr w:type="neCell">
      <w:tcPr>
        <w:tcBorders>
          <w:bottom w:val="single" w:color="C66E8D" w:themeColor="accent5" w:themeTint="99" w:sz="4" w:space="0"/>
        </w:tcBorders>
      </w:tcPr>
    </w:tblStylePr>
    <w:tblStylePr w:type="nwCell">
      <w:tcPr>
        <w:tcBorders>
          <w:bottom w:val="single" w:color="C66E8D" w:themeColor="accent5" w:themeTint="99" w:sz="4" w:space="0"/>
        </w:tcBorders>
      </w:tcPr>
    </w:tblStylePr>
    <w:tblStylePr w:type="seCell">
      <w:tcPr>
        <w:tcBorders>
          <w:top w:val="single" w:color="C66E8D" w:themeColor="accent5" w:themeTint="99" w:sz="4" w:space="0"/>
        </w:tcBorders>
      </w:tcPr>
    </w:tblStylePr>
    <w:tblStylePr w:type="swCell">
      <w:tcPr>
        <w:tcBorders>
          <w:top w:val="single" w:color="C66E8D" w:themeColor="accent5" w:themeTint="99" w:sz="4" w:space="0"/>
        </w:tcBorders>
      </w:tcPr>
    </w:tblStylePr>
  </w:style>
  <w:style w:type="table" w:customStyle="1" w:styleId="335">
    <w:name w:val="Grid Table 7 Colorful Accent 6"/>
    <w:basedOn w:val="12"/>
    <w:qFormat/>
    <w:uiPriority w:val="52"/>
    <w:rPr>
      <w:color w:val="385066" w:themeColor="accent6" w:themeShade="BF"/>
    </w:rPr>
    <w:tblPr>
      <w:tblBorders>
        <w:top w:val="single" w:color="8BA5BF" w:themeColor="accent6" w:themeTint="99" w:sz="4" w:space="0"/>
        <w:left w:val="single" w:color="8BA5BF" w:themeColor="accent6" w:themeTint="99" w:sz="4" w:space="0"/>
        <w:bottom w:val="single" w:color="8BA5BF" w:themeColor="accent6" w:themeTint="99" w:sz="4" w:space="0"/>
        <w:right w:val="single" w:color="8BA5BF" w:themeColor="accent6" w:themeTint="99" w:sz="4" w:space="0"/>
        <w:insideH w:val="single" w:color="8BA5BF" w:themeColor="accent6" w:themeTint="99" w:sz="4" w:space="0"/>
        <w:insideV w:val="single" w:color="8BA5BF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8E1E9" w:themeFill="accent6" w:themeFillTint="33"/>
      </w:tcPr>
    </w:tblStylePr>
    <w:tblStylePr w:type="band1Horz">
      <w:tcPr>
        <w:shd w:val="clear" w:color="auto" w:fill="D8E1E9" w:themeFill="accent6" w:themeFillTint="33"/>
      </w:tcPr>
    </w:tblStylePr>
    <w:tblStylePr w:type="neCell">
      <w:tcPr>
        <w:tcBorders>
          <w:bottom w:val="single" w:color="8BA5BF" w:themeColor="accent6" w:themeTint="99" w:sz="4" w:space="0"/>
        </w:tcBorders>
      </w:tcPr>
    </w:tblStylePr>
    <w:tblStylePr w:type="nwCell">
      <w:tcPr>
        <w:tcBorders>
          <w:bottom w:val="single" w:color="8BA5BF" w:themeColor="accent6" w:themeTint="99" w:sz="4" w:space="0"/>
        </w:tcBorders>
      </w:tcPr>
    </w:tblStylePr>
    <w:tblStylePr w:type="seCell">
      <w:tcPr>
        <w:tcBorders>
          <w:top w:val="single" w:color="8BA5BF" w:themeColor="accent6" w:themeTint="99" w:sz="4" w:space="0"/>
        </w:tcBorders>
      </w:tcPr>
    </w:tblStylePr>
    <w:tblStylePr w:type="swCell">
      <w:tcPr>
        <w:tcBorders>
          <w:top w:val="single" w:color="8BA5BF" w:themeColor="accent6" w:themeTint="99" w:sz="4" w:space="0"/>
        </w:tcBorders>
      </w:tcPr>
    </w:tblStylePr>
  </w:style>
  <w:style w:type="character" w:customStyle="1" w:styleId="336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166239" w:themeColor="accent1" w:themeShade="BF"/>
    </w:rPr>
  </w:style>
  <w:style w:type="character" w:customStyle="1" w:styleId="337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color w:val="0F4126" w:themeColor="accent1" w:themeShade="80"/>
    </w:rPr>
  </w:style>
  <w:style w:type="character" w:customStyle="1" w:styleId="338">
    <w:name w:val="HTML Address Char"/>
    <w:basedOn w:val="11"/>
    <w:link w:val="41"/>
    <w:semiHidden/>
    <w:qFormat/>
    <w:uiPriority w:val="99"/>
    <w:rPr>
      <w:i/>
      <w:iCs/>
    </w:rPr>
  </w:style>
  <w:style w:type="character" w:customStyle="1" w:styleId="339">
    <w:name w:val="Intense Emphasis"/>
    <w:basedOn w:val="11"/>
    <w:qFormat/>
    <w:uiPriority w:val="2"/>
    <w:rPr>
      <w:b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40">
    <w:name w:val="List Paragraph"/>
    <w:basedOn w:val="1"/>
    <w:semiHidden/>
    <w:unhideWhenUsed/>
    <w:qFormat/>
    <w:uiPriority w:val="34"/>
    <w:pPr>
      <w:ind w:left="720"/>
      <w:contextualSpacing/>
    </w:pPr>
  </w:style>
  <w:style w:type="table" w:customStyle="1" w:styleId="341">
    <w:name w:val="List Table 1 Light"/>
    <w:basedOn w:val="12"/>
    <w:qFormat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42">
    <w:name w:val="List Table 1 Light Accent 1"/>
    <w:basedOn w:val="12"/>
    <w:qFormat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52D891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52D89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5F2DA" w:themeFill="accent1" w:themeFillTint="33"/>
      </w:tcPr>
    </w:tblStylePr>
    <w:tblStylePr w:type="band1Horz">
      <w:tcPr>
        <w:shd w:val="clear" w:color="auto" w:fill="C5F2DA" w:themeFill="accent1" w:themeFillTint="33"/>
      </w:tcPr>
    </w:tblStylePr>
  </w:style>
  <w:style w:type="table" w:customStyle="1" w:styleId="343">
    <w:name w:val="List Table 1 Light Accent 2"/>
    <w:basedOn w:val="12"/>
    <w:qFormat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00FCFF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00FCFF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AFEFF" w:themeFill="accent2" w:themeFillTint="33"/>
      </w:tcPr>
    </w:tblStylePr>
    <w:tblStylePr w:type="band1Horz">
      <w:tcPr>
        <w:shd w:val="clear" w:color="auto" w:fill="AAFEFF" w:themeFill="accent2" w:themeFillTint="33"/>
      </w:tcPr>
    </w:tblStylePr>
  </w:style>
  <w:style w:type="table" w:customStyle="1" w:styleId="344">
    <w:name w:val="List Table 1 Light Accent 3"/>
    <w:basedOn w:val="12"/>
    <w:qFormat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E36477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E36477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5CBD1" w:themeFill="accent3" w:themeFillTint="33"/>
      </w:tcPr>
    </w:tblStylePr>
    <w:tblStylePr w:type="band1Horz">
      <w:tcPr>
        <w:shd w:val="clear" w:color="auto" w:fill="F5CBD1" w:themeFill="accent3" w:themeFillTint="33"/>
      </w:tcPr>
    </w:tblStylePr>
  </w:style>
  <w:style w:type="table" w:customStyle="1" w:styleId="345">
    <w:name w:val="List Table 1 Light Accent 4"/>
    <w:basedOn w:val="12"/>
    <w:qFormat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D0AC63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D0AC6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E3CB" w:themeFill="accent4" w:themeFillTint="33"/>
      </w:tcPr>
    </w:tblStylePr>
    <w:tblStylePr w:type="band1Horz">
      <w:tcPr>
        <w:shd w:val="clear" w:color="auto" w:fill="EFE3CB" w:themeFill="accent4" w:themeFillTint="33"/>
      </w:tcPr>
    </w:tblStylePr>
  </w:style>
  <w:style w:type="table" w:customStyle="1" w:styleId="346">
    <w:name w:val="List Table 1 Light Accent 5"/>
    <w:basedOn w:val="12"/>
    <w:qFormat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66E8D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C66E8D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CED9" w:themeFill="accent5" w:themeFillTint="33"/>
      </w:tcPr>
    </w:tblStylePr>
    <w:tblStylePr w:type="band1Horz">
      <w:tcPr>
        <w:shd w:val="clear" w:color="auto" w:fill="ECCED9" w:themeFill="accent5" w:themeFillTint="33"/>
      </w:tcPr>
    </w:tblStylePr>
  </w:style>
  <w:style w:type="table" w:customStyle="1" w:styleId="347">
    <w:name w:val="List Table 1 Light Accent 6"/>
    <w:basedOn w:val="12"/>
    <w:qFormat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8BA5BF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8BA5B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8E1E9" w:themeFill="accent6" w:themeFillTint="33"/>
      </w:tcPr>
    </w:tblStylePr>
    <w:tblStylePr w:type="band1Horz">
      <w:tcPr>
        <w:shd w:val="clear" w:color="auto" w:fill="D8E1E9" w:themeFill="accent6" w:themeFillTint="33"/>
      </w:tcPr>
    </w:tblStylePr>
  </w:style>
  <w:style w:type="table" w:customStyle="1" w:styleId="348">
    <w:name w:val="List Table 2"/>
    <w:basedOn w:val="12"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49">
    <w:name w:val="List Table 2 Accent 1"/>
    <w:basedOn w:val="12"/>
    <w:qFormat/>
    <w:uiPriority w:val="47"/>
    <w:tblPr>
      <w:tblBorders>
        <w:top w:val="single" w:color="52D891" w:themeColor="accent1" w:themeTint="99" w:sz="4" w:space="0"/>
        <w:bottom w:val="single" w:color="52D891" w:themeColor="accent1" w:themeTint="99" w:sz="4" w:space="0"/>
        <w:insideH w:val="single" w:color="52D891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5F2DA" w:themeFill="accent1" w:themeFillTint="33"/>
      </w:tcPr>
    </w:tblStylePr>
    <w:tblStylePr w:type="band1Horz">
      <w:tcPr>
        <w:shd w:val="clear" w:color="auto" w:fill="C5F2DA" w:themeFill="accent1" w:themeFillTint="33"/>
      </w:tcPr>
    </w:tblStylePr>
  </w:style>
  <w:style w:type="table" w:customStyle="1" w:styleId="350">
    <w:name w:val="List Table 2 Accent 2"/>
    <w:basedOn w:val="12"/>
    <w:qFormat/>
    <w:uiPriority w:val="47"/>
    <w:tblPr>
      <w:tblBorders>
        <w:top w:val="single" w:color="00FCFF" w:themeColor="accent2" w:themeTint="99" w:sz="4" w:space="0"/>
        <w:bottom w:val="single" w:color="00FCFF" w:themeColor="accent2" w:themeTint="99" w:sz="4" w:space="0"/>
        <w:insideH w:val="single" w:color="00FCFF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AFEFF" w:themeFill="accent2" w:themeFillTint="33"/>
      </w:tcPr>
    </w:tblStylePr>
    <w:tblStylePr w:type="band1Horz">
      <w:tcPr>
        <w:shd w:val="clear" w:color="auto" w:fill="AAFEFF" w:themeFill="accent2" w:themeFillTint="33"/>
      </w:tcPr>
    </w:tblStylePr>
  </w:style>
  <w:style w:type="table" w:customStyle="1" w:styleId="351">
    <w:name w:val="List Table 2 Accent 3"/>
    <w:basedOn w:val="12"/>
    <w:qFormat/>
    <w:uiPriority w:val="47"/>
    <w:tblPr>
      <w:tblBorders>
        <w:top w:val="single" w:color="E36477" w:themeColor="accent3" w:themeTint="99" w:sz="4" w:space="0"/>
        <w:bottom w:val="single" w:color="E36477" w:themeColor="accent3" w:themeTint="99" w:sz="4" w:space="0"/>
        <w:insideH w:val="single" w:color="E36477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5CBD1" w:themeFill="accent3" w:themeFillTint="33"/>
      </w:tcPr>
    </w:tblStylePr>
    <w:tblStylePr w:type="band1Horz">
      <w:tcPr>
        <w:shd w:val="clear" w:color="auto" w:fill="F5CBD1" w:themeFill="accent3" w:themeFillTint="33"/>
      </w:tcPr>
    </w:tblStylePr>
  </w:style>
  <w:style w:type="table" w:customStyle="1" w:styleId="352">
    <w:name w:val="List Table 2 Accent 4"/>
    <w:basedOn w:val="12"/>
    <w:qFormat/>
    <w:uiPriority w:val="47"/>
    <w:tblPr>
      <w:tblBorders>
        <w:top w:val="single" w:color="D0AC63" w:themeColor="accent4" w:themeTint="99" w:sz="4" w:space="0"/>
        <w:bottom w:val="single" w:color="D0AC63" w:themeColor="accent4" w:themeTint="99" w:sz="4" w:space="0"/>
        <w:insideH w:val="single" w:color="D0AC63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E3CB" w:themeFill="accent4" w:themeFillTint="33"/>
      </w:tcPr>
    </w:tblStylePr>
    <w:tblStylePr w:type="band1Horz">
      <w:tcPr>
        <w:shd w:val="clear" w:color="auto" w:fill="EFE3CB" w:themeFill="accent4" w:themeFillTint="33"/>
      </w:tcPr>
    </w:tblStylePr>
  </w:style>
  <w:style w:type="table" w:customStyle="1" w:styleId="353">
    <w:name w:val="List Table 2 Accent 5"/>
    <w:basedOn w:val="12"/>
    <w:qFormat/>
    <w:uiPriority w:val="47"/>
    <w:tblPr>
      <w:tblBorders>
        <w:top w:val="single" w:color="C66E8D" w:themeColor="accent5" w:themeTint="99" w:sz="4" w:space="0"/>
        <w:bottom w:val="single" w:color="C66E8D" w:themeColor="accent5" w:themeTint="99" w:sz="4" w:space="0"/>
        <w:insideH w:val="single" w:color="C66E8D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CED9" w:themeFill="accent5" w:themeFillTint="33"/>
      </w:tcPr>
    </w:tblStylePr>
    <w:tblStylePr w:type="band1Horz">
      <w:tcPr>
        <w:shd w:val="clear" w:color="auto" w:fill="ECCED9" w:themeFill="accent5" w:themeFillTint="33"/>
      </w:tcPr>
    </w:tblStylePr>
  </w:style>
  <w:style w:type="table" w:customStyle="1" w:styleId="354">
    <w:name w:val="List Table 2 Accent 6"/>
    <w:basedOn w:val="12"/>
    <w:qFormat/>
    <w:uiPriority w:val="47"/>
    <w:tblPr>
      <w:tblBorders>
        <w:top w:val="single" w:color="8BA5BF" w:themeColor="accent6" w:themeTint="99" w:sz="4" w:space="0"/>
        <w:bottom w:val="single" w:color="8BA5BF" w:themeColor="accent6" w:themeTint="99" w:sz="4" w:space="0"/>
        <w:insideH w:val="single" w:color="8BA5BF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8E1E9" w:themeFill="accent6" w:themeFillTint="33"/>
      </w:tcPr>
    </w:tblStylePr>
    <w:tblStylePr w:type="band1Horz">
      <w:tcPr>
        <w:shd w:val="clear" w:color="auto" w:fill="D8E1E9" w:themeFill="accent6" w:themeFillTint="33"/>
      </w:tcPr>
    </w:tblStylePr>
  </w:style>
  <w:style w:type="table" w:customStyle="1" w:styleId="355">
    <w:name w:val="List Table 3"/>
    <w:basedOn w:val="12"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56">
    <w:name w:val="List Table 3 Accent 1"/>
    <w:basedOn w:val="12"/>
    <w:qFormat/>
    <w:uiPriority w:val="48"/>
    <w:tblPr>
      <w:tblBorders>
        <w:top w:val="single" w:color="1D824C" w:themeColor="accent1" w:sz="4" w:space="0"/>
        <w:left w:val="single" w:color="1D824C" w:themeColor="accent1" w:sz="4" w:space="0"/>
        <w:bottom w:val="single" w:color="1D824C" w:themeColor="accent1" w:sz="4" w:space="0"/>
        <w:right w:val="single" w:color="1D824C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1D824C" w:themeFill="accent1"/>
      </w:tcPr>
    </w:tblStylePr>
    <w:tblStylePr w:type="lastRow">
      <w:rPr>
        <w:b/>
        <w:bCs/>
      </w:rPr>
      <w:tcPr>
        <w:tcBorders>
          <w:top w:val="double" w:color="1D824C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1D824C" w:themeColor="accent1" w:sz="4" w:space="0"/>
          <w:right w:val="single" w:color="1D824C" w:themeColor="accent1" w:sz="4" w:space="0"/>
        </w:tcBorders>
      </w:tcPr>
    </w:tblStylePr>
    <w:tblStylePr w:type="band1Horz">
      <w:tcPr>
        <w:tcBorders>
          <w:top w:val="single" w:color="1D824C" w:themeColor="accent1" w:sz="4" w:space="0"/>
          <w:bottom w:val="single" w:color="1D824C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1D824C" w:themeColor="accent1" w:sz="4" w:space="0"/>
          <w:left w:val="nil"/>
        </w:tcBorders>
      </w:tcPr>
    </w:tblStylePr>
    <w:tblStylePr w:type="swCell">
      <w:tcPr>
        <w:tcBorders>
          <w:top w:val="double" w:color="1D824C" w:themeColor="accent1" w:sz="4" w:space="0"/>
          <w:right w:val="nil"/>
        </w:tcBorders>
      </w:tcPr>
    </w:tblStylePr>
  </w:style>
  <w:style w:type="table" w:customStyle="1" w:styleId="357">
    <w:name w:val="List Table 3 Accent 2"/>
    <w:basedOn w:val="12"/>
    <w:qFormat/>
    <w:uiPriority w:val="48"/>
    <w:tblPr>
      <w:tblBorders>
        <w:top w:val="single" w:color="005556" w:themeColor="accent2" w:sz="4" w:space="0"/>
        <w:left w:val="single" w:color="005556" w:themeColor="accent2" w:sz="4" w:space="0"/>
        <w:bottom w:val="single" w:color="005556" w:themeColor="accent2" w:sz="4" w:space="0"/>
        <w:right w:val="single" w:color="005556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5556" w:themeFill="accent2"/>
      </w:tcPr>
    </w:tblStylePr>
    <w:tblStylePr w:type="lastRow">
      <w:rPr>
        <w:b/>
        <w:bCs/>
      </w:rPr>
      <w:tcPr>
        <w:tcBorders>
          <w:top w:val="double" w:color="005556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5556" w:themeColor="accent2" w:sz="4" w:space="0"/>
          <w:right w:val="single" w:color="005556" w:themeColor="accent2" w:sz="4" w:space="0"/>
        </w:tcBorders>
      </w:tcPr>
    </w:tblStylePr>
    <w:tblStylePr w:type="band1Horz">
      <w:tcPr>
        <w:tcBorders>
          <w:top w:val="single" w:color="005556" w:themeColor="accent2" w:sz="4" w:space="0"/>
          <w:bottom w:val="single" w:color="005556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5556" w:themeColor="accent2" w:sz="4" w:space="0"/>
          <w:left w:val="nil"/>
        </w:tcBorders>
      </w:tcPr>
    </w:tblStylePr>
    <w:tblStylePr w:type="swCell">
      <w:tcPr>
        <w:tcBorders>
          <w:top w:val="double" w:color="005556" w:themeColor="accent2" w:sz="4" w:space="0"/>
          <w:right w:val="nil"/>
        </w:tcBorders>
      </w:tcPr>
    </w:tblStylePr>
  </w:style>
  <w:style w:type="table" w:customStyle="1" w:styleId="358">
    <w:name w:val="List Table 3 Accent 3"/>
    <w:basedOn w:val="12"/>
    <w:qFormat/>
    <w:uiPriority w:val="48"/>
    <w:tblPr>
      <w:tblBorders>
        <w:top w:val="single" w:color="B11F35" w:themeColor="accent3" w:sz="4" w:space="0"/>
        <w:left w:val="single" w:color="B11F35" w:themeColor="accent3" w:sz="4" w:space="0"/>
        <w:bottom w:val="single" w:color="B11F35" w:themeColor="accent3" w:sz="4" w:space="0"/>
        <w:right w:val="single" w:color="B11F35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B11F35" w:themeFill="accent3"/>
      </w:tcPr>
    </w:tblStylePr>
    <w:tblStylePr w:type="lastRow">
      <w:rPr>
        <w:b/>
        <w:bCs/>
      </w:rPr>
      <w:tcPr>
        <w:tcBorders>
          <w:top w:val="double" w:color="B11F3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B11F35" w:themeColor="accent3" w:sz="4" w:space="0"/>
          <w:right w:val="single" w:color="B11F35" w:themeColor="accent3" w:sz="4" w:space="0"/>
        </w:tcBorders>
      </w:tcPr>
    </w:tblStylePr>
    <w:tblStylePr w:type="band1Horz">
      <w:tcPr>
        <w:tcBorders>
          <w:top w:val="single" w:color="B11F35" w:themeColor="accent3" w:sz="4" w:space="0"/>
          <w:bottom w:val="single" w:color="B11F3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B11F35" w:themeColor="accent3" w:sz="4" w:space="0"/>
          <w:left w:val="nil"/>
        </w:tcBorders>
      </w:tcPr>
    </w:tblStylePr>
    <w:tblStylePr w:type="swCell">
      <w:tcPr>
        <w:tcBorders>
          <w:top w:val="double" w:color="B11F35" w:themeColor="accent3" w:sz="4" w:space="0"/>
          <w:right w:val="nil"/>
        </w:tcBorders>
      </w:tcPr>
    </w:tblStylePr>
  </w:style>
  <w:style w:type="table" w:customStyle="1" w:styleId="359">
    <w:name w:val="List Table 3 Accent 4"/>
    <w:basedOn w:val="12"/>
    <w:qFormat/>
    <w:uiPriority w:val="48"/>
    <w:tblPr>
      <w:tblBorders>
        <w:top w:val="single" w:color="856628" w:themeColor="accent4" w:sz="4" w:space="0"/>
        <w:left w:val="single" w:color="856628" w:themeColor="accent4" w:sz="4" w:space="0"/>
        <w:bottom w:val="single" w:color="856628" w:themeColor="accent4" w:sz="4" w:space="0"/>
        <w:right w:val="single" w:color="856628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56628" w:themeFill="accent4"/>
      </w:tcPr>
    </w:tblStylePr>
    <w:tblStylePr w:type="lastRow">
      <w:rPr>
        <w:b/>
        <w:bCs/>
      </w:rPr>
      <w:tcPr>
        <w:tcBorders>
          <w:top w:val="double" w:color="856628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856628" w:themeColor="accent4" w:sz="4" w:space="0"/>
          <w:right w:val="single" w:color="856628" w:themeColor="accent4" w:sz="4" w:space="0"/>
        </w:tcBorders>
      </w:tcPr>
    </w:tblStylePr>
    <w:tblStylePr w:type="band1Horz">
      <w:tcPr>
        <w:tcBorders>
          <w:top w:val="single" w:color="856628" w:themeColor="accent4" w:sz="4" w:space="0"/>
          <w:bottom w:val="single" w:color="856628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856628" w:themeColor="accent4" w:sz="4" w:space="0"/>
          <w:left w:val="nil"/>
        </w:tcBorders>
      </w:tcPr>
    </w:tblStylePr>
    <w:tblStylePr w:type="swCell">
      <w:tcPr>
        <w:tcBorders>
          <w:top w:val="double" w:color="856628" w:themeColor="accent4" w:sz="4" w:space="0"/>
          <w:right w:val="nil"/>
        </w:tcBorders>
      </w:tcPr>
    </w:tblStylePr>
  </w:style>
  <w:style w:type="table" w:customStyle="1" w:styleId="360">
    <w:name w:val="List Table 3 Accent 5"/>
    <w:basedOn w:val="12"/>
    <w:qFormat/>
    <w:uiPriority w:val="48"/>
    <w:tblPr>
      <w:tblBorders>
        <w:top w:val="single" w:color="7E314C" w:themeColor="accent5" w:sz="4" w:space="0"/>
        <w:left w:val="single" w:color="7E314C" w:themeColor="accent5" w:sz="4" w:space="0"/>
        <w:bottom w:val="single" w:color="7E314C" w:themeColor="accent5" w:sz="4" w:space="0"/>
        <w:right w:val="single" w:color="7E314C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E314C" w:themeFill="accent5"/>
      </w:tcPr>
    </w:tblStylePr>
    <w:tblStylePr w:type="lastRow">
      <w:rPr>
        <w:b/>
        <w:bCs/>
      </w:rPr>
      <w:tcPr>
        <w:tcBorders>
          <w:top w:val="double" w:color="7E314C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E314C" w:themeColor="accent5" w:sz="4" w:space="0"/>
          <w:right w:val="single" w:color="7E314C" w:themeColor="accent5" w:sz="4" w:space="0"/>
        </w:tcBorders>
      </w:tcPr>
    </w:tblStylePr>
    <w:tblStylePr w:type="band1Horz">
      <w:tcPr>
        <w:tcBorders>
          <w:top w:val="single" w:color="7E314C" w:themeColor="accent5" w:sz="4" w:space="0"/>
          <w:bottom w:val="single" w:color="7E314C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E314C" w:themeColor="accent5" w:sz="4" w:space="0"/>
          <w:left w:val="nil"/>
        </w:tcBorders>
      </w:tcPr>
    </w:tblStylePr>
    <w:tblStylePr w:type="swCell">
      <w:tcPr>
        <w:tcBorders>
          <w:top w:val="double" w:color="7E314C" w:themeColor="accent5" w:sz="4" w:space="0"/>
          <w:right w:val="nil"/>
        </w:tcBorders>
      </w:tcPr>
    </w:tblStylePr>
  </w:style>
  <w:style w:type="table" w:customStyle="1" w:styleId="361">
    <w:name w:val="List Table 3 Accent 6"/>
    <w:basedOn w:val="12"/>
    <w:qFormat/>
    <w:uiPriority w:val="48"/>
    <w:tblPr>
      <w:tblBorders>
        <w:top w:val="single" w:color="4B6A88" w:themeColor="accent6" w:sz="4" w:space="0"/>
        <w:left w:val="single" w:color="4B6A88" w:themeColor="accent6" w:sz="4" w:space="0"/>
        <w:bottom w:val="single" w:color="4B6A88" w:themeColor="accent6" w:sz="4" w:space="0"/>
        <w:right w:val="single" w:color="4B6A88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6A88" w:themeFill="accent6"/>
      </w:tcPr>
    </w:tblStylePr>
    <w:tblStylePr w:type="lastRow">
      <w:rPr>
        <w:b/>
        <w:bCs/>
      </w:rPr>
      <w:tcPr>
        <w:tcBorders>
          <w:top w:val="double" w:color="4B6A88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B6A88" w:themeColor="accent6" w:sz="4" w:space="0"/>
          <w:right w:val="single" w:color="4B6A88" w:themeColor="accent6" w:sz="4" w:space="0"/>
        </w:tcBorders>
      </w:tcPr>
    </w:tblStylePr>
    <w:tblStylePr w:type="band1Horz">
      <w:tcPr>
        <w:tcBorders>
          <w:top w:val="single" w:color="4B6A88" w:themeColor="accent6" w:sz="4" w:space="0"/>
          <w:bottom w:val="single" w:color="4B6A88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B6A88" w:themeColor="accent6" w:sz="4" w:space="0"/>
          <w:left w:val="nil"/>
        </w:tcBorders>
      </w:tcPr>
    </w:tblStylePr>
    <w:tblStylePr w:type="swCell">
      <w:tcPr>
        <w:tcBorders>
          <w:top w:val="double" w:color="4B6A88" w:themeColor="accent6" w:sz="4" w:space="0"/>
          <w:right w:val="nil"/>
        </w:tcBorders>
      </w:tcPr>
    </w:tblStylePr>
  </w:style>
  <w:style w:type="table" w:customStyle="1" w:styleId="362">
    <w:name w:val="List Table 4"/>
    <w:basedOn w:val="12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63">
    <w:name w:val="List Table 4 Accent 1"/>
    <w:basedOn w:val="12"/>
    <w:qFormat/>
    <w:uiPriority w:val="49"/>
    <w:tblPr>
      <w:tblBorders>
        <w:top w:val="single" w:color="52D891" w:themeColor="accent1" w:themeTint="99" w:sz="4" w:space="0"/>
        <w:left w:val="single" w:color="52D891" w:themeColor="accent1" w:themeTint="99" w:sz="4" w:space="0"/>
        <w:bottom w:val="single" w:color="52D891" w:themeColor="accent1" w:themeTint="99" w:sz="4" w:space="0"/>
        <w:right w:val="single" w:color="52D891" w:themeColor="accent1" w:themeTint="99" w:sz="4" w:space="0"/>
        <w:insideH w:val="single" w:color="52D891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1D824C" w:themeColor="accent1" w:sz="4" w:space="0"/>
          <w:left w:val="single" w:color="1D824C" w:themeColor="accent1" w:sz="4" w:space="0"/>
          <w:bottom w:val="single" w:color="1D824C" w:themeColor="accent1" w:sz="4" w:space="0"/>
          <w:right w:val="single" w:color="1D824C" w:themeColor="accent1" w:sz="4" w:space="0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cPr>
        <w:tcBorders>
          <w:top w:val="double" w:color="52D89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5F2DA" w:themeFill="accent1" w:themeFillTint="33"/>
      </w:tcPr>
    </w:tblStylePr>
    <w:tblStylePr w:type="band1Horz">
      <w:tcPr>
        <w:shd w:val="clear" w:color="auto" w:fill="C5F2DA" w:themeFill="accent1" w:themeFillTint="33"/>
      </w:tcPr>
    </w:tblStylePr>
  </w:style>
  <w:style w:type="table" w:customStyle="1" w:styleId="364">
    <w:name w:val="List Table 4 Accent 2"/>
    <w:basedOn w:val="12"/>
    <w:qFormat/>
    <w:uiPriority w:val="49"/>
    <w:tblPr>
      <w:tblBorders>
        <w:top w:val="single" w:color="00FCFF" w:themeColor="accent2" w:themeTint="99" w:sz="4" w:space="0"/>
        <w:left w:val="single" w:color="00FCFF" w:themeColor="accent2" w:themeTint="99" w:sz="4" w:space="0"/>
        <w:bottom w:val="single" w:color="00FCFF" w:themeColor="accent2" w:themeTint="99" w:sz="4" w:space="0"/>
        <w:right w:val="single" w:color="00FCFF" w:themeColor="accent2" w:themeTint="99" w:sz="4" w:space="0"/>
        <w:insideH w:val="single" w:color="00FCFF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5556" w:themeColor="accent2" w:sz="4" w:space="0"/>
          <w:left w:val="single" w:color="005556" w:themeColor="accent2" w:sz="4" w:space="0"/>
          <w:bottom w:val="single" w:color="005556" w:themeColor="accent2" w:sz="4" w:space="0"/>
          <w:right w:val="single" w:color="005556" w:themeColor="accent2" w:sz="4" w:space="0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cPr>
        <w:tcBorders>
          <w:top w:val="double" w:color="00FCFF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AFEFF" w:themeFill="accent2" w:themeFillTint="33"/>
      </w:tcPr>
    </w:tblStylePr>
    <w:tblStylePr w:type="band1Horz">
      <w:tcPr>
        <w:shd w:val="clear" w:color="auto" w:fill="AAFEFF" w:themeFill="accent2" w:themeFillTint="33"/>
      </w:tcPr>
    </w:tblStylePr>
  </w:style>
  <w:style w:type="table" w:customStyle="1" w:styleId="365">
    <w:name w:val="List Table 4 Accent 3"/>
    <w:basedOn w:val="12"/>
    <w:qFormat/>
    <w:uiPriority w:val="49"/>
    <w:tblPr>
      <w:tblBorders>
        <w:top w:val="single" w:color="E36477" w:themeColor="accent3" w:themeTint="99" w:sz="4" w:space="0"/>
        <w:left w:val="single" w:color="E36477" w:themeColor="accent3" w:themeTint="99" w:sz="4" w:space="0"/>
        <w:bottom w:val="single" w:color="E36477" w:themeColor="accent3" w:themeTint="99" w:sz="4" w:space="0"/>
        <w:right w:val="single" w:color="E36477" w:themeColor="accent3" w:themeTint="99" w:sz="4" w:space="0"/>
        <w:insideH w:val="single" w:color="E36477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11F35" w:themeColor="accent3" w:sz="4" w:space="0"/>
          <w:left w:val="single" w:color="B11F35" w:themeColor="accent3" w:sz="4" w:space="0"/>
          <w:bottom w:val="single" w:color="B11F35" w:themeColor="accent3" w:sz="4" w:space="0"/>
          <w:right w:val="single" w:color="B11F35" w:themeColor="accent3" w:sz="4" w:space="0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cPr>
        <w:tcBorders>
          <w:top w:val="double" w:color="E36477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5CBD1" w:themeFill="accent3" w:themeFillTint="33"/>
      </w:tcPr>
    </w:tblStylePr>
    <w:tblStylePr w:type="band1Horz">
      <w:tcPr>
        <w:shd w:val="clear" w:color="auto" w:fill="F5CBD1" w:themeFill="accent3" w:themeFillTint="33"/>
      </w:tcPr>
    </w:tblStylePr>
  </w:style>
  <w:style w:type="table" w:customStyle="1" w:styleId="366">
    <w:name w:val="List Table 4 Accent 4"/>
    <w:basedOn w:val="12"/>
    <w:qFormat/>
    <w:uiPriority w:val="49"/>
    <w:tblPr>
      <w:tblBorders>
        <w:top w:val="single" w:color="D0AC63" w:themeColor="accent4" w:themeTint="99" w:sz="4" w:space="0"/>
        <w:left w:val="single" w:color="D0AC63" w:themeColor="accent4" w:themeTint="99" w:sz="4" w:space="0"/>
        <w:bottom w:val="single" w:color="D0AC63" w:themeColor="accent4" w:themeTint="99" w:sz="4" w:space="0"/>
        <w:right w:val="single" w:color="D0AC63" w:themeColor="accent4" w:themeTint="99" w:sz="4" w:space="0"/>
        <w:insideH w:val="single" w:color="D0AC63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856628" w:themeColor="accent4" w:sz="4" w:space="0"/>
          <w:left w:val="single" w:color="856628" w:themeColor="accent4" w:sz="4" w:space="0"/>
          <w:bottom w:val="single" w:color="856628" w:themeColor="accent4" w:sz="4" w:space="0"/>
          <w:right w:val="single" w:color="856628" w:themeColor="accent4" w:sz="4" w:space="0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cPr>
        <w:tcBorders>
          <w:top w:val="double" w:color="D0AC6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E3CB" w:themeFill="accent4" w:themeFillTint="33"/>
      </w:tcPr>
    </w:tblStylePr>
    <w:tblStylePr w:type="band1Horz">
      <w:tcPr>
        <w:shd w:val="clear" w:color="auto" w:fill="EFE3CB" w:themeFill="accent4" w:themeFillTint="33"/>
      </w:tcPr>
    </w:tblStylePr>
  </w:style>
  <w:style w:type="table" w:customStyle="1" w:styleId="367">
    <w:name w:val="List Table 4 Accent 5"/>
    <w:basedOn w:val="12"/>
    <w:qFormat/>
    <w:uiPriority w:val="49"/>
    <w:tblPr>
      <w:tblBorders>
        <w:top w:val="single" w:color="C66E8D" w:themeColor="accent5" w:themeTint="99" w:sz="4" w:space="0"/>
        <w:left w:val="single" w:color="C66E8D" w:themeColor="accent5" w:themeTint="99" w:sz="4" w:space="0"/>
        <w:bottom w:val="single" w:color="C66E8D" w:themeColor="accent5" w:themeTint="99" w:sz="4" w:space="0"/>
        <w:right w:val="single" w:color="C66E8D" w:themeColor="accent5" w:themeTint="99" w:sz="4" w:space="0"/>
        <w:insideH w:val="single" w:color="C66E8D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E314C" w:themeColor="accent5" w:sz="4" w:space="0"/>
          <w:left w:val="single" w:color="7E314C" w:themeColor="accent5" w:sz="4" w:space="0"/>
          <w:bottom w:val="single" w:color="7E314C" w:themeColor="accent5" w:sz="4" w:space="0"/>
          <w:right w:val="single" w:color="7E314C" w:themeColor="accent5" w:sz="4" w:space="0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cPr>
        <w:tcBorders>
          <w:top w:val="double" w:color="C66E8D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CED9" w:themeFill="accent5" w:themeFillTint="33"/>
      </w:tcPr>
    </w:tblStylePr>
    <w:tblStylePr w:type="band1Horz">
      <w:tcPr>
        <w:shd w:val="clear" w:color="auto" w:fill="ECCED9" w:themeFill="accent5" w:themeFillTint="33"/>
      </w:tcPr>
    </w:tblStylePr>
  </w:style>
  <w:style w:type="table" w:customStyle="1" w:styleId="368">
    <w:name w:val="List Table 4 Accent 6"/>
    <w:basedOn w:val="12"/>
    <w:qFormat/>
    <w:uiPriority w:val="49"/>
    <w:tblPr>
      <w:tblBorders>
        <w:top w:val="single" w:color="8BA5BF" w:themeColor="accent6" w:themeTint="99" w:sz="4" w:space="0"/>
        <w:left w:val="single" w:color="8BA5BF" w:themeColor="accent6" w:themeTint="99" w:sz="4" w:space="0"/>
        <w:bottom w:val="single" w:color="8BA5BF" w:themeColor="accent6" w:themeTint="99" w:sz="4" w:space="0"/>
        <w:right w:val="single" w:color="8BA5BF" w:themeColor="accent6" w:themeTint="99" w:sz="4" w:space="0"/>
        <w:insideH w:val="single" w:color="8BA5BF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6A88" w:themeColor="accent6" w:sz="4" w:space="0"/>
          <w:left w:val="single" w:color="4B6A88" w:themeColor="accent6" w:sz="4" w:space="0"/>
          <w:bottom w:val="single" w:color="4B6A88" w:themeColor="accent6" w:sz="4" w:space="0"/>
          <w:right w:val="single" w:color="4B6A88" w:themeColor="accent6" w:sz="4" w:space="0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cPr>
        <w:tcBorders>
          <w:top w:val="double" w:color="8BA5B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8E1E9" w:themeFill="accent6" w:themeFillTint="33"/>
      </w:tcPr>
    </w:tblStylePr>
    <w:tblStylePr w:type="band1Horz">
      <w:tcPr>
        <w:shd w:val="clear" w:color="auto" w:fill="D8E1E9" w:themeFill="accent6" w:themeFillTint="33"/>
      </w:tcPr>
    </w:tblStylePr>
  </w:style>
  <w:style w:type="table" w:customStyle="1" w:styleId="369">
    <w:name w:val="List Table 5 Dark"/>
    <w:basedOn w:val="12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0">
    <w:name w:val="List Table 5 Dark Accent 1"/>
    <w:basedOn w:val="12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1D824C" w:themeColor="accent1" w:sz="24" w:space="0"/>
        <w:left w:val="single" w:color="1D824C" w:themeColor="accent1" w:sz="24" w:space="0"/>
        <w:bottom w:val="single" w:color="1D824C" w:themeColor="accent1" w:sz="24" w:space="0"/>
        <w:right w:val="single" w:color="1D824C" w:themeColor="accent1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1">
    <w:name w:val="List Table 5 Dark Accent 2"/>
    <w:basedOn w:val="12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5556" w:themeColor="accent2" w:sz="24" w:space="0"/>
        <w:left w:val="single" w:color="005556" w:themeColor="accent2" w:sz="24" w:space="0"/>
        <w:bottom w:val="single" w:color="005556" w:themeColor="accent2" w:sz="24" w:space="0"/>
        <w:right w:val="single" w:color="005556" w:themeColor="accent2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2">
    <w:name w:val="List Table 5 Dark Accent 3"/>
    <w:basedOn w:val="12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B11F35" w:themeColor="accent3" w:sz="24" w:space="0"/>
        <w:left w:val="single" w:color="B11F35" w:themeColor="accent3" w:sz="24" w:space="0"/>
        <w:bottom w:val="single" w:color="B11F35" w:themeColor="accent3" w:sz="24" w:space="0"/>
        <w:right w:val="single" w:color="B11F35" w:themeColor="accent3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3">
    <w:name w:val="List Table 5 Dark Accent 4"/>
    <w:basedOn w:val="12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856628" w:themeColor="accent4" w:sz="24" w:space="0"/>
        <w:left w:val="single" w:color="856628" w:themeColor="accent4" w:sz="24" w:space="0"/>
        <w:bottom w:val="single" w:color="856628" w:themeColor="accent4" w:sz="24" w:space="0"/>
        <w:right w:val="single" w:color="856628" w:themeColor="accent4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4">
    <w:name w:val="List Table 5 Dark Accent 5"/>
    <w:basedOn w:val="12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E314C" w:themeColor="accent5" w:sz="24" w:space="0"/>
        <w:left w:val="single" w:color="7E314C" w:themeColor="accent5" w:sz="24" w:space="0"/>
        <w:bottom w:val="single" w:color="7E314C" w:themeColor="accent5" w:sz="24" w:space="0"/>
        <w:right w:val="single" w:color="7E314C" w:themeColor="accent5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5">
    <w:name w:val="List Table 5 Dark Accent 6"/>
    <w:basedOn w:val="12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B6A88" w:themeColor="accent6" w:sz="24" w:space="0"/>
        <w:left w:val="single" w:color="4B6A88" w:themeColor="accent6" w:sz="24" w:space="0"/>
        <w:bottom w:val="single" w:color="4B6A88" w:themeColor="accent6" w:sz="24" w:space="0"/>
        <w:right w:val="single" w:color="4B6A88" w:themeColor="accent6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6">
    <w:name w:val="List Table 6 Colorful"/>
    <w:basedOn w:val="12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7">
    <w:name w:val="List Table 6 Colorful Accent 1"/>
    <w:basedOn w:val="12"/>
    <w:qFormat/>
    <w:uiPriority w:val="51"/>
    <w:rPr>
      <w:color w:val="166239" w:themeColor="accent1" w:themeShade="BF"/>
    </w:rPr>
    <w:tblPr>
      <w:tblBorders>
        <w:top w:val="single" w:color="1D824C" w:themeColor="accent1" w:sz="4" w:space="0"/>
        <w:bottom w:val="single" w:color="1D824C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1D824C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1D824C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5F2DA" w:themeFill="accent1" w:themeFillTint="33"/>
      </w:tcPr>
    </w:tblStylePr>
    <w:tblStylePr w:type="band1Horz">
      <w:tcPr>
        <w:shd w:val="clear" w:color="auto" w:fill="C5F2DA" w:themeFill="accent1" w:themeFillTint="33"/>
      </w:tcPr>
    </w:tblStylePr>
  </w:style>
  <w:style w:type="table" w:customStyle="1" w:styleId="378">
    <w:name w:val="List Table 6 Colorful Accent 2"/>
    <w:basedOn w:val="12"/>
    <w:qFormat/>
    <w:uiPriority w:val="51"/>
    <w:rPr>
      <w:color w:val="004041" w:themeColor="accent2" w:themeShade="BF"/>
    </w:rPr>
    <w:tblPr>
      <w:tblBorders>
        <w:top w:val="single" w:color="005556" w:themeColor="accent2" w:sz="4" w:space="0"/>
        <w:bottom w:val="single" w:color="005556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005556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00555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AFEFF" w:themeFill="accent2" w:themeFillTint="33"/>
      </w:tcPr>
    </w:tblStylePr>
    <w:tblStylePr w:type="band1Horz">
      <w:tcPr>
        <w:shd w:val="clear" w:color="auto" w:fill="AAFEFF" w:themeFill="accent2" w:themeFillTint="33"/>
      </w:tcPr>
    </w:tblStylePr>
  </w:style>
  <w:style w:type="table" w:customStyle="1" w:styleId="379">
    <w:name w:val="List Table 6 Colorful Accent 3"/>
    <w:basedOn w:val="12"/>
    <w:qFormat/>
    <w:uiPriority w:val="51"/>
    <w:rPr>
      <w:color w:val="851728" w:themeColor="accent3" w:themeShade="BF"/>
    </w:rPr>
    <w:tblPr>
      <w:tblBorders>
        <w:top w:val="single" w:color="B11F35" w:themeColor="accent3" w:sz="4" w:space="0"/>
        <w:bottom w:val="single" w:color="B11F35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11F3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B11F3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5CBD1" w:themeFill="accent3" w:themeFillTint="33"/>
      </w:tcPr>
    </w:tblStylePr>
    <w:tblStylePr w:type="band1Horz">
      <w:tcPr>
        <w:shd w:val="clear" w:color="auto" w:fill="F5CBD1" w:themeFill="accent3" w:themeFillTint="33"/>
      </w:tcPr>
    </w:tblStylePr>
  </w:style>
  <w:style w:type="table" w:customStyle="1" w:styleId="380">
    <w:name w:val="List Table 6 Colorful Accent 4"/>
    <w:basedOn w:val="12"/>
    <w:qFormat/>
    <w:uiPriority w:val="51"/>
    <w:rPr>
      <w:color w:val="644D1E" w:themeColor="accent4" w:themeShade="BF"/>
    </w:rPr>
    <w:tblPr>
      <w:tblBorders>
        <w:top w:val="single" w:color="856628" w:themeColor="accent4" w:sz="4" w:space="0"/>
        <w:bottom w:val="single" w:color="856628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856628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856628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E3CB" w:themeFill="accent4" w:themeFillTint="33"/>
      </w:tcPr>
    </w:tblStylePr>
    <w:tblStylePr w:type="band1Horz">
      <w:tcPr>
        <w:shd w:val="clear" w:color="auto" w:fill="EFE3CB" w:themeFill="accent4" w:themeFillTint="33"/>
      </w:tcPr>
    </w:tblStylePr>
  </w:style>
  <w:style w:type="table" w:customStyle="1" w:styleId="381">
    <w:name w:val="List Table 6 Colorful Accent 5"/>
    <w:basedOn w:val="12"/>
    <w:qFormat/>
    <w:uiPriority w:val="51"/>
    <w:rPr>
      <w:color w:val="5F2539" w:themeColor="accent5" w:themeShade="BF"/>
    </w:rPr>
    <w:tblPr>
      <w:tblBorders>
        <w:top w:val="single" w:color="7E314C" w:themeColor="accent5" w:sz="4" w:space="0"/>
        <w:bottom w:val="single" w:color="7E314C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E314C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7E314C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CED9" w:themeFill="accent5" w:themeFillTint="33"/>
      </w:tcPr>
    </w:tblStylePr>
    <w:tblStylePr w:type="band1Horz">
      <w:tcPr>
        <w:shd w:val="clear" w:color="auto" w:fill="ECCED9" w:themeFill="accent5" w:themeFillTint="33"/>
      </w:tcPr>
    </w:tblStylePr>
  </w:style>
  <w:style w:type="table" w:customStyle="1" w:styleId="382">
    <w:name w:val="List Table 6 Colorful Accent 6"/>
    <w:basedOn w:val="12"/>
    <w:qFormat/>
    <w:uiPriority w:val="51"/>
    <w:rPr>
      <w:color w:val="385066" w:themeColor="accent6" w:themeShade="BF"/>
    </w:rPr>
    <w:tblPr>
      <w:tblBorders>
        <w:top w:val="single" w:color="4B6A88" w:themeColor="accent6" w:sz="4" w:space="0"/>
        <w:bottom w:val="single" w:color="4B6A88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4B6A88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4B6A88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8E1E9" w:themeFill="accent6" w:themeFillTint="33"/>
      </w:tcPr>
    </w:tblStylePr>
    <w:tblStylePr w:type="band1Horz">
      <w:tcPr>
        <w:shd w:val="clear" w:color="auto" w:fill="D8E1E9" w:themeFill="accent6" w:themeFillTint="33"/>
      </w:tcPr>
    </w:tblStylePr>
  </w:style>
  <w:style w:type="table" w:customStyle="1" w:styleId="383">
    <w:name w:val="List Table 7 Colorful"/>
    <w:basedOn w:val="12"/>
    <w:qFormat/>
    <w:uiPriority w:val="5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4">
    <w:name w:val="List Table 7 Colorful Accent 1"/>
    <w:basedOn w:val="12"/>
    <w:qFormat/>
    <w:uiPriority w:val="52"/>
    <w:rPr>
      <w:color w:val="166239" w:themeColor="accent1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1D824C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1D824C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1D824C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1D824C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5F2DA" w:themeFill="accent1" w:themeFillTint="33"/>
      </w:tcPr>
    </w:tblStylePr>
    <w:tblStylePr w:type="band1Horz">
      <w:tcPr>
        <w:shd w:val="clear" w:color="auto" w:fill="C5F2DA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5">
    <w:name w:val="List Table 7 Colorful Accent 2"/>
    <w:basedOn w:val="12"/>
    <w:qFormat/>
    <w:uiPriority w:val="52"/>
    <w:rPr>
      <w:color w:val="004041" w:themeColor="accent2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5556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5556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5556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5556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AAFEFF" w:themeFill="accent2" w:themeFillTint="33"/>
      </w:tcPr>
    </w:tblStylePr>
    <w:tblStylePr w:type="band1Horz">
      <w:tcPr>
        <w:shd w:val="clear" w:color="auto" w:fill="AAFEFF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6">
    <w:name w:val="List Table 7 Colorful Accent 3"/>
    <w:basedOn w:val="12"/>
    <w:qFormat/>
    <w:uiPriority w:val="52"/>
    <w:rPr>
      <w:color w:val="851728" w:themeColor="accent3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B11F3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B11F3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B11F3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B11F3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F5CBD1" w:themeFill="accent3" w:themeFillTint="33"/>
      </w:tcPr>
    </w:tblStylePr>
    <w:tblStylePr w:type="band1Horz">
      <w:tcPr>
        <w:shd w:val="clear" w:color="auto" w:fill="F5CBD1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7">
    <w:name w:val="List Table 7 Colorful Accent 4"/>
    <w:basedOn w:val="12"/>
    <w:qFormat/>
    <w:uiPriority w:val="52"/>
    <w:rPr>
      <w:color w:val="644D1E" w:themeColor="accent4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856628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856628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856628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856628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EFE3CB" w:themeFill="accent4" w:themeFillTint="33"/>
      </w:tcPr>
    </w:tblStylePr>
    <w:tblStylePr w:type="band1Horz">
      <w:tcPr>
        <w:shd w:val="clear" w:color="auto" w:fill="EFE3CB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8">
    <w:name w:val="List Table 7 Colorful Accent 5"/>
    <w:basedOn w:val="12"/>
    <w:qFormat/>
    <w:uiPriority w:val="52"/>
    <w:rPr>
      <w:color w:val="5F2539" w:themeColor="accent5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314C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314C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314C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314C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ECCED9" w:themeFill="accent5" w:themeFillTint="33"/>
      </w:tcPr>
    </w:tblStylePr>
    <w:tblStylePr w:type="band1Horz">
      <w:tcPr>
        <w:shd w:val="clear" w:color="auto" w:fill="ECCED9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9">
    <w:name w:val="List Table 7 Colorful Accent 6"/>
    <w:basedOn w:val="12"/>
    <w:qFormat/>
    <w:uiPriority w:val="52"/>
    <w:rPr>
      <w:color w:val="385066" w:themeColor="accent6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B6A88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B6A88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B6A88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B6A88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D8E1E9" w:themeFill="accent6" w:themeFillTint="33"/>
      </w:tcPr>
    </w:tblStylePr>
    <w:tblStylePr w:type="band1Horz">
      <w:tcPr>
        <w:shd w:val="clear" w:color="auto" w:fill="D8E1E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90">
    <w:name w:val="Message Header Char"/>
    <w:basedOn w:val="11"/>
    <w:link w:val="82"/>
    <w:semiHidden/>
    <w:qFormat/>
    <w:uiPriority w:val="99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391">
    <w:name w:val="No Spacing"/>
    <w:semiHidden/>
    <w:unhideWhenUsed/>
    <w:qFormat/>
    <w:uiPriority w:val="1"/>
    <w:rPr>
      <w:rFonts w:asciiTheme="minorHAnsi" w:hAnsiTheme="minorHAnsi" w:eastAsiaTheme="minorHAnsi" w:cstheme="minorBidi"/>
      <w:color w:val="595959" w:themeColor="text1" w:themeTint="A6"/>
      <w:sz w:val="22"/>
      <w:szCs w:val="22"/>
      <w:lang w:val="en-US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92">
    <w:name w:val="Note Heading Char"/>
    <w:basedOn w:val="11"/>
    <w:link w:val="85"/>
    <w:semiHidden/>
    <w:qFormat/>
    <w:uiPriority w:val="99"/>
  </w:style>
  <w:style w:type="table" w:customStyle="1" w:styleId="393">
    <w:name w:val="Plain Table 1"/>
    <w:basedOn w:val="12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94">
    <w:name w:val="Plain Table 2"/>
    <w:basedOn w:val="12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395">
    <w:name w:val="Plain Table 3"/>
    <w:basedOn w:val="12"/>
    <w:qFormat/>
    <w:uiPriority w:val="43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96">
    <w:name w:val="Plain Table 4"/>
    <w:basedOn w:val="12"/>
    <w:qFormat/>
    <w:uiPriority w:val="44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97">
    <w:name w:val="Plain Table 5"/>
    <w:basedOn w:val="12"/>
    <w:qFormat/>
    <w:uiPriority w:val="45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98">
    <w:name w:val="Salutation Char"/>
    <w:basedOn w:val="11"/>
    <w:link w:val="88"/>
    <w:semiHidden/>
    <w:qFormat/>
    <w:uiPriority w:val="99"/>
  </w:style>
  <w:style w:type="character" w:customStyle="1" w:styleId="399">
    <w:name w:val="Signature Char"/>
    <w:basedOn w:val="11"/>
    <w:link w:val="89"/>
    <w:semiHidden/>
    <w:qFormat/>
    <w:uiPriority w:val="99"/>
  </w:style>
  <w:style w:type="character" w:customStyle="1" w:styleId="400">
    <w:name w:val="Subtle Emphasis"/>
    <w:basedOn w:val="11"/>
    <w:semiHidden/>
    <w:unhideWhenUsed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table" w:customStyle="1" w:styleId="401">
    <w:name w:val="Grid Table Light"/>
    <w:basedOn w:val="12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02">
    <w:name w:val="Contact Info Emphasis"/>
    <w:basedOn w:val="1"/>
    <w:qFormat/>
    <w:uiPriority w:val="4"/>
    <w:pPr>
      <w:jc w:val="center"/>
    </w:pPr>
    <w:rPr>
      <w:b/>
      <w:color w:val="1D824C" w:themeColor="accent1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AC67FB3A40942709D2C633BD197F58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D54555-C901-417B-B7B0-D4AE90EF4274}"/>
      </w:docPartPr>
      <w:docPartBody>
        <w:p>
          <w:pPr>
            <w:pStyle w:val="8"/>
          </w:pPr>
          <w:r>
            <w:t>·</w:t>
          </w:r>
        </w:p>
      </w:docPartBody>
    </w:docPart>
    <w:docPart>
      <w:docPartPr>
        <w:name w:val="4A61EBAA3A3A42259629DEC87AA3E7B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DFF272-32F6-49F6-A8E1-7F255FF00561}"/>
      </w:docPartPr>
      <w:docPartBody>
        <w:p>
          <w:pPr>
            <w:pStyle w:val="28"/>
          </w:pPr>
          <w:r>
            <w:t>Education</w:t>
          </w:r>
        </w:p>
      </w:docPartBody>
    </w:docPart>
    <w:docPart>
      <w:docPartPr>
        <w:name w:val="33675172B20D4D0283BD67865111EB4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876B5B-8022-47FB-B78D-04A0BF5FDE8E}"/>
      </w:docPartPr>
      <w:docPartBody>
        <w:p>
          <w:pPr>
            <w:pStyle w:val="39"/>
          </w:pPr>
          <w:r>
            <w:t>Skills</w:t>
          </w:r>
        </w:p>
      </w:docPartBody>
    </w:docPart>
    <w:docPart>
      <w:docPartPr>
        <w:name w:val="F628A58D63714E5FA1E218E061D7FC0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EED3B2-CD42-4212-9EE7-C1583C7B562F}"/>
      </w:docPartPr>
      <w:docPartBody>
        <w:p>
          <w:pPr>
            <w:pStyle w:val="45"/>
          </w:pPr>
          <w:r>
            <w:t>Activities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6750872BBAF4D3E95AFC128D7FEE14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5">
    <w:name w:val="Intense Emphasis"/>
    <w:basedOn w:val="2"/>
    <w:uiPriority w:val="2"/>
    <w:rPr>
      <w:b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6">
    <w:name w:val="B5C58D3201DE4B25893FA24AA15D04D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7">
    <w:name w:val="20195E4553FE44C9B271438FB692011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8">
    <w:name w:val="EAC67FB3A40942709D2C633BD197F58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">
    <w:name w:val="52C05B7FDCE347B9B70E40D5B20362A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">
    <w:name w:val="60B922FE78F141B4B36813B7FA8F6D9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">
    <w:name w:val="B55CDE1B939E4B3A892E4FED8D4FA80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">
    <w:name w:val="A73A2C0D0FC24F949350260A8ECEC2E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">
    <w:name w:val="422EF885200F43E2BEDDCA4BB5868F3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">
    <w:name w:val="9A5F9656B2C8480AB36ECDC36C3A39C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">
    <w:name w:val="88E6D86AFDE04BC6860F692DBCF9EBB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">
    <w:name w:val="80461BE5AF13463C9B8A27EF2AADECA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">
    <w:name w:val="5C7DE76402FE4D7D8F7238AD7A27410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">
    <w:name w:val="37F03326831843B4B40EC78FB4C020D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">
    <w:name w:val="6B8038BC8050449FB7E89438411E971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20">
    <w:name w:val="Subtle Reference"/>
    <w:basedOn w:val="2"/>
    <w:qFormat/>
    <w:uiPriority w:val="10"/>
    <w:rPr>
      <w:b/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1">
    <w:name w:val="0C947D4650EB4F2F9174C6B635EFB91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">
    <w:name w:val="79F23AFAF0C64556B514BC17C1A170F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">
    <w:name w:val="D023408E147640E4B4E7F09560C24A5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">
    <w:name w:val="BFBB05EDE19349EEA155070FF36278A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">
    <w:name w:val="2FD7FCF0F80B4CF880E867756FC5CC3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6">
    <w:name w:val="02F46572FF1141B8A9D3F6C431550BF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7">
    <w:name w:val="ADCF8F285FA644BBB618E8C56540701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8">
    <w:name w:val="4A61EBAA3A3A42259629DEC87AA3E7B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9">
    <w:name w:val="6807473906494828BA87D438A62C9A0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0">
    <w:name w:val="E4A9CE9DC16A4794A0E13E88933DB3D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1">
    <w:name w:val="6FE12549C47B4C93A3241D5358CF38A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2">
    <w:name w:val="F05010C607E04D2B9E8E8FFB5AE39E9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3">
    <w:name w:val="2144A6DB4D914C078F874A03E5F3362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4">
    <w:name w:val="09C075A12E544D2FB7FE72F6ED388DF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5">
    <w:name w:val="86E5F0618BBA46E5BFFBDF0475EEB58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6">
    <w:name w:val="098EB16543CF4EC3BB5656C3E22B685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7">
    <w:name w:val="987A46428C834FE3859D8973E8E5223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8">
    <w:name w:val="F83E90F5C0EC4B48B3E72E42335F0B6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9">
    <w:name w:val="33675172B20D4D0283BD67865111EB4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0">
    <w:name w:val="A169764304EF401BA159640B034E1DA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1">
    <w:name w:val="3A7696024E864984BFAE84E364F1506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2">
    <w:name w:val="DAF40C2B087D490481078D3D03F2E4A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3">
    <w:name w:val="95DE5DE2DC8A481F92CB44B290CE0F6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4">
    <w:name w:val="0CEB832E4E7049279BF2561989B6E70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5">
    <w:name w:val="F628A58D63714E5FA1E218E061D7FC0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6">
    <w:name w:val="699B7253C20D4D9FA6129E5ED03F8B6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Pages>2</Pages>
  <Words>160</Words>
  <Characters>914</Characters>
  <Lines>7</Lines>
  <Paragraphs>2</Paragraphs>
  <TotalTime>63</TotalTime>
  <ScaleCrop>false</ScaleCrop>
  <LinksUpToDate>false</LinksUpToDate>
  <CharactersWithSpaces>1072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2021-03-18T05:31:00Z</dcterms:created>
  <dc:creator>HOME</dc:creator>
  <cp:lastModifiedBy>arominkathlyn0105</cp:lastModifiedBy>
  <dcterms:modified xsi:type="dcterms:W3CDTF">2021-04-09T13:54:11Z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