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360"/>
      </w:tblGrid>
      <w:tr w:rsidR="00F80613">
        <w:tc>
          <w:tcPr>
            <w:tcW w:w="9576" w:type="dxa"/>
          </w:tcPr>
          <w:p w:rsidR="00F80613" w:rsidRDefault="00F80613">
            <w:pPr>
              <w:pStyle w:val="HeaderFirst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2142538285"/>
        <w:placeholder>
          <w:docPart w:val="7AAFA185A32F4FA29EE11634AC7865DF"/>
        </w:placeholder>
        <w:docPartList>
          <w:docPartGallery w:val="Quick Parts"/>
          <w:docPartCategory w:val=" Resume Name"/>
        </w:docPartList>
      </w:sdtPr>
      <w:sdtEndPr/>
      <w:sdtContent>
        <w:p w:rsidR="00F80613" w:rsidRDefault="00F80613">
          <w:pPr>
            <w:pStyle w:val="NoSpacing"/>
          </w:pPr>
        </w:p>
        <w:tbl>
          <w:tblPr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46"/>
            <w:gridCol w:w="8998"/>
          </w:tblGrid>
          <w:tr w:rsidR="00F80613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F80613" w:rsidRDefault="00F80613">
                <w:pPr>
                  <w:spacing w:after="0" w:line="240" w:lineRule="auto"/>
                </w:pPr>
              </w:p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F80613" w:rsidRDefault="007E4BDC">
                <w:pPr>
                  <w:pStyle w:val="PersonalName"/>
                </w:pPr>
                <w:r>
                  <w:rPr>
                    <w:color w:val="628BAD" w:themeColor="accent2" w:themeShade="BF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4FC3C47350B24428A8A1BE08B81F4BB7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A67212">
                      <w:t>Tyron Raquin</w:t>
                    </w:r>
                  </w:sdtContent>
                </w:sdt>
              </w:p>
              <w:p w:rsidR="00F80613" w:rsidRDefault="00A67212">
                <w:pPr>
                  <w:pStyle w:val="AddressText"/>
                  <w:spacing w:line="240" w:lineRule="auto"/>
                </w:pPr>
                <w:proofErr w:type="spellStart"/>
                <w:r>
                  <w:t>Calamba</w:t>
                </w:r>
                <w:proofErr w:type="spellEnd"/>
                <w:r>
                  <w:t>, Laguna</w:t>
                </w:r>
              </w:p>
              <w:p w:rsidR="00F80613" w:rsidRDefault="007E4BDC">
                <w:pPr>
                  <w:pStyle w:val="AddressText"/>
                  <w:spacing w:line="240" w:lineRule="auto"/>
                </w:pPr>
                <w:r>
                  <w:t xml:space="preserve">Phone: </w:t>
                </w:r>
                <w:r w:rsidR="00A67212">
                  <w:t>09358542084</w:t>
                </w:r>
              </w:p>
              <w:p w:rsidR="00F80613" w:rsidRPr="00A67212" w:rsidRDefault="007E4BDC" w:rsidP="00A67212">
                <w:pPr>
                  <w:pStyle w:val="AddressText"/>
                  <w:spacing w:line="240" w:lineRule="auto"/>
                </w:pPr>
                <w:r>
                  <w:t xml:space="preserve">E-mail: </w:t>
                </w:r>
                <w:r w:rsidR="00A67212">
                  <w:t>tyronraquin@gmail.com</w:t>
                </w:r>
              </w:p>
            </w:tc>
          </w:tr>
        </w:tbl>
        <w:p w:rsidR="00F80613" w:rsidRDefault="001F3680">
          <w:pPr>
            <w:pStyle w:val="NoSpacing"/>
          </w:pPr>
        </w:p>
      </w:sdtContent>
    </w:sdt>
    <w:p w:rsidR="00F80613" w:rsidRDefault="00F80613">
      <w:pPr>
        <w:pStyle w:val="NoSpacing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8979"/>
      </w:tblGrid>
      <w:tr w:rsidR="00F80613" w:rsidTr="00F95D08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F80613" w:rsidRDefault="00F80613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F80613" w:rsidRPr="00133D3E" w:rsidRDefault="007E4BDC" w:rsidP="00133D3E">
            <w:pPr>
              <w:pStyle w:val="Section"/>
            </w:pPr>
            <w:r w:rsidRPr="00133D3E">
              <w:rPr>
                <w:szCs w:val="24"/>
              </w:rPr>
              <w:t>Education</w:t>
            </w:r>
          </w:p>
          <w:p w:rsidR="00F80613" w:rsidRPr="00C035BF" w:rsidRDefault="00BC05DB">
            <w:pPr>
              <w:pStyle w:val="Subsection"/>
              <w:spacing w:after="0"/>
              <w:rPr>
                <w:b w:val="0"/>
              </w:rPr>
            </w:pPr>
            <w:r w:rsidRPr="00C035BF">
              <w:rPr>
                <w:b w:val="0"/>
              </w:rPr>
              <w:t>Bachelor of Science in Hotel and Restaurant Management</w:t>
            </w:r>
            <w:r w:rsidR="007E4BDC" w:rsidRPr="00C035BF">
              <w:rPr>
                <w:b w:val="0"/>
              </w:rPr>
              <w:t xml:space="preserve"> (</w:t>
            </w:r>
            <w:r w:rsidRPr="00C035BF">
              <w:rPr>
                <w:b w:val="0"/>
              </w:rPr>
              <w:t>2019</w:t>
            </w:r>
            <w:r w:rsidR="007E4BDC" w:rsidRPr="00C035BF">
              <w:rPr>
                <w:b w:val="0"/>
              </w:rPr>
              <w:t>)</w:t>
            </w:r>
          </w:p>
          <w:p w:rsidR="00DB528F" w:rsidRPr="00C035BF" w:rsidRDefault="00DB528F" w:rsidP="00DB528F">
            <w:pPr>
              <w:pStyle w:val="Subsection"/>
              <w:rPr>
                <w:b w:val="0"/>
              </w:rPr>
            </w:pPr>
            <w:r w:rsidRPr="00C035BF">
              <w:rPr>
                <w:b w:val="0"/>
              </w:rPr>
              <w:t>De La Salle University -</w:t>
            </w:r>
            <w:proofErr w:type="spellStart"/>
            <w:r w:rsidRPr="00C035BF">
              <w:rPr>
                <w:b w:val="0"/>
              </w:rPr>
              <w:t>Dasmarinas</w:t>
            </w:r>
            <w:proofErr w:type="spellEnd"/>
          </w:p>
          <w:p w:rsidR="00F80613" w:rsidRDefault="00F80613" w:rsidP="00744437">
            <w:pPr>
              <w:pStyle w:val="ListBullet"/>
              <w:numPr>
                <w:ilvl w:val="0"/>
                <w:numId w:val="0"/>
              </w:numPr>
              <w:tabs>
                <w:tab w:val="left" w:pos="2118"/>
              </w:tabs>
              <w:spacing w:after="0" w:line="240" w:lineRule="auto"/>
              <w:ind w:left="360" w:hanging="360"/>
            </w:pPr>
          </w:p>
          <w:p w:rsidR="00744437" w:rsidRPr="0065584A" w:rsidRDefault="00744437" w:rsidP="0065584A">
            <w:pPr>
              <w:pStyle w:val="Section"/>
            </w:pPr>
            <w:r w:rsidRPr="0065584A">
              <w:rPr>
                <w:rStyle w:val="PersonalNameChar"/>
                <w:noProof w:val="0"/>
                <w:color w:val="9FB8CD" w:themeColor="accent2"/>
                <w:sz w:val="24"/>
                <w:szCs w:val="20"/>
              </w:rPr>
              <w:t>Seminars</w:t>
            </w:r>
            <w:r w:rsidRPr="0065584A">
              <w:t xml:space="preserve"> </w:t>
            </w:r>
            <w:r w:rsidRPr="0065584A">
              <w:rPr>
                <w:rStyle w:val="PersonalNameChar"/>
                <w:noProof w:val="0"/>
                <w:color w:val="9FB8CD" w:themeColor="accent2"/>
                <w:sz w:val="24"/>
                <w:szCs w:val="20"/>
              </w:rPr>
              <w:t>and</w:t>
            </w:r>
            <w:r w:rsidRPr="0065584A">
              <w:t xml:space="preserve"> </w:t>
            </w:r>
            <w:r w:rsidRPr="0065584A">
              <w:rPr>
                <w:rStyle w:val="PersonalNameChar"/>
                <w:noProof w:val="0"/>
                <w:color w:val="9FB8CD" w:themeColor="accent2"/>
                <w:sz w:val="24"/>
                <w:szCs w:val="20"/>
              </w:rPr>
              <w:t>trainings</w:t>
            </w:r>
          </w:p>
          <w:p w:rsidR="00C035BF" w:rsidRDefault="00744437" w:rsidP="00744437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4 – night Penang &amp; Phu</w:t>
            </w:r>
            <w:r w:rsidR="00DB528F" w:rsidRPr="00093DF3">
              <w:rPr>
                <w:b w:val="0"/>
              </w:rPr>
              <w:t xml:space="preserve">ket Ship Familiarization Cruise </w:t>
            </w:r>
          </w:p>
          <w:p w:rsidR="00DB528F" w:rsidRDefault="00DB528F" w:rsidP="00744437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(May 10, 2019)</w:t>
            </w:r>
          </w:p>
          <w:p w:rsidR="00C035BF" w:rsidRPr="00093DF3" w:rsidRDefault="00C035BF" w:rsidP="00744437">
            <w:pPr>
              <w:pStyle w:val="Subsection"/>
              <w:rPr>
                <w:b w:val="0"/>
              </w:rPr>
            </w:pPr>
          </w:p>
          <w:p w:rsidR="00093DF3" w:rsidRPr="00C035BF" w:rsidRDefault="00093DF3" w:rsidP="00C035BF">
            <w:pPr>
              <w:pStyle w:val="Section"/>
              <w:rPr>
                <w:b w:val="0"/>
                <w:color w:val="auto"/>
                <w:lang w:eastAsia="en-PH"/>
              </w:rPr>
            </w:pPr>
            <w:r w:rsidRPr="00C035BF">
              <w:rPr>
                <w:b w:val="0"/>
              </w:rPr>
              <w:t>Communication in the Workplace Program </w:t>
            </w:r>
          </w:p>
          <w:p w:rsidR="00093DF3" w:rsidRP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De La Salle University-</w:t>
            </w:r>
            <w:proofErr w:type="spellStart"/>
            <w:r w:rsidRPr="00093DF3">
              <w:rPr>
                <w:b w:val="0"/>
              </w:rPr>
              <w:t>Dasmariñas</w:t>
            </w:r>
            <w:proofErr w:type="spellEnd"/>
            <w:r w:rsidRPr="00093DF3">
              <w:rPr>
                <w:b w:val="0"/>
              </w:rPr>
              <w:t>, Cavite </w:t>
            </w:r>
          </w:p>
          <w:p w:rsid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June 14, 2019 </w:t>
            </w:r>
          </w:p>
          <w:p w:rsidR="00C035BF" w:rsidRPr="00093DF3" w:rsidRDefault="00C035BF" w:rsidP="00093DF3">
            <w:pPr>
              <w:pStyle w:val="Subsection"/>
              <w:rPr>
                <w:b w:val="0"/>
              </w:rPr>
            </w:pPr>
          </w:p>
          <w:p w:rsidR="00093DF3" w:rsidRPr="00C035BF" w:rsidRDefault="00093DF3" w:rsidP="00C035BF">
            <w:pPr>
              <w:pStyle w:val="Section"/>
              <w:rPr>
                <w:b w:val="0"/>
              </w:rPr>
            </w:pPr>
            <w:proofErr w:type="spellStart"/>
            <w:r w:rsidRPr="00C035BF">
              <w:rPr>
                <w:b w:val="0"/>
              </w:rPr>
              <w:t>FoodSHAP</w:t>
            </w:r>
            <w:proofErr w:type="spellEnd"/>
            <w:r w:rsidRPr="00C035BF">
              <w:rPr>
                <w:b w:val="0"/>
              </w:rPr>
              <w:t> </w:t>
            </w:r>
          </w:p>
          <w:p w:rsidR="00093DF3" w:rsidRP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Hotel Rafael, De La Salle University-</w:t>
            </w:r>
            <w:proofErr w:type="spellStart"/>
            <w:r w:rsidRPr="00093DF3">
              <w:rPr>
                <w:b w:val="0"/>
              </w:rPr>
              <w:t>Dasmariñas</w:t>
            </w:r>
            <w:proofErr w:type="spellEnd"/>
            <w:r w:rsidRPr="00093DF3">
              <w:rPr>
                <w:b w:val="0"/>
              </w:rPr>
              <w:t>, Cavite </w:t>
            </w:r>
          </w:p>
          <w:p w:rsid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May 20, 2019 </w:t>
            </w:r>
          </w:p>
          <w:p w:rsidR="00C035BF" w:rsidRPr="00093DF3" w:rsidRDefault="00C035BF" w:rsidP="00093DF3">
            <w:pPr>
              <w:pStyle w:val="Subsection"/>
              <w:rPr>
                <w:b w:val="0"/>
              </w:rPr>
            </w:pPr>
          </w:p>
          <w:p w:rsidR="00093DF3" w:rsidRPr="00C035BF" w:rsidRDefault="00093DF3" w:rsidP="00C035BF">
            <w:pPr>
              <w:pStyle w:val="Section"/>
              <w:rPr>
                <w:b w:val="0"/>
              </w:rPr>
            </w:pPr>
            <w:r w:rsidRPr="00C035BF">
              <w:rPr>
                <w:b w:val="0"/>
              </w:rPr>
              <w:t>4-Night Penang &amp; Phuket Ship Familiarization Cruise </w:t>
            </w:r>
          </w:p>
          <w:p w:rsidR="00093DF3" w:rsidRP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 xml:space="preserve">Royal </w:t>
            </w:r>
            <w:proofErr w:type="spellStart"/>
            <w:r w:rsidRPr="00093DF3">
              <w:rPr>
                <w:b w:val="0"/>
              </w:rPr>
              <w:t>Carribean</w:t>
            </w:r>
            <w:proofErr w:type="spellEnd"/>
            <w:r w:rsidRPr="00093DF3">
              <w:rPr>
                <w:b w:val="0"/>
              </w:rPr>
              <w:t xml:space="preserve"> International, Voyager of the Seas </w:t>
            </w:r>
          </w:p>
          <w:p w:rsid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May 10, 2019 </w:t>
            </w:r>
          </w:p>
          <w:p w:rsidR="00C035BF" w:rsidRPr="00093DF3" w:rsidRDefault="00C035BF" w:rsidP="00093DF3">
            <w:pPr>
              <w:pStyle w:val="Subsection"/>
              <w:rPr>
                <w:b w:val="0"/>
              </w:rPr>
            </w:pPr>
          </w:p>
          <w:p w:rsidR="00093DF3" w:rsidRP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Hospitality Edge Student Summit Philippines </w:t>
            </w:r>
          </w:p>
          <w:p w:rsidR="00093DF3" w:rsidRP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One Esplanade, Pasay City </w:t>
            </w:r>
          </w:p>
          <w:p w:rsid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November 29, 2017 </w:t>
            </w:r>
          </w:p>
          <w:p w:rsidR="00C035BF" w:rsidRPr="00093DF3" w:rsidRDefault="00C035BF" w:rsidP="00093DF3">
            <w:pPr>
              <w:pStyle w:val="Subsection"/>
              <w:rPr>
                <w:b w:val="0"/>
              </w:rPr>
            </w:pPr>
          </w:p>
          <w:p w:rsidR="00093DF3" w:rsidRP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 xml:space="preserve">Chef Bruno </w:t>
            </w:r>
            <w:proofErr w:type="spellStart"/>
            <w:r w:rsidRPr="00093DF3">
              <w:rPr>
                <w:b w:val="0"/>
              </w:rPr>
              <w:t>Tirel</w:t>
            </w:r>
            <w:proofErr w:type="spellEnd"/>
            <w:r w:rsidRPr="00093DF3">
              <w:rPr>
                <w:b w:val="0"/>
              </w:rPr>
              <w:t xml:space="preserve"> Vision and Perspective in the Culinary World CTHM Bldg., De La Salle University-</w:t>
            </w:r>
            <w:proofErr w:type="spellStart"/>
            <w:r w:rsidRPr="00093DF3">
              <w:rPr>
                <w:b w:val="0"/>
              </w:rPr>
              <w:t>Dasmariñas</w:t>
            </w:r>
            <w:proofErr w:type="spellEnd"/>
            <w:r w:rsidRPr="00093DF3">
              <w:rPr>
                <w:b w:val="0"/>
              </w:rPr>
              <w:t>, Cavite </w:t>
            </w:r>
          </w:p>
          <w:p w:rsid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May 8, 2017 </w:t>
            </w:r>
          </w:p>
          <w:p w:rsidR="00C035BF" w:rsidRPr="00093DF3" w:rsidRDefault="00C035BF" w:rsidP="00093DF3">
            <w:pPr>
              <w:pStyle w:val="Subsection"/>
              <w:rPr>
                <w:b w:val="0"/>
              </w:rPr>
            </w:pPr>
          </w:p>
          <w:p w:rsidR="00093DF3" w:rsidRP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The 7th National Young Hoteliers and Restaurateurs Power Conference  SMX Convention, Mall of Asia </w:t>
            </w:r>
          </w:p>
          <w:p w:rsidR="00093DF3" w:rsidRP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March 1, 2017 </w:t>
            </w:r>
          </w:p>
          <w:p w:rsid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(Certificate Not Available) </w:t>
            </w:r>
          </w:p>
          <w:p w:rsidR="00C00AD0" w:rsidRPr="00093DF3" w:rsidRDefault="00C00AD0" w:rsidP="00093DF3">
            <w:pPr>
              <w:pStyle w:val="Subsection"/>
              <w:rPr>
                <w:b w:val="0"/>
              </w:rPr>
            </w:pPr>
          </w:p>
          <w:p w:rsidR="00093DF3" w:rsidRP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Wine 101: Basic Wine Appreciation and Food Pairing </w:t>
            </w:r>
          </w:p>
          <w:p w:rsidR="00093DF3" w:rsidRP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 xml:space="preserve">The Domaine </w:t>
            </w:r>
            <w:proofErr w:type="spellStart"/>
            <w:r w:rsidRPr="00093DF3">
              <w:rPr>
                <w:b w:val="0"/>
              </w:rPr>
              <w:t>Silang</w:t>
            </w:r>
            <w:proofErr w:type="spellEnd"/>
            <w:r w:rsidRPr="00093DF3">
              <w:rPr>
                <w:b w:val="0"/>
              </w:rPr>
              <w:t>, Cavite </w:t>
            </w:r>
          </w:p>
          <w:p w:rsid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November 15, 2016 </w:t>
            </w:r>
          </w:p>
          <w:p w:rsidR="00FC7877" w:rsidRPr="00093DF3" w:rsidRDefault="00FC7877" w:rsidP="00093DF3">
            <w:pPr>
              <w:pStyle w:val="Subsection"/>
              <w:rPr>
                <w:b w:val="0"/>
              </w:rPr>
            </w:pPr>
          </w:p>
          <w:p w:rsidR="00093DF3" w:rsidRP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Food Safety </w:t>
            </w:r>
          </w:p>
          <w:p w:rsidR="00093DF3" w:rsidRP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 xml:space="preserve">Chili's Grill and Bar Restaurant, </w:t>
            </w:r>
            <w:proofErr w:type="spellStart"/>
            <w:r w:rsidRPr="00093DF3">
              <w:rPr>
                <w:b w:val="0"/>
              </w:rPr>
              <w:t>Alabang</w:t>
            </w:r>
            <w:proofErr w:type="spellEnd"/>
            <w:r w:rsidRPr="00093DF3">
              <w:rPr>
                <w:b w:val="0"/>
              </w:rPr>
              <w:t xml:space="preserve"> Town Center </w:t>
            </w:r>
          </w:p>
          <w:p w:rsidR="00093DF3" w:rsidRPr="00093DF3" w:rsidRDefault="00093DF3" w:rsidP="00093DF3">
            <w:pPr>
              <w:pStyle w:val="Subsection"/>
              <w:rPr>
                <w:b w:val="0"/>
              </w:rPr>
            </w:pPr>
            <w:r w:rsidRPr="00093DF3">
              <w:rPr>
                <w:b w:val="0"/>
              </w:rPr>
              <w:t>September 29, 2016 </w:t>
            </w:r>
          </w:p>
          <w:p w:rsidR="0065584A" w:rsidRPr="00744437" w:rsidRDefault="0065584A" w:rsidP="00744437">
            <w:pPr>
              <w:pStyle w:val="Subsection"/>
            </w:pPr>
          </w:p>
          <w:p w:rsidR="00FC7A45" w:rsidRPr="00D4686C" w:rsidRDefault="007E4BDC" w:rsidP="00D4686C">
            <w:pPr>
              <w:pStyle w:val="Section"/>
              <w:spacing w:after="0"/>
            </w:pPr>
            <w:r>
              <w:t>Experience</w:t>
            </w:r>
            <w:r w:rsidR="00FC7A45">
              <w:rPr>
                <w:b w:val="0"/>
                <w:bCs/>
              </w:rPr>
              <w:t xml:space="preserve"> </w:t>
            </w:r>
          </w:p>
          <w:p w:rsidR="00E64408" w:rsidRDefault="00E64408" w:rsidP="007D0E16">
            <w:pPr>
              <w:pStyle w:val="Subsection"/>
              <w:spacing w:after="0"/>
              <w:rPr>
                <w:b w:val="0"/>
              </w:rPr>
            </w:pPr>
            <w:r>
              <w:rPr>
                <w:b w:val="0"/>
              </w:rPr>
              <w:t>Line cook</w:t>
            </w:r>
            <w:r w:rsidR="0037563B">
              <w:rPr>
                <w:b w:val="0"/>
              </w:rPr>
              <w:t xml:space="preserve"> (February 1 – Present)</w:t>
            </w:r>
          </w:p>
          <w:p w:rsidR="00E64408" w:rsidRDefault="003607CA" w:rsidP="007D0E16">
            <w:pPr>
              <w:pStyle w:val="Subsection"/>
              <w:spacing w:after="0"/>
              <w:rPr>
                <w:b w:val="0"/>
              </w:rPr>
            </w:pPr>
            <w:r>
              <w:rPr>
                <w:b w:val="0"/>
              </w:rPr>
              <w:t xml:space="preserve">RSM </w:t>
            </w:r>
            <w:proofErr w:type="spellStart"/>
            <w:r>
              <w:rPr>
                <w:b w:val="0"/>
              </w:rPr>
              <w:t>Lutong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Bahay</w:t>
            </w:r>
            <w:proofErr w:type="spellEnd"/>
          </w:p>
          <w:p w:rsidR="00F95D08" w:rsidRPr="00F95D08" w:rsidRDefault="00F95D08" w:rsidP="00F95D08">
            <w:pPr>
              <w:pStyle w:val="Subsection"/>
              <w:rPr>
                <w:b w:val="0"/>
              </w:rPr>
            </w:pPr>
            <w:r>
              <w:rPr>
                <w:b w:val="0"/>
              </w:rPr>
              <w:t xml:space="preserve">            </w:t>
            </w:r>
            <w:r w:rsidRPr="00F95D08">
              <w:rPr>
                <w:b w:val="0"/>
              </w:rPr>
              <w:t>• Food preparation for the restaurant</w:t>
            </w:r>
          </w:p>
          <w:p w:rsidR="00F95D08" w:rsidRPr="00F95D08" w:rsidRDefault="00F95D08" w:rsidP="00F95D08">
            <w:pPr>
              <w:pStyle w:val="Subsection"/>
              <w:rPr>
                <w:b w:val="0"/>
              </w:rPr>
            </w:pPr>
            <w:r w:rsidRPr="00F95D08">
              <w:rPr>
                <w:b w:val="0"/>
              </w:rPr>
              <w:tab/>
              <w:t>• Setting up necessary supplies</w:t>
            </w:r>
          </w:p>
          <w:p w:rsidR="00F95D08" w:rsidRPr="00F95D08" w:rsidRDefault="00F95D08" w:rsidP="00F95D08">
            <w:pPr>
              <w:pStyle w:val="Subsection"/>
              <w:rPr>
                <w:b w:val="0"/>
              </w:rPr>
            </w:pPr>
            <w:r w:rsidRPr="00F95D08">
              <w:rPr>
                <w:b w:val="0"/>
              </w:rPr>
              <w:tab/>
              <w:t>• Cleaning up kitchen areas</w:t>
            </w:r>
          </w:p>
          <w:p w:rsidR="00F95D08" w:rsidRDefault="00F95D08" w:rsidP="007D0E16">
            <w:pPr>
              <w:pStyle w:val="Subsection"/>
              <w:spacing w:after="0"/>
              <w:rPr>
                <w:b w:val="0"/>
              </w:rPr>
            </w:pPr>
            <w:r w:rsidRPr="00F95D08">
              <w:rPr>
                <w:b w:val="0"/>
              </w:rPr>
              <w:tab/>
              <w:t>• In-charge in hot kitchen</w:t>
            </w:r>
          </w:p>
          <w:p w:rsidR="00F95D08" w:rsidRDefault="00F95D08" w:rsidP="007D0E16">
            <w:pPr>
              <w:pStyle w:val="Subsection"/>
              <w:spacing w:after="0"/>
              <w:rPr>
                <w:b w:val="0"/>
              </w:rPr>
            </w:pPr>
          </w:p>
          <w:p w:rsidR="00932F22" w:rsidRDefault="00932F22" w:rsidP="007D0E16">
            <w:pPr>
              <w:pStyle w:val="Subsection"/>
              <w:spacing w:after="0"/>
              <w:rPr>
                <w:b w:val="0"/>
              </w:rPr>
            </w:pPr>
            <w:r>
              <w:rPr>
                <w:b w:val="0"/>
              </w:rPr>
              <w:t xml:space="preserve">Operations Manager, Tea-Yu </w:t>
            </w:r>
            <w:proofErr w:type="spellStart"/>
            <w:r>
              <w:rPr>
                <w:b w:val="0"/>
              </w:rPr>
              <w:t>Milktea</w:t>
            </w:r>
            <w:proofErr w:type="spellEnd"/>
            <w:r>
              <w:rPr>
                <w:b w:val="0"/>
              </w:rPr>
              <w:t xml:space="preserve"> House </w:t>
            </w:r>
          </w:p>
          <w:p w:rsidR="00932F22" w:rsidRDefault="00932F22" w:rsidP="007D0E16">
            <w:pPr>
              <w:pStyle w:val="Subsection"/>
              <w:spacing w:after="0"/>
              <w:rPr>
                <w:rStyle w:val="SubsectionDateChar"/>
                <w:bCs/>
              </w:rPr>
            </w:pPr>
            <w:r>
              <w:rPr>
                <w:b w:val="0"/>
              </w:rPr>
              <w:t xml:space="preserve">July 8, 2021 – </w:t>
            </w:r>
            <w:r w:rsidR="002B1FEB">
              <w:rPr>
                <w:b w:val="0"/>
              </w:rPr>
              <w:t>January 31</w:t>
            </w:r>
            <w:r w:rsidR="00D8692B">
              <w:rPr>
                <w:b w:val="0"/>
              </w:rPr>
              <w:t>, 2022</w:t>
            </w:r>
          </w:p>
          <w:p w:rsidR="00932F22" w:rsidRPr="00B22950" w:rsidRDefault="00932F22" w:rsidP="00932F22">
            <w:pPr>
              <w:pStyle w:val="Subsection"/>
              <w:numPr>
                <w:ilvl w:val="0"/>
                <w:numId w:val="31"/>
              </w:numPr>
              <w:spacing w:after="0"/>
              <w:rPr>
                <w:rStyle w:val="SubsectionDateChar"/>
                <w:bCs/>
              </w:rPr>
            </w:pPr>
            <w:r>
              <w:rPr>
                <w:rStyle w:val="SubsectionDateChar"/>
                <w:bCs/>
              </w:rPr>
              <w:t>Training new franchisee in making mil</w:t>
            </w:r>
            <w:r w:rsidRPr="00B22950">
              <w:rPr>
                <w:rStyle w:val="SubsectionDateChar"/>
                <w:bCs/>
              </w:rPr>
              <w:t>k</w:t>
            </w:r>
            <w:r>
              <w:rPr>
                <w:rStyle w:val="SubsectionDateChar"/>
                <w:bCs/>
              </w:rPr>
              <w:t xml:space="preserve"> </w:t>
            </w:r>
            <w:r w:rsidRPr="00B22950">
              <w:rPr>
                <w:rStyle w:val="SubsectionDateChar"/>
                <w:bCs/>
              </w:rPr>
              <w:t>tea</w:t>
            </w:r>
          </w:p>
          <w:p w:rsidR="00932F22" w:rsidRDefault="00932F22" w:rsidP="00932F22">
            <w:pPr>
              <w:pStyle w:val="Subsection"/>
              <w:numPr>
                <w:ilvl w:val="0"/>
                <w:numId w:val="31"/>
              </w:numPr>
              <w:spacing w:after="0"/>
              <w:rPr>
                <w:rStyle w:val="SubsectionDateChar"/>
                <w:bCs/>
              </w:rPr>
            </w:pPr>
            <w:r>
              <w:rPr>
                <w:rStyle w:val="SubsectionDateChar"/>
                <w:bCs/>
              </w:rPr>
              <w:t>Creating new variants of milk tea flavors</w:t>
            </w:r>
          </w:p>
          <w:p w:rsidR="00932F22" w:rsidRDefault="00932F22" w:rsidP="00932F22">
            <w:pPr>
              <w:pStyle w:val="Subsection"/>
              <w:numPr>
                <w:ilvl w:val="0"/>
                <w:numId w:val="31"/>
              </w:numPr>
              <w:spacing w:after="0"/>
              <w:rPr>
                <w:rStyle w:val="SubsectionDateChar"/>
                <w:bCs/>
              </w:rPr>
            </w:pPr>
            <w:r>
              <w:rPr>
                <w:rStyle w:val="SubsectionDateChar"/>
                <w:bCs/>
              </w:rPr>
              <w:t>Assisting franchisee on their soft opening</w:t>
            </w:r>
          </w:p>
          <w:p w:rsidR="00932F22" w:rsidRDefault="00932F22" w:rsidP="002B1FEB">
            <w:pPr>
              <w:pStyle w:val="Subsection"/>
              <w:numPr>
                <w:ilvl w:val="0"/>
                <w:numId w:val="31"/>
              </w:numPr>
              <w:spacing w:after="0"/>
              <w:rPr>
                <w:rStyle w:val="SubsectionDateChar"/>
                <w:bCs/>
              </w:rPr>
            </w:pPr>
            <w:r>
              <w:rPr>
                <w:rStyle w:val="SubsectionDateChar"/>
                <w:bCs/>
              </w:rPr>
              <w:t>Ensures that the franchisee maintains the quality of the products base on company standards</w:t>
            </w:r>
          </w:p>
          <w:p w:rsidR="002B1FEB" w:rsidRPr="002B1FEB" w:rsidRDefault="002B1FEB" w:rsidP="00D8692B">
            <w:pPr>
              <w:pStyle w:val="Subsection"/>
              <w:spacing w:after="0"/>
              <w:rPr>
                <w:rStyle w:val="SubsectionDateChar"/>
                <w:bCs/>
              </w:rPr>
            </w:pPr>
          </w:p>
          <w:p w:rsidR="00F80613" w:rsidRDefault="00744437">
            <w:pPr>
              <w:pStyle w:val="Subsection"/>
              <w:spacing w:after="0"/>
              <w:rPr>
                <w:rStyle w:val="SubsectionDateChar"/>
              </w:rPr>
            </w:pPr>
            <w:r w:rsidRPr="00C035BF">
              <w:rPr>
                <w:rStyle w:val="SubsectionDateChar"/>
                <w:bCs/>
              </w:rPr>
              <w:t>Trainee Chef</w:t>
            </w:r>
            <w:r>
              <w:rPr>
                <w:rStyle w:val="SubsectionDateChar"/>
                <w:b/>
                <w:bCs/>
              </w:rPr>
              <w:t xml:space="preserve"> </w:t>
            </w:r>
            <w:r w:rsidR="007E4BDC">
              <w:rPr>
                <w:rStyle w:val="SubsectionDateChar"/>
              </w:rPr>
              <w:t xml:space="preserve"> (</w:t>
            </w:r>
            <w:r w:rsidR="00DB528F">
              <w:rPr>
                <w:rStyle w:val="SubsectionDateChar"/>
              </w:rPr>
              <w:t>July 2018</w:t>
            </w:r>
            <w:r w:rsidR="007E4BDC">
              <w:rPr>
                <w:rStyle w:val="SubsectionDateChar"/>
              </w:rPr>
              <w:t xml:space="preserve"> –</w:t>
            </w:r>
            <w:r w:rsidR="00602F3E">
              <w:rPr>
                <w:rStyle w:val="SubsectionDateChar"/>
              </w:rPr>
              <w:t xml:space="preserve"> October </w:t>
            </w:r>
            <w:r w:rsidR="00DB528F">
              <w:rPr>
                <w:rStyle w:val="SubsectionDateChar"/>
              </w:rPr>
              <w:t>2018</w:t>
            </w:r>
            <w:r w:rsidR="007E4BDC">
              <w:rPr>
                <w:rStyle w:val="SubsectionDateChar"/>
              </w:rPr>
              <w:t>)</w:t>
            </w:r>
          </w:p>
          <w:p w:rsidR="00744437" w:rsidRDefault="001F3680">
            <w:pPr>
              <w:pStyle w:val="Subsection"/>
              <w:spacing w:after="0"/>
              <w:rPr>
                <w:rStyle w:val="SubsectionDateChar"/>
              </w:rPr>
            </w:pPr>
            <w:sdt>
              <w:sdtPr>
                <w:rPr>
                  <w:rStyle w:val="SubsectionDateChar"/>
                </w:rPr>
                <w:id w:val="326177524"/>
                <w:placeholder>
                  <w:docPart w:val="598917E0DCFD46A6A499FD141D7DC0AE"/>
                </w:placeholder>
              </w:sdtPr>
              <w:sdtEndPr>
                <w:rPr>
                  <w:rStyle w:val="SubsectionDateChar"/>
                </w:rPr>
              </w:sdtEndPr>
              <w:sdtContent>
                <w:r w:rsidR="00744437">
                  <w:rPr>
                    <w:rStyle w:val="SubsectionDateChar"/>
                  </w:rPr>
                  <w:t xml:space="preserve">The </w:t>
                </w:r>
                <w:proofErr w:type="spellStart"/>
                <w:r w:rsidR="00744437">
                  <w:rPr>
                    <w:rStyle w:val="SubsectionDateChar"/>
                  </w:rPr>
                  <w:t>Kiroro</w:t>
                </w:r>
                <w:proofErr w:type="spellEnd"/>
                <w:r w:rsidR="00744437">
                  <w:rPr>
                    <w:rStyle w:val="SubsectionDateChar"/>
                  </w:rPr>
                  <w:t xml:space="preserve">, A Tribute </w:t>
                </w:r>
                <w:proofErr w:type="spellStart"/>
                <w:r w:rsidR="00744437">
                  <w:rPr>
                    <w:rStyle w:val="SubsectionDateChar"/>
                  </w:rPr>
                  <w:t>Portforlio</w:t>
                </w:r>
                <w:proofErr w:type="spellEnd"/>
                <w:r w:rsidR="00744437">
                  <w:rPr>
                    <w:rStyle w:val="SubsectionDateChar"/>
                  </w:rPr>
                  <w:t xml:space="preserve"> Hotel </w:t>
                </w:r>
              </w:sdtContent>
            </w:sdt>
            <w:r w:rsidR="007E4BDC">
              <w:t xml:space="preserve"> </w:t>
            </w:r>
          </w:p>
          <w:p w:rsidR="000D3FF7" w:rsidRPr="000D3FF7" w:rsidRDefault="00744437" w:rsidP="0065584A">
            <w:pPr>
              <w:pStyle w:val="Subsection"/>
              <w:spacing w:after="0"/>
              <w:rPr>
                <w:b w:val="0"/>
              </w:rPr>
            </w:pPr>
            <w:proofErr w:type="spellStart"/>
            <w:r>
              <w:rPr>
                <w:rStyle w:val="SubsectionDateChar"/>
              </w:rPr>
              <w:t>Akaigawa</w:t>
            </w:r>
            <w:proofErr w:type="spellEnd"/>
            <w:r>
              <w:rPr>
                <w:rStyle w:val="SubsectionDateChar"/>
              </w:rPr>
              <w:t xml:space="preserve"> 128-1 </w:t>
            </w:r>
            <w:proofErr w:type="spellStart"/>
            <w:r>
              <w:rPr>
                <w:rStyle w:val="SubsectionDateChar"/>
              </w:rPr>
              <w:t>Tokiwa</w:t>
            </w:r>
            <w:proofErr w:type="spellEnd"/>
            <w:r>
              <w:rPr>
                <w:rStyle w:val="SubsectionDateChar"/>
              </w:rPr>
              <w:t xml:space="preserve"> </w:t>
            </w:r>
            <w:proofErr w:type="spellStart"/>
            <w:r>
              <w:rPr>
                <w:rStyle w:val="SubsectionDateChar"/>
              </w:rPr>
              <w:t>Paklok</w:t>
            </w:r>
            <w:proofErr w:type="spellEnd"/>
            <w:r>
              <w:rPr>
                <w:rStyle w:val="SubsectionDateChar"/>
              </w:rPr>
              <w:t xml:space="preserve"> Yoichi</w:t>
            </w:r>
            <w:r w:rsidR="00133D3E">
              <w:rPr>
                <w:rStyle w:val="SubsectionDateChar"/>
              </w:rPr>
              <w:t xml:space="preserve"> Di</w:t>
            </w:r>
            <w:r w:rsidR="00CF3190">
              <w:rPr>
                <w:rStyle w:val="SubsectionDateChar"/>
              </w:rPr>
              <w:t>strict, Hokkaido 046-0593, Japan</w:t>
            </w:r>
          </w:p>
          <w:p w:rsidR="00395C76" w:rsidRPr="00ED30E6" w:rsidRDefault="00ED30E6" w:rsidP="00395C76">
            <w:pPr>
              <w:pStyle w:val="Subsection"/>
              <w:numPr>
                <w:ilvl w:val="0"/>
                <w:numId w:val="33"/>
              </w:numPr>
              <w:spacing w:after="0"/>
            </w:pPr>
            <w:r>
              <w:rPr>
                <w:b w:val="0"/>
              </w:rPr>
              <w:t>Food preparation for the buffet</w:t>
            </w:r>
          </w:p>
          <w:p w:rsidR="00ED30E6" w:rsidRPr="00ED30E6" w:rsidRDefault="00ED30E6" w:rsidP="00395C76">
            <w:pPr>
              <w:pStyle w:val="Subsection"/>
              <w:numPr>
                <w:ilvl w:val="0"/>
                <w:numId w:val="33"/>
              </w:numPr>
              <w:spacing w:after="0"/>
            </w:pPr>
            <w:r>
              <w:rPr>
                <w:b w:val="0"/>
              </w:rPr>
              <w:t>Mai</w:t>
            </w:r>
            <w:r w:rsidR="003F1B43">
              <w:rPr>
                <w:b w:val="0"/>
              </w:rPr>
              <w:t>ntaining the kitchen and work areas clean</w:t>
            </w:r>
          </w:p>
          <w:p w:rsidR="00ED30E6" w:rsidRPr="00ED30E6" w:rsidRDefault="00ED30E6" w:rsidP="00395C76">
            <w:pPr>
              <w:pStyle w:val="Subsection"/>
              <w:numPr>
                <w:ilvl w:val="0"/>
                <w:numId w:val="33"/>
              </w:numPr>
              <w:spacing w:after="0"/>
            </w:pPr>
            <w:r>
              <w:rPr>
                <w:b w:val="0"/>
              </w:rPr>
              <w:t>Preparing the place setting for the buffet</w:t>
            </w:r>
          </w:p>
          <w:p w:rsidR="00ED30E6" w:rsidRPr="00ED30E6" w:rsidRDefault="00ED30E6" w:rsidP="00395C76">
            <w:pPr>
              <w:pStyle w:val="Subsection"/>
              <w:numPr>
                <w:ilvl w:val="0"/>
                <w:numId w:val="33"/>
              </w:numPr>
              <w:spacing w:after="0"/>
            </w:pPr>
            <w:r>
              <w:rPr>
                <w:b w:val="0"/>
              </w:rPr>
              <w:t>Receiving the supplies and storing them in a room temperature</w:t>
            </w:r>
          </w:p>
          <w:p w:rsidR="00ED30E6" w:rsidRPr="00B22950" w:rsidRDefault="00B22950" w:rsidP="00395C76">
            <w:pPr>
              <w:pStyle w:val="Subsection"/>
              <w:numPr>
                <w:ilvl w:val="0"/>
                <w:numId w:val="33"/>
              </w:numPr>
              <w:spacing w:after="0"/>
            </w:pPr>
            <w:r>
              <w:rPr>
                <w:b w:val="0"/>
              </w:rPr>
              <w:t xml:space="preserve">Assigned to </w:t>
            </w:r>
            <w:r w:rsidR="00ED30E6">
              <w:rPr>
                <w:b w:val="0"/>
              </w:rPr>
              <w:t>Tempura station, R</w:t>
            </w:r>
            <w:r w:rsidR="003F1B43">
              <w:rPr>
                <w:b w:val="0"/>
              </w:rPr>
              <w:t xml:space="preserve">amen station and Meat station </w:t>
            </w:r>
          </w:p>
          <w:p w:rsidR="00B22950" w:rsidRPr="00067E2C" w:rsidRDefault="00B22950" w:rsidP="00395C76">
            <w:pPr>
              <w:pStyle w:val="Subsection"/>
              <w:numPr>
                <w:ilvl w:val="0"/>
                <w:numId w:val="33"/>
              </w:numPr>
              <w:spacing w:after="0"/>
            </w:pPr>
            <w:r>
              <w:rPr>
                <w:b w:val="0"/>
              </w:rPr>
              <w:t>Handling daily inventory of supplies</w:t>
            </w:r>
          </w:p>
          <w:p w:rsidR="00067E2C" w:rsidRDefault="00067E2C" w:rsidP="00067E2C">
            <w:pPr>
              <w:pStyle w:val="Subsection"/>
              <w:spacing w:after="0"/>
              <w:ind w:left="720"/>
            </w:pPr>
          </w:p>
          <w:p w:rsidR="00F80613" w:rsidRDefault="007E4BDC">
            <w:pPr>
              <w:pStyle w:val="Section"/>
            </w:pPr>
            <w:r>
              <w:t>Skills</w:t>
            </w:r>
          </w:p>
          <w:p w:rsidR="00093DF3" w:rsidRPr="00093DF3" w:rsidRDefault="00093DF3" w:rsidP="00093DF3">
            <w:pPr>
              <w:pStyle w:val="SubsectionDate"/>
              <w:rPr>
                <w:b w:val="0"/>
              </w:rPr>
            </w:pPr>
            <w:r w:rsidRPr="00093DF3">
              <w:rPr>
                <w:b w:val="0"/>
              </w:rPr>
              <w:t>Teamwork </w:t>
            </w:r>
          </w:p>
          <w:p w:rsidR="00093DF3" w:rsidRPr="00093DF3" w:rsidRDefault="00093DF3" w:rsidP="00093DF3">
            <w:pPr>
              <w:pStyle w:val="SubsectionDate"/>
              <w:rPr>
                <w:b w:val="0"/>
              </w:rPr>
            </w:pPr>
            <w:r w:rsidRPr="00093DF3">
              <w:rPr>
                <w:b w:val="0"/>
              </w:rPr>
              <w:t>Flexibility </w:t>
            </w:r>
          </w:p>
          <w:p w:rsidR="00093DF3" w:rsidRPr="00093DF3" w:rsidRDefault="00093DF3" w:rsidP="00093DF3">
            <w:pPr>
              <w:pStyle w:val="SubsectionDate"/>
              <w:rPr>
                <w:b w:val="0"/>
              </w:rPr>
            </w:pPr>
            <w:r w:rsidRPr="00093DF3">
              <w:rPr>
                <w:b w:val="0"/>
              </w:rPr>
              <w:t>Active Listening </w:t>
            </w:r>
          </w:p>
          <w:p w:rsidR="00093DF3" w:rsidRPr="00093DF3" w:rsidRDefault="00093DF3" w:rsidP="00093DF3">
            <w:pPr>
              <w:pStyle w:val="SubsectionDate"/>
              <w:rPr>
                <w:b w:val="0"/>
              </w:rPr>
            </w:pPr>
            <w:r w:rsidRPr="00093DF3">
              <w:rPr>
                <w:b w:val="0"/>
              </w:rPr>
              <w:t>Responsibility </w:t>
            </w:r>
          </w:p>
          <w:p w:rsidR="00C035BF" w:rsidRDefault="00C035BF" w:rsidP="00093DF3">
            <w:pPr>
              <w:pStyle w:val="SubsectionDate"/>
              <w:rPr>
                <w:b w:val="0"/>
              </w:rPr>
            </w:pPr>
            <w:r>
              <w:rPr>
                <w:b w:val="0"/>
              </w:rPr>
              <w:t>Time Management</w:t>
            </w:r>
          </w:p>
          <w:p w:rsidR="00093DF3" w:rsidRPr="00093DF3" w:rsidRDefault="00093DF3" w:rsidP="00093DF3">
            <w:pPr>
              <w:pStyle w:val="SubsectionDate"/>
              <w:rPr>
                <w:b w:val="0"/>
              </w:rPr>
            </w:pPr>
            <w:r w:rsidRPr="00093DF3">
              <w:rPr>
                <w:b w:val="0"/>
              </w:rPr>
              <w:t>Professionalism</w:t>
            </w:r>
          </w:p>
          <w:p w:rsidR="00F80613" w:rsidRDefault="00F80613" w:rsidP="00093DF3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65584A" w:rsidTr="00F95D08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65584A" w:rsidRDefault="0065584A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65584A" w:rsidRPr="00133D3E" w:rsidRDefault="0065584A" w:rsidP="00133D3E">
            <w:pPr>
              <w:pStyle w:val="Section"/>
              <w:rPr>
                <w:szCs w:val="24"/>
              </w:rPr>
            </w:pP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80613">
        <w:trPr>
          <w:trHeight w:val="576"/>
        </w:trPr>
        <w:tc>
          <w:tcPr>
            <w:tcW w:w="9576" w:type="dxa"/>
          </w:tcPr>
          <w:p w:rsidR="00F80613" w:rsidRDefault="00F80613">
            <w:pPr>
              <w:spacing w:after="0" w:line="240" w:lineRule="auto"/>
            </w:pPr>
          </w:p>
        </w:tc>
      </w:tr>
    </w:tbl>
    <w:p w:rsidR="00F80613" w:rsidRDefault="00F80613"/>
    <w:p w:rsidR="00F80613" w:rsidRDefault="00F80613"/>
    <w:sectPr w:rsidR="00F80613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1363" w:rsidRDefault="00841363">
      <w:pPr>
        <w:spacing w:after="0" w:line="240" w:lineRule="auto"/>
      </w:pPr>
      <w:r>
        <w:separator/>
      </w:r>
    </w:p>
  </w:endnote>
  <w:endnote w:type="continuationSeparator" w:id="0">
    <w:p w:rsidR="00841363" w:rsidRDefault="00841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panose1 w:val="02020809000000000000"/>
    <w:charset w:val="80"/>
    <w:family w:val="modern"/>
    <w:pitch w:val="fixed"/>
    <w:sig w:usb0="E00002FF" w:usb1="2AC7EDFE" w:usb2="00000012" w:usb3="00000000" w:csb0="000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0613" w:rsidRDefault="007E4BDC">
    <w:pPr>
      <w:pStyle w:val="FooterLef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8C6431">
      <w:rPr>
        <w:noProof/>
      </w:rPr>
      <w:t>2</w:t>
    </w:r>
    <w:r>
      <w:rPr>
        <w:noProof/>
      </w:rPr>
      <w:fldChar w:fldCharType="end"/>
    </w:r>
    <w:r>
      <w:t xml:space="preserve"> | </w:t>
    </w:r>
    <w:sdt>
      <w:sdtPr>
        <w:id w:val="121446346"/>
        <w:showingPlcHdr/>
        <w:text/>
      </w:sdtPr>
      <w:sdtEndPr/>
      <w:sdtContent>
        <w:r>
          <w:t>[Type your phone number]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0613" w:rsidRDefault="007E4BDC">
    <w:pPr>
      <w:pStyle w:val="FooterRight"/>
    </w:pPr>
    <w:r>
      <w:rPr>
        <w:color w:val="CEDBE6" w:themeColor="accent2" w:themeTint="80"/>
      </w:rPr>
      <w:sym w:font="Wingdings 3" w:char="F07D"/>
    </w:r>
    <w:r>
      <w:t xml:space="preserve">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D3FF7">
      <w:rPr>
        <w:noProof/>
      </w:rPr>
      <w:t>3</w:t>
    </w:r>
    <w:r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1363" w:rsidRDefault="00841363">
      <w:pPr>
        <w:spacing w:after="0" w:line="240" w:lineRule="auto"/>
      </w:pPr>
      <w:r>
        <w:separator/>
      </w:r>
    </w:p>
  </w:footnote>
  <w:footnote w:type="continuationSeparator" w:id="0">
    <w:p w:rsidR="00841363" w:rsidRDefault="00841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0613" w:rsidRDefault="007E4BDC">
    <w:pPr>
      <w:pStyle w:val="HeaderLeft"/>
      <w:jc w:val="right"/>
    </w:pPr>
    <w:r>
      <w:rPr>
        <w:color w:val="CEDBE6" w:themeColor="accent2" w:themeTint="80"/>
      </w:rPr>
      <w:sym w:font="Wingdings 3" w:char="F07D"/>
    </w:r>
    <w:r>
      <w:t xml:space="preserve"> Resume: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A67212">
          <w:t>Tyron Raquin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0613" w:rsidRDefault="00F80613">
    <w:pPr>
      <w:pStyle w:val="HeaderRigh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217B1132"/>
    <w:multiLevelType w:val="hybridMultilevel"/>
    <w:tmpl w:val="9716B5E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11FBF"/>
    <w:multiLevelType w:val="hybridMultilevel"/>
    <w:tmpl w:val="4936F6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30830"/>
    <w:multiLevelType w:val="hybridMultilevel"/>
    <w:tmpl w:val="70FAC36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D2CAA"/>
    <w:multiLevelType w:val="hybridMultilevel"/>
    <w:tmpl w:val="408ED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027337">
    <w:abstractNumId w:val="9"/>
  </w:num>
  <w:num w:numId="2" w16cid:durableId="179857350">
    <w:abstractNumId w:val="7"/>
  </w:num>
  <w:num w:numId="3" w16cid:durableId="622930265">
    <w:abstractNumId w:val="6"/>
  </w:num>
  <w:num w:numId="4" w16cid:durableId="945893564">
    <w:abstractNumId w:val="5"/>
  </w:num>
  <w:num w:numId="5" w16cid:durableId="342362800">
    <w:abstractNumId w:val="4"/>
  </w:num>
  <w:num w:numId="6" w16cid:durableId="940915545">
    <w:abstractNumId w:val="8"/>
  </w:num>
  <w:num w:numId="7" w16cid:durableId="2142532582">
    <w:abstractNumId w:val="3"/>
  </w:num>
  <w:num w:numId="8" w16cid:durableId="1707488959">
    <w:abstractNumId w:val="2"/>
  </w:num>
  <w:num w:numId="9" w16cid:durableId="1316453932">
    <w:abstractNumId w:val="1"/>
  </w:num>
  <w:num w:numId="10" w16cid:durableId="1450128620">
    <w:abstractNumId w:val="0"/>
  </w:num>
  <w:num w:numId="11" w16cid:durableId="352077555">
    <w:abstractNumId w:val="9"/>
  </w:num>
  <w:num w:numId="12" w16cid:durableId="27804649">
    <w:abstractNumId w:val="7"/>
  </w:num>
  <w:num w:numId="13" w16cid:durableId="202013749">
    <w:abstractNumId w:val="6"/>
  </w:num>
  <w:num w:numId="14" w16cid:durableId="309018196">
    <w:abstractNumId w:val="5"/>
  </w:num>
  <w:num w:numId="15" w16cid:durableId="731971802">
    <w:abstractNumId w:val="4"/>
  </w:num>
  <w:num w:numId="16" w16cid:durableId="1237860556">
    <w:abstractNumId w:val="9"/>
  </w:num>
  <w:num w:numId="17" w16cid:durableId="788010526">
    <w:abstractNumId w:val="7"/>
  </w:num>
  <w:num w:numId="18" w16cid:durableId="2059238409">
    <w:abstractNumId w:val="6"/>
  </w:num>
  <w:num w:numId="19" w16cid:durableId="1582641553">
    <w:abstractNumId w:val="5"/>
  </w:num>
  <w:num w:numId="20" w16cid:durableId="1707559856">
    <w:abstractNumId w:val="4"/>
  </w:num>
  <w:num w:numId="21" w16cid:durableId="294943731">
    <w:abstractNumId w:val="9"/>
  </w:num>
  <w:num w:numId="22" w16cid:durableId="761296406">
    <w:abstractNumId w:val="7"/>
  </w:num>
  <w:num w:numId="23" w16cid:durableId="1253900494">
    <w:abstractNumId w:val="6"/>
  </w:num>
  <w:num w:numId="24" w16cid:durableId="987513752">
    <w:abstractNumId w:val="5"/>
  </w:num>
  <w:num w:numId="25" w16cid:durableId="712466090">
    <w:abstractNumId w:val="4"/>
  </w:num>
  <w:num w:numId="26" w16cid:durableId="1103039020">
    <w:abstractNumId w:val="9"/>
  </w:num>
  <w:num w:numId="27" w16cid:durableId="932782260">
    <w:abstractNumId w:val="7"/>
  </w:num>
  <w:num w:numId="28" w16cid:durableId="879436355">
    <w:abstractNumId w:val="6"/>
  </w:num>
  <w:num w:numId="29" w16cid:durableId="1891722200">
    <w:abstractNumId w:val="5"/>
  </w:num>
  <w:num w:numId="30" w16cid:durableId="1492792534">
    <w:abstractNumId w:val="4"/>
  </w:num>
  <w:num w:numId="31" w16cid:durableId="210847106">
    <w:abstractNumId w:val="11"/>
  </w:num>
  <w:num w:numId="32" w16cid:durableId="1214266999">
    <w:abstractNumId w:val="10"/>
  </w:num>
  <w:num w:numId="33" w16cid:durableId="2052609864">
    <w:abstractNumId w:val="12"/>
  </w:num>
  <w:num w:numId="34" w16cid:durableId="9297791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moveDateAndTime/>
  <w:hideGrammaticalErrors/>
  <w:proofState w:spelling="clean"/>
  <w:attachedTemplate r:id="rId1"/>
  <w:revisionView w:inkAnnotations="0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212"/>
    <w:rsid w:val="00056640"/>
    <w:rsid w:val="00067E2C"/>
    <w:rsid w:val="00093DF3"/>
    <w:rsid w:val="000D3FF7"/>
    <w:rsid w:val="000D4982"/>
    <w:rsid w:val="00133D3E"/>
    <w:rsid w:val="00163099"/>
    <w:rsid w:val="001E62CD"/>
    <w:rsid w:val="002B1FEB"/>
    <w:rsid w:val="003607CA"/>
    <w:rsid w:val="00366BA8"/>
    <w:rsid w:val="0037563B"/>
    <w:rsid w:val="003909E9"/>
    <w:rsid w:val="00395C76"/>
    <w:rsid w:val="003F01C8"/>
    <w:rsid w:val="003F1B43"/>
    <w:rsid w:val="00602F3E"/>
    <w:rsid w:val="0065584A"/>
    <w:rsid w:val="006B5FC7"/>
    <w:rsid w:val="00744437"/>
    <w:rsid w:val="007E4BDC"/>
    <w:rsid w:val="00841363"/>
    <w:rsid w:val="008C6431"/>
    <w:rsid w:val="00921047"/>
    <w:rsid w:val="00932F22"/>
    <w:rsid w:val="009334AC"/>
    <w:rsid w:val="00941200"/>
    <w:rsid w:val="009C0575"/>
    <w:rsid w:val="00A67212"/>
    <w:rsid w:val="00AB6156"/>
    <w:rsid w:val="00B22950"/>
    <w:rsid w:val="00BC05DB"/>
    <w:rsid w:val="00C00AD0"/>
    <w:rsid w:val="00C035BF"/>
    <w:rsid w:val="00C14DE6"/>
    <w:rsid w:val="00CF3190"/>
    <w:rsid w:val="00D4686C"/>
    <w:rsid w:val="00D8692B"/>
    <w:rsid w:val="00D92D66"/>
    <w:rsid w:val="00DB4D0F"/>
    <w:rsid w:val="00DB528F"/>
    <w:rsid w:val="00DD56D3"/>
    <w:rsid w:val="00E05672"/>
    <w:rsid w:val="00E64408"/>
    <w:rsid w:val="00ED30E6"/>
    <w:rsid w:val="00F732FB"/>
    <w:rsid w:val="00F80613"/>
    <w:rsid w:val="00F955ED"/>
    <w:rsid w:val="00F95D08"/>
    <w:rsid w:val="00FC7877"/>
    <w:rsid w:val="00FC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D58A4"/>
  <w15:docId w15:val="{2F07298B-A991-4809-A353-2E0FEBC2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Pr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93DF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val="en-PH"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3\Origin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AFA185A32F4FA29EE11634AC786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84404-6CE2-401F-8648-402F4E092F76}"/>
      </w:docPartPr>
      <w:docPartBody>
        <w:p w:rsidR="00114E2C" w:rsidRDefault="00354928">
          <w:pPr>
            <w:pStyle w:val="7AAFA185A32F4FA29EE11634AC7865DF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4FC3C47350B24428A8A1BE08B81F4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F2FFB-3D20-4595-9065-9188ABF29A91}"/>
      </w:docPartPr>
      <w:docPartBody>
        <w:p w:rsidR="00114E2C" w:rsidRDefault="00354928">
          <w:pPr>
            <w:pStyle w:val="4FC3C47350B24428A8A1BE08B81F4BB7"/>
          </w:pPr>
          <w:r>
            <w:t>[Type your name]</w:t>
          </w:r>
        </w:p>
      </w:docPartBody>
    </w:docPart>
    <w:docPart>
      <w:docPartPr>
        <w:name w:val="598917E0DCFD46A6A499FD141D7DC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33EA-436B-47FB-8CB9-E1F4288A60A3}"/>
      </w:docPartPr>
      <w:docPartBody>
        <w:p w:rsidR="00114E2C" w:rsidRDefault="00354928">
          <w:pPr>
            <w:pStyle w:val="598917E0DCFD46A6A499FD141D7DC0AE"/>
          </w:pPr>
          <w:r>
            <w:rPr>
              <w:rStyle w:val="SubsectionDateChar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E">
    <w:panose1 w:val="02020809000000000000"/>
    <w:charset w:val="80"/>
    <w:family w:val="modern"/>
    <w:pitch w:val="fixed"/>
    <w:sig w:usb0="E00002FF" w:usb1="2AC7EDFE" w:usb2="00000012" w:usb3="00000000" w:csb0="0002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928"/>
    <w:rsid w:val="00114E2C"/>
    <w:rsid w:val="00354928"/>
    <w:rsid w:val="00615011"/>
    <w:rsid w:val="007462A8"/>
    <w:rsid w:val="00E51001"/>
    <w:rsid w:val="00E7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7AAFA185A32F4FA29EE11634AC7865DF">
    <w:name w:val="7AAFA185A32F4FA29EE11634AC7865DF"/>
  </w:style>
  <w:style w:type="paragraph" w:customStyle="1" w:styleId="4FC3C47350B24428A8A1BE08B81F4BB7">
    <w:name w:val="4FC3C47350B24428A8A1BE08B81F4BB7"/>
  </w:style>
  <w:style w:type="paragraph" w:customStyle="1" w:styleId="SubsectionDate">
    <w:name w:val="Subsection Date"/>
    <w:basedOn w:val="Normal"/>
    <w:link w:val="SubsectionDateChar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sz w:val="18"/>
      <w:szCs w:val="20"/>
      <w:lang w:val="en-US" w:eastAsia="ja-JP"/>
    </w:rPr>
  </w:style>
  <w:style w:type="character" w:customStyle="1" w:styleId="SubsectionDateChar">
    <w:name w:val="Subsection Date Char"/>
    <w:basedOn w:val="DefaultParagraphFont"/>
    <w:link w:val="SubsectionDate"/>
    <w:uiPriority w:val="4"/>
    <w:rPr>
      <w:rFonts w:asciiTheme="majorHAnsi" w:eastAsiaTheme="minorHAnsi" w:hAnsiTheme="majorHAnsi" w:cs="Times New Roman"/>
      <w:color w:val="4472C4" w:themeColor="accent1"/>
      <w:sz w:val="18"/>
      <w:szCs w:val="20"/>
      <w:lang w:val="en-US" w:eastAsia="ja-JP"/>
    </w:rPr>
  </w:style>
  <w:style w:type="paragraph" w:customStyle="1" w:styleId="598917E0DCFD46A6A499FD141D7DC0AE">
    <w:name w:val="598917E0DCFD46A6A499FD141D7DC0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Tyron Raquin</dc:creator>
  <cp:lastModifiedBy>Guest User</cp:lastModifiedBy>
  <cp:revision>2</cp:revision>
  <dcterms:created xsi:type="dcterms:W3CDTF">2022-07-26T02:49:00Z</dcterms:created>
  <dcterms:modified xsi:type="dcterms:W3CDTF">2022-07-26T02:49:00Z</dcterms:modified>
</cp:coreProperties>
</file>