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2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6"/>
        <w:gridCol w:w="6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0" w:hRule="atLeast"/>
        </w:trPr>
        <w:tc>
          <w:tcPr>
            <w:tcW w:w="3036" w:type="dxa"/>
          </w:tcPr>
          <w:p>
            <w:pPr>
              <w:pStyle w:val="2"/>
              <w:rPr>
                <w:rFonts w:hint="default"/>
                <w:lang w:val="en-US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-711200</wp:posOffset>
                  </wp:positionH>
                  <wp:positionV relativeFrom="paragraph">
                    <wp:posOffset>-1303020</wp:posOffset>
                  </wp:positionV>
                  <wp:extent cx="1381125" cy="13017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426" cy="131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roechelle a. dassun</w:t>
            </w:r>
            <w:r>
              <w:rPr>
                <w:rFonts w:hint="default"/>
                <w:lang w:val="en-US"/>
              </w:rPr>
              <w:t>, rmt, ascp</w:t>
            </w:r>
            <w:r>
              <w:rPr>
                <w:rFonts w:hint="default"/>
                <w:sz w:val="40"/>
                <w:szCs w:val="28"/>
                <w:vertAlign w:val="superscript"/>
                <w:lang w:val="en-US"/>
              </w:rPr>
              <w:t>i</w:t>
            </w:r>
          </w:p>
          <w:p>
            <w:pPr>
              <w:pStyle w:val="406"/>
              <w:spacing w:before="0" w:after="0"/>
            </w:pPr>
            <w:r>
              <mc:AlternateContent>
                <mc:Choice Requires="wpg">
                  <w:drawing>
                    <wp:inline distT="0" distB="0" distL="0" distR="0">
                      <wp:extent cx="328930" cy="328930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s1026" o:spt="203" style="height:25.9pt;width:25.9pt;" coordsize="208,208" o:gfxdata="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">
                      <o:lock v:ext="edit" aspectratio="f"/>
                      <v:shape id="_x0000_s1026" o:spid="_x0000_s1026" o:spt="100" style="position:absolute;left:39;top:55;height:97;width:130;" fillcolor="#37B6AE [3204]" filled="t" stroked="t" coordsize="2082,1560" o:gfxdata="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b0xTvQAA&#10;ANoAAAAPAAAAAAAAAAEAIAAAACIAAABkcnMvZG93bnJldi54bWxQSwECFAAUAAAACACHTuJAMy8F&#10;njsAAAA5AAAAEAAAAAAAAAABACAAAAAMAQAAZHJzL3NoYXBleG1sLnhtbFBLBQYAAAAABgAGAFsB&#10;AAC2AwAAAAA=&#10;" path="m56,482l56,1237,59,1277,67,1315,81,1350,99,1383,121,1412,147,1438,176,1461,210,1479,244,1493,282,1501,322,1503,1760,1503,1800,1501,1837,1493,1873,1479,1905,1461,1935,1438,1961,1412,1984,1383,2002,1350,2015,1315,2023,1277,2026,1237,2026,482,1049,1013,1034,1013,56,482xm322,56l282,59,244,68,210,81,176,100,147,122,121,149,99,179,81,211,67,247,59,283,56,322,56,449,1039,984,2026,449,2026,322,2023,283,2015,247,2002,211,1984,179,1961,149,1935,122,1905,100,1873,81,1837,68,1800,59,1760,56,322,56xm322,0l1760,0,1803,4,1844,12,1883,26,1921,44,1957,68,1988,95,2016,127,2039,163,2058,199,2072,239,2079,280,2082,322,2082,1237,2080,1274,2074,1310,2065,1344,2051,1378,2033,1409,2012,1438,1988,1466,1961,1490,1932,1511,1900,1528,1867,1542,1832,1551,1796,1558,1760,1560,322,1560,278,1557,236,1548,195,1535,159,1516,124,1493,94,1466,66,1434,43,1400,24,1363,11,1323,2,1281,0,1237,0,322,2,279,11,237,24,197,43,160,66,126,94,95,124,68,159,44,195,26,236,12,278,4,322,0xe">
                        <v:path o:connectlocs="3,76;4,81;6,85;9,89;13,91;17,93;109,93;114,92;118,90;122,87;125,83;126,79;126,29;64,62;20,3;15,4;10,6;7,9;5,13;3,17;3,27;126,27;126,17;125,13;122,9;118,6;114,4;109,3;20,0;112,0;117,1;122,4;125,7;128,12;129,17;130,76;129,81;128,85;125,89;122,92;118,95;114,96;109,97;17,96;12,95;7,92;4,89;1,84;0,79;0,20;0,14;2,9;5,5;9,2;14,0;20,0" o:connectangles="0,0,0,0,0,0,0,0,0,0,0,0,0,0,0,0,0,0,0,0,0,0,0,0,0,0,0,0,0,0,0,0,0,0,0,0,0,0,0,0,0,0,0,0,0,0,0,0,0,0,0,0,0,0,0,0"/>
                        <v:fill on="t" focussize="0,0"/>
                        <v:stroke weight="0pt" color="#37B6AE [3204]" joinstyle="round"/>
                        <v:imagedata o:title=""/>
                        <o:lock v:ext="edit" aspectratio="f"/>
                      </v:shape>
                      <v:shape id="_x0000_s1026" o:spid="_x0000_s1026" o:spt="100" style="position:absolute;left:0;top:0;height:208;width:208;" fillcolor="#37B6AE [3204]" filled="t" stroked="t" coordsize="3324,3324" o:gfxdata="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BCjlvQAA&#10;ANoAAAAPAAAAAAAAAAEAIAAAACIAAABkcnMvZG93bnJldi54bWxQSwECFAAUAAAACACHTuJAMy8F&#10;njsAAAA5AAAAEAAAAAAAAAABACAAAAAMAQAAZHJzL3NoYXBleG1sLnhtbFBLBQYAAAAABgAGAFsB&#10;AAC2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1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1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0,1662,3,1557,13,1453,29,1352,51,1252,78,1156,111,1062,150,969,194,880,243,795,298,713,356,633,419,558,486,487,559,420,633,356,712,297,795,244,881,194,969,150,1061,112,1155,78,1253,51,1352,29,1454,12,1557,3,1662,0xe">
                        <v:path o:connectlocs="85,5;62,12;41,24;24,41;12,62;5,85;3,110;8,134;18,156;32,175;51,189;73,199;97,204;122,202;145,195;166,183;183,166;195,145;202,122;204,97;199,73;189,51;175,32;156,18;134,8;110,3;117,0;141,7;163,18;181,34;195,55;204,78;208,104;204,129;195,152;181,173;163,189;141,201;117,207;90,207;66,201;44,189;26,173;12,152;3,129;0,104;3,78;12,55;26,34;44,18;66,7;90,0" o:connectangles="0,0,0,0,0,0,0,0,0,0,0,0,0,0,0,0,0,0,0,0,0,0,0,0,0,0,0,0,0,0,0,0,0,0,0,0,0,0,0,0,0,0,0,0,0,0,0,0,0,0,0,0"/>
                        <v:fill on="t" focussize="0,0"/>
                        <v:stroke weight="0pt" color="#37B6AE [3204]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4"/>
            </w:pPr>
            <w:r>
              <w:t>roechelle525@gmail.com</w:t>
            </w:r>
          </w:p>
          <w:p>
            <w:pPr>
              <w:pStyle w:val="406"/>
              <w:spacing w:before="0" w:after="0"/>
            </w:pPr>
            <w:r>
              <mc:AlternateContent>
                <mc:Choice Requires="wpg">
                  <w:drawing>
                    <wp:inline distT="0" distB="0" distL="0" distR="0">
                      <wp:extent cx="328930" cy="328930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1026" o:spt="203" style="height:25.9pt;width:25.9pt;" coordsize="208,208" o:gfxdata="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">
                      <o:lock v:ext="edit" aspectratio="f"/>
                      <v:shape id="_x0000_s1026" o:spid="_x0000_s1026" o:spt="100" style="position:absolute;left:0;top:0;height:208;width:208;" fillcolor="#37B6AE [3204]" filled="t" stroked="t" coordsize="3324,3324" o:gfxdata="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7sNa8AAAA&#10;2wAAAA8AAAAAAAAAAQAgAAAAIgAAAGRycy9kb3ducmV2LnhtbFBLAQIUABQAAAAIAIdO4kAzLwWe&#10;OwAAADkAAAAQAAAAAAAAAAEAIAAAAAsBAABkcnMvc2hhcGV4bWwueG1sUEsFBgAAAAAGAAYAWwEA&#10;ALUDAAAAAA=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2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2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0,1662,3,1557,13,1453,29,1352,51,1252,78,1156,111,1062,150,969,194,880,243,795,298,713,356,633,419,558,486,487,559,420,633,356,712,297,795,244,881,194,969,150,1061,112,1155,78,1253,51,1352,29,1454,12,1557,3,1662,0xe">
                        <v:path o:connectlocs="85,5;62,12;41,24;24,41;12,62;5,85;3,110;8,134;18,156;32,175;51,189;73,199;97,204;122,202;145,195;166,183;183,166;195,145;202,122;204,97;199,73;189,51;175,32;156,18;134,8;110,3;117,0;141,7;163,18;181,34;195,55;204,78;208,104;204,129;195,152;181,173;163,189;141,201;117,207;90,207;66,201;44,189;26,173;12,152;3,129;0,104;3,78;12,55;26,34;44,18;66,7;90,0" o:connectangles="0,0,0,0,0,0,0,0,0,0,0,0,0,0,0,0,0,0,0,0,0,0,0,0,0,0,0,0,0,0,0,0,0,0,0,0,0,0,0,0,0,0,0,0,0,0,0,0,0,0,0,0"/>
                        <v:fill on="t" focussize="0,0"/>
                        <v:stroke weight="0pt" color="#37B6AE [3204]" joinstyle="round"/>
                        <v:imagedata o:title=""/>
                        <o:lock v:ext="edit" aspectratio="f"/>
                      </v:shape>
                      <v:shape id="_x0000_s1026" o:spid="_x0000_s1026" o:spt="100" style="position:absolute;left:34;top:55;height:97;width:141;" fillcolor="#37B6AE [3204]" filled="t" stroked="t" coordsize="2265,1560" o:gfxdata="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IUuy/&#10;AAAA2wAAAA8AAAAAAAAAAQAgAAAAIgAAAGRycy9kb3ducmV2LnhtbFBLAQIUABQAAAAIAIdO4kAz&#10;LwWeOwAAADkAAAAQAAAAAAAAAAEAIAAAAA4BAABkcnMvc2hhcGV4bWwueG1sUEsFBgAAAAAGAAYA&#10;WwEAALgDAAAAAA==&#10;" path="m1412,1258l1396,1260,1383,1268,1370,1277,1361,1290,1355,1304,1353,1320,1356,1339,1365,1356,1377,1368,1393,1377,1412,1380,1429,1378,1444,1371,1456,1362,1466,1350,1472,1336,1474,1320,1472,1304,1466,1290,1456,1277,1444,1268,1429,1260,1412,1258xm1134,1258l1119,1260,1105,1268,1093,1277,1083,1290,1078,1304,1076,1320,1079,1339,1087,1356,1100,1368,1116,1377,1134,1380,1150,1378,1165,1371,1177,1362,1188,1350,1194,1336,1196,1320,1193,1301,1184,1284,1170,1271,1153,1261,1134,1258xm851,1258l835,1260,821,1267,810,1276,800,1289,794,1303,792,1320,795,1339,803,1356,816,1368,833,1377,851,1380,867,1378,882,1371,895,1362,904,1350,910,1336,913,1320,911,1304,905,1290,896,1277,883,1268,868,1260,851,1258xm1412,1232l1436,1235,1457,1244,1475,1257,1489,1275,1498,1296,1501,1320,1499,1340,1492,1359,1482,1376,1468,1389,1452,1400,1433,1407,1412,1409,1389,1406,1368,1396,1350,1383,1337,1364,1327,1343,1324,1320,1326,1300,1333,1281,1344,1265,1357,1251,1374,1240,1392,1234,1412,1232xm1134,1232l1158,1235,1179,1244,1197,1257,1211,1275,1220,1296,1223,1320,1221,1340,1214,1359,1204,1376,1191,1389,1174,1400,1155,1407,1134,1409,1113,1407,1095,1400,1079,1389,1065,1376,1055,1359,1049,1340,1046,1320,1049,1296,1058,1275,1072,1257,1089,1244,1110,1235,1134,1232xm851,1232l875,1235,897,1244,914,1257,928,1275,936,1296,940,1320,938,1340,931,1359,921,1376,907,1389,890,1400,872,1407,851,1409,828,1406,807,1396,789,1383,775,1364,766,1343,763,1320,765,1300,772,1281,783,1265,796,1251,813,1240,832,1234,851,1232xm1412,1046l1396,1048,1383,1055,1370,1065,1361,1077,1355,1092,1353,1107,1356,1126,1365,1143,1377,1156,1393,1164,1412,1167,1429,1165,1444,1159,1456,1149,1466,1138,1472,1123,1474,1107,1472,1092,1466,1077,1456,1065,1444,1055,1429,1048,1412,1046xm1134,1046l1119,1048,1105,1055,1093,1065,1083,1077,1078,1092,1076,1107,1079,1126,1087,1143,1100,1156,1116,1164,1134,1167,1150,1165,1165,1159,1177,1149,1188,1138,1194,1123,1196,1107,1193,1089,1184,1072,1170,1058,1153,1049,1134,1046xm851,1046l835,1048,821,1055,810,1065,800,1077,794,1092,792,1107,795,1126,803,1143,816,1156,833,1164,851,1167,868,1165,883,1159,896,1149,905,1138,911,1123,913,1107,911,1092,905,1077,896,1065,883,1055,868,1048,851,1046xm1412,1019l1436,1023,1457,1031,1475,1045,1489,1062,1498,1083,1501,1107,1498,1132,1489,1154,1475,1171,1457,1185,1436,1193,1412,1196,1392,1194,1374,1188,1357,1178,1344,1164,1333,1147,1326,1128,1324,1107,1326,1088,1333,1069,1344,1052,1357,1038,1374,1028,1392,1022,1412,1019xm1134,1019l1158,1023,1179,1031,1197,1045,1211,1062,1220,1083,1223,1107,1220,1132,1211,1154,1197,1171,1179,1185,1158,1193,1134,1196,1110,1193,1089,1185,1072,1171,1058,1154,1049,1132,1046,1107,1049,1083,1058,1062,1072,1045,1089,1031,1110,1023,1134,1019xm851,1019l875,1023,897,1031,914,1045,928,1062,936,1083,940,1107,936,1132,928,1154,914,1171,897,1185,875,1193,851,1196,832,1194,813,1188,796,1178,783,1164,772,1147,765,1128,763,1107,765,1088,772,1069,783,1052,796,1038,813,1028,832,1022,851,1019xm1412,836l1393,839,1377,848,1365,860,1356,877,1353,895,1355,911,1361,925,1370,939,1383,948,1396,955,1412,958,1429,955,1444,948,1456,939,1466,925,1472,911,1474,895,1472,879,1466,866,1456,853,1444,845,1429,838,1412,836xm1134,836l1116,839,1100,848,1087,860,1079,877,1076,895,1078,911,1083,925,1093,939,1105,948,1119,955,1134,958,1153,953,1170,945,1184,932,1193,914,1196,895,1194,879,1188,866,1177,853,1165,845,1150,838,1134,836xm851,836l833,839,816,848,803,860,795,877,792,895,794,911,800,925,810,939,821,948,835,955,851,958,868,955,883,948,896,939,905,925,911,911,913,895,910,879,904,866,895,853,882,845,867,838,851,836xm1412,807l1433,809,1452,815,1468,826,1482,839,1492,856,1499,875,1501,895,1498,919,1489,941,1475,959,1457,972,1436,981,1412,984,1392,982,1374,975,1357,965,1344,951,1333,935,1326,916,1324,895,1326,875,1333,856,1344,839,1357,826,1374,815,1392,809,1412,807xm1134,807l1155,809,1174,815,1191,826,1204,839,1214,856,1221,875,1223,895,1220,919,1211,941,1197,959,1179,972,1158,981,1134,984,1110,981,1089,972,1072,959,1058,941,1049,919,1046,895,1049,875,1055,856,1065,839,1079,826,1095,815,1113,809,1134,807xm851,807l872,809,890,815,907,826,921,839,931,856,938,875,940,895,936,919,928,941,914,959,897,972,875,981,851,984,832,982,813,975,796,965,783,951,772,935,765,916,763,895,765,875,772,856,783,839,796,826,813,815,832,809,851,807xm721,580l721,591,718,639,708,686,693,730,673,771,646,810,617,844,582,874,545,900,503,920,459,936,412,945,364,948,357,948,335,947,315,945,296,942,276,983,260,1022,248,1058,240,1092,234,1122,231,1148,229,1169,227,1186,227,1195,227,1200,227,1203,232,1247,241,1289,256,1328,277,1366,302,1400,332,1429,366,1455,402,1475,442,1491,485,1500,529,1503,1737,1503,1782,1500,1824,1491,1863,1475,1901,1455,1935,1429,1964,1400,1989,1366,2010,1328,2026,1289,2035,1247,2038,1203,2038,1200,2038,1195,2038,1186,2037,1169,2036,1148,2032,1122,2026,1092,2017,1058,2006,1022,1990,983,1970,942,1950,945,1930,947,1908,948,1902,948,1854,945,1807,936,1763,920,1722,900,1684,874,1650,844,1619,810,1594,771,1573,730,1557,686,1548,639,1545,591,1545,580,721,580xm490,56l442,58,397,64,355,74,318,87,283,103,252,121,223,142,198,165,175,190,155,215,137,242,122,271,109,298,98,326,88,354,80,382,74,408,68,433,64,457,61,479,59,499,58,516,57,530,57,542,57,549,57,617,60,630,60,645,62,653,62,656,65,664,65,671,68,677,71,685,71,689,80,709,91,731,104,753,110,762,112,765,115,768,122,778,148,807,178,832,211,854,247,871,287,883,310,890,326,890,341,892,357,892,364,892,408,889,451,879,490,864,527,844,560,818,591,788,616,755,637,718,652,678,662,635,665,591,665,523,1601,523,1601,591,1605,635,1614,678,1630,718,1650,755,1676,788,1705,818,1739,844,1775,864,1816,879,1858,889,1902,892,1908,892,1935,891,1959,886,1980,883,2015,872,2050,856,2082,836,2110,813,2136,786,2139,786,2145,780,2147,774,2150,771,2170,740,2186,709,2192,695,2194,689,2194,685,2197,677,2197,671,2201,664,2204,656,2204,653,2207,645,2207,630,2210,617,2210,520,2209,503,2207,484,2204,462,2199,438,2195,413,2189,387,2181,360,2171,331,2160,303,2146,274,2131,247,2114,218,2093,192,2070,167,2044,144,2016,123,1985,104,1950,87,1911,75,1870,64,1825,58,1775,56,490,56xm490,0l1775,0,1831,3,1883,10,1932,22,1979,38,2020,59,2056,82,2090,108,2120,139,2147,171,2171,207,2197,252,2217,297,2234,342,2246,385,2254,427,2260,464,2263,498,2265,526,2265,549,2254,682,2243,717,2229,749,2212,780,2191,809,2168,836,2168,839,2162,842,2133,869,2101,893,2065,913,2027,927,2047,969,2062,1009,2074,1048,2082,1082,2088,1114,2092,1141,2094,1165,2095,1183,2095,1195,2095,1203,2092,1251,2081,1297,2066,1342,2046,1383,2020,1421,1990,1455,1955,1486,1918,1511,1876,1532,1832,1547,1786,1557,1737,1560,529,1560,481,1557,434,1547,390,1532,349,1511,310,1486,277,1455,246,1421,220,1383,199,1342,185,1297,175,1251,172,1203,172,1194,172,1180,174,1158,177,1129,182,1097,191,1059,202,1018,219,974,240,927,200,912,164,891,129,866,99,837,71,806,48,770,30,733,15,693,4,650,0,606,0,549,1,526,2,498,5,464,12,427,20,385,32,342,47,297,67,252,92,207,117,171,146,139,176,108,210,82,245,59,288,38,334,22,384,10,436,3,490,0xe">
                        <v:path o:connectlocs="88,85;69,78;73,84;49,80;56,82;93,82;82,82;75,80;65,84;57,79;48,84;85,66;91,69;67,67;74,67;49,71;54,65;90,73;84,64;74,72;67,64;55,73;49,64;86,58;88,52;70,59;51,52;55,58;91,51;84,60;71,50;69,60;52,50;52,61;51,50;28,58;14,72;27,92;126,77;121,58;96,42;12,10;3,31;4,42;17,54;39,44;108,52;132,48;137,40;135,20;113,3;133,10;138,46;129,67;121,92;15,88;13,60;0,32;15,3" o:connectangles="0,0,0,0,0,0,0,0,0,0,0,0,0,0,0,0,0,0,0,0,0,0,0,0,0,0,0,0,0,0,0,0,0,0,0,0,0,0,0,0,0,0,0,0,0,0,0,0,0,0,0,0,0,0,0,0,0,0,0"/>
                        <v:fill on="t" focussize="0,0"/>
                        <v:stroke weight="0pt" color="#37B6AE [3204]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4"/>
            </w:pPr>
            <w:r>
              <w:t>09772636385</w:t>
            </w:r>
          </w:p>
          <w:p>
            <w:pPr>
              <w:pStyle w:val="406"/>
              <w:spacing w:before="0" w:after="0"/>
            </w:pPr>
          </w:p>
          <w:tbl>
            <w:tblPr>
              <w:tblStyle w:val="12"/>
              <w:tblW w:w="4601" w:type="pct"/>
              <w:tblInd w:w="0" w:type="dxa"/>
              <w:tblBorders>
                <w:top w:val="single" w:color="37B6AE" w:themeColor="accent1" w:sz="8" w:space="0"/>
                <w:left w:val="none" w:color="auto" w:sz="0" w:space="0"/>
                <w:bottom w:val="single" w:color="37B6AE" w:themeColor="accent1" w:sz="8" w:space="0"/>
                <w:right w:val="none" w:color="auto" w:sz="0" w:space="0"/>
                <w:insideH w:val="single" w:color="37B6AE" w:themeColor="accent1" w:sz="8" w:space="0"/>
                <w:insideV w:val="single" w:color="37B6AE" w:themeColor="accent1" w:sz="8" w:space="0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</w:tblPr>
            <w:tblGrid>
              <w:gridCol w:w="2794"/>
            </w:tblGrid>
            <w:tr>
              <w:tblPrEx>
                <w:tblBorders>
                  <w:top w:val="single" w:color="37B6AE" w:themeColor="accent1" w:sz="8" w:space="0"/>
                  <w:left w:val="none" w:color="auto" w:sz="0" w:space="0"/>
                  <w:bottom w:val="single" w:color="37B6AE" w:themeColor="accent1" w:sz="8" w:space="0"/>
                  <w:right w:val="none" w:color="auto" w:sz="0" w:space="0"/>
                  <w:insideH w:val="single" w:color="37B6AE" w:themeColor="accent1" w:sz="8" w:space="0"/>
                  <w:insideV w:val="single" w:color="37B6AE" w:themeColor="accent1" w:sz="8" w:space="0"/>
                </w:tblBorders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</w:tblPrEx>
              <w:tc>
                <w:tcPr>
                  <w:tcW w:w="2782" w:type="dxa"/>
                  <w:tcMar>
                    <w:top w:w="288" w:type="dxa"/>
                    <w:bottom w:w="288" w:type="dxa"/>
                  </w:tcMar>
                </w:tcPr>
                <w:p>
                  <w:pPr>
                    <w:pStyle w:val="4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C6CD711154264F08B3828FA55B3A0B0A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Objective</w:t>
                      </w:r>
                    </w:sdtContent>
                  </w:sdt>
                </w:p>
                <w:p>
                  <w:pPr>
                    <w:pStyle w:val="258"/>
                  </w:pPr>
                  <w:r>
                    <mc:AlternateContent>
                      <mc:Choice Requires="wps">
                        <w:drawing>
                          <wp:inline distT="0" distB="0" distL="0" distR="0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_x0000_s1026" o:spid="_x0000_s1026" o:spt="20" style="height:0pt;width:17.45pt;" filled="f" stroked="t" coordsize="21600,21600" o:gfxdata="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M7WXtIAAAABAQAADwAA&#10;AAAAAAABACAAAAAiAAAAZHJzL2Rvd25yZXYueG1sUEsBAhQAFAAAAAgAh07iQCQrZDzjAQAAywMA&#10;AA4AAAAAAAAAAQAgAAAAIQEAAGRycy9lMm9Eb2MueG1sUEsFBgAAAAAGAAYAWQEAAHYFAAAAAA==&#10;">
                            <v:fill on="f" focussize="0,0"/>
                            <v:stroke weight="1pt" color="#37B6AE [3204]" miterlimit="8" joinstyle="miter"/>
                            <v:imagedata o:title=""/>
                            <o:lock v:ext="edit" aspectratio="f"/>
                            <w10:wrap type="none"/>
                            <w10:anchorlock/>
                          </v:line>
                        </w:pict>
                      </mc:Fallback>
                    </mc:AlternateContent>
                  </w:r>
                </w:p>
                <w:p>
                  <w:pPr>
                    <w:spacing w:after="0"/>
                  </w:pPr>
                  <w:r>
                    <w:t>To find a platform where I can use my skills and understanding regarding Medical Technology in performing test in a Laboratory setting and to serve the institution with the fullest of my abilities with strong determination.</w:t>
                  </w:r>
                </w:p>
              </w:tc>
            </w:tr>
            <w:tr>
              <w:tblPrEx>
                <w:tblBorders>
                  <w:top w:val="single" w:color="37B6AE" w:themeColor="accent1" w:sz="8" w:space="0"/>
                  <w:left w:val="none" w:color="auto" w:sz="0" w:space="0"/>
                  <w:bottom w:val="single" w:color="37B6AE" w:themeColor="accent1" w:sz="8" w:space="0"/>
                  <w:right w:val="none" w:color="auto" w:sz="0" w:space="0"/>
                  <w:insideH w:val="single" w:color="37B6AE" w:themeColor="accent1" w:sz="8" w:space="0"/>
                  <w:insideV w:val="single" w:color="37B6AE" w:themeColor="accent1" w:sz="8" w:space="0"/>
                </w:tblBorders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</w:tblPrEx>
              <w:tc>
                <w:tcPr>
                  <w:tcW w:w="2782" w:type="dxa"/>
                  <w:tcMar>
                    <w:top w:w="288" w:type="dxa"/>
                    <w:bottom w:w="288" w:type="dxa"/>
                  </w:tcMar>
                </w:tcPr>
                <w:p>
                  <w:pPr>
                    <w:pStyle w:val="4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CB1174FF19B844B28F6482B25076C896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Skills</w:t>
                      </w:r>
                    </w:sdtContent>
                  </w:sdt>
                </w:p>
                <w:p>
                  <w:pPr>
                    <w:pStyle w:val="258"/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sz w:val="16"/>
                      <w:szCs w:val="16"/>
                      <w:shd w:val="clear" w:color="auto" w:fill="FFFFFF"/>
                    </w:rPr>
                    <w:t>I have a basic knowledge of collecting, processing, analyzing specimens. I can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sz w:val="16"/>
                      <w:szCs w:val="16"/>
                      <w:shd w:val="clear" w:color="auto" w:fill="FFFFFF"/>
                    </w:rPr>
                    <w:t>perform laboratory procedures and maintain instruments used inside of the laboratory. I have good communication skills, critical thinking, science</w:t>
                  </w:r>
                  <w:r>
                    <w:rPr>
                      <w:b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sz w:val="16"/>
                      <w:szCs w:val="16"/>
                      <w:shd w:val="clear" w:color="auto" w:fill="FFFFFF"/>
                    </w:rPr>
                    <w:t>skills, technology knowledge, care about the patients, working around the clock, and ability to work in a team.</w:t>
                  </w:r>
                  <w:r>
                    <w:rPr>
                      <w:b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>
                  <w:pPr>
                    <w:spacing w:after="0"/>
                  </w:pPr>
                </w:p>
              </w:tc>
            </w:tr>
          </w:tbl>
          <w:p>
            <w:pPr>
              <w:spacing w:after="0"/>
            </w:pPr>
          </w:p>
        </w:tc>
        <w:tc>
          <w:tcPr>
            <w:tcW w:w="6943" w:type="dxa"/>
          </w:tcPr>
          <w:tbl>
            <w:tblPr>
              <w:tblStyle w:val="12"/>
              <w:tblW w:w="694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6940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>
                  <w:pPr>
                    <w:pStyle w:val="3"/>
                    <w:spacing w:after="0"/>
                  </w:pPr>
                  <w:r>
                    <w:rPr>
                      <w:rFonts w:hint="default"/>
                      <w:lang w:val="en-US"/>
                    </w:rPr>
                    <w:t>work</w:t>
                  </w:r>
                  <w:r>
                    <w:t xml:space="preserve"> </w:t>
                  </w: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794500D34B3941A1B464D471FBDBDDA0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Experience</w:t>
                      </w:r>
                    </w:sdtContent>
                  </w:sdt>
                </w:p>
                <w:p>
                  <w:pPr>
                    <w:spacing w:after="0" w:line="240" w:lineRule="auto"/>
                    <w:rPr>
                      <w:rFonts w:hint="default" w:ascii="Arial" w:hAnsi="Arial"/>
                      <w:b/>
                      <w:bCs w:val="0"/>
                      <w:color w:val="auto"/>
                      <w:lang w:val="en-US"/>
                    </w:rPr>
                  </w:pPr>
                  <w:r>
                    <w:rPr>
                      <w:rFonts w:hint="default" w:ascii="Arial" w:hAnsi="Arial"/>
                      <w:b/>
                      <w:bCs w:val="0"/>
                      <w:color w:val="auto"/>
                      <w:lang w:val="en-US"/>
                    </w:rPr>
                    <w:t>DRIVE TO SWAB</w:t>
                  </w:r>
                </w:p>
                <w:p>
                  <w:pPr>
                    <w:spacing w:after="0" w:line="240" w:lineRule="auto"/>
                    <w:rPr>
                      <w:rFonts w:hint="default" w:ascii="Arial" w:hAnsi="Arial"/>
                      <w:b w:val="0"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default" w:ascii="Gill Sans MT" w:hAnsi="Gill Sans MT" w:cs="Gill Sans MT"/>
                      <w:b w:val="0"/>
                      <w:bCs/>
                      <w:color w:val="auto"/>
                      <w:sz w:val="22"/>
                      <w:szCs w:val="22"/>
                      <w:lang w:val="en-US"/>
                    </w:rPr>
                    <w:t>PART-TIME JOB</w:t>
                  </w:r>
                </w:p>
                <w:p>
                  <w:pPr>
                    <w:spacing w:after="0" w:line="240" w:lineRule="auto"/>
                    <w:rPr>
                      <w:rFonts w:hint="default" w:ascii="Arial" w:hAnsi="Arial"/>
                      <w:b/>
                      <w:bCs w:val="0"/>
                      <w:color w:val="auto"/>
                      <w:lang w:val="en-US"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Arial" w:hAnsi="Arial"/>
                      <w:b/>
                      <w:bCs w:val="0"/>
                      <w:color w:val="auto"/>
                      <w:lang w:val="en-US"/>
                    </w:rPr>
                  </w:pPr>
                  <w:r>
                    <w:rPr>
                      <w:rFonts w:hint="default" w:ascii="Arial" w:hAnsi="Arial"/>
                      <w:b/>
                      <w:bCs w:val="0"/>
                      <w:color w:val="auto"/>
                      <w:lang w:val="en-US"/>
                    </w:rPr>
                    <w:t>KONSULTA@RESULTA MEDICAL CLINIC &amp; LABORATORY</w:t>
                  </w:r>
                </w:p>
                <w:p>
                  <w:pPr>
                    <w:spacing w:after="0" w:line="240" w:lineRule="auto"/>
                    <w:rPr>
                      <w:rFonts w:hint="default" w:asciiTheme="majorAscii" w:hAnsiTheme="majorAscii"/>
                      <w:b w:val="0"/>
                      <w:bCs/>
                      <w:color w:val="auto"/>
                      <w:lang w:val="en-US"/>
                    </w:rPr>
                  </w:pPr>
                  <w:r>
                    <w:rPr>
                      <w:rFonts w:hint="default" w:asciiTheme="majorAscii" w:hAnsiTheme="majorAscii"/>
                      <w:b w:val="0"/>
                      <w:bCs/>
                      <w:color w:val="auto"/>
                      <w:lang w:val="en-US"/>
                    </w:rPr>
                    <w:t>MAY 2021 - PRESENT</w:t>
                  </w:r>
                </w:p>
                <w:p>
                  <w:pPr>
                    <w:pStyle w:val="5"/>
                    <w:spacing w:before="0"/>
                  </w:pPr>
                </w:p>
                <w:p>
                  <w:pPr>
                    <w:pStyle w:val="6"/>
                    <w:spacing w:line="240" w:lineRule="auto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8" w:hRule="atLeast"/>
              </w:trPr>
              <w:tc>
                <w:tcPr>
                  <w:tcW w:w="6940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>
                  <w:pPr>
                    <w:pStyle w:val="3"/>
                    <w:spacing w:after="0"/>
                    <w:rPr>
                      <w:rFonts w:hint="default"/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rFonts w:hint="default"/>
                      <w:lang w:val="en-US"/>
                    </w:rPr>
                    <w:t>ERTIFICATION</w:t>
                  </w:r>
                </w:p>
                <w:p>
                  <w:pPr>
                    <w:spacing w:after="0" w:line="240" w:lineRule="auto"/>
                    <w:rPr>
                      <w:rFonts w:hint="default" w:ascii="Gill Sans MT" w:hAnsi="Gill Sans MT" w:cs="Gill Sans MT"/>
                      <w:b/>
                      <w:bCs w:val="0"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default" w:ascii="Gill Sans MT" w:hAnsi="Gill Sans MT" w:cs="Gill Sans MT"/>
                      <w:b/>
                      <w:bCs w:val="0"/>
                      <w:color w:val="auto"/>
                      <w:sz w:val="22"/>
                      <w:szCs w:val="22"/>
                      <w:lang w:val="en-US"/>
                    </w:rPr>
                    <w:t>AMERICAN SOCIETY FOR CLINICAL PATHOLOGY INTERNATIONAL</w:t>
                  </w:r>
                </w:p>
                <w:p>
                  <w:pPr>
                    <w:spacing w:after="0" w:line="240" w:lineRule="auto"/>
                    <w:rPr>
                      <w:rFonts w:hint="default" w:ascii="Arial" w:hAnsi="Arial"/>
                      <w:b w:val="0"/>
                      <w:bCs/>
                      <w:color w:val="7F7F7F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default" w:ascii="Gill Sans MT" w:hAnsi="Gill Sans MT" w:cs="Gill Sans MT"/>
                      <w:b w:val="0"/>
                      <w:bCs/>
                      <w:color w:val="auto"/>
                      <w:sz w:val="22"/>
                      <w:szCs w:val="22"/>
                      <w:lang w:val="en-US"/>
                    </w:rPr>
                    <w:t>November 2021</w:t>
                  </w:r>
                </w:p>
                <w:p>
                  <w:pPr>
                    <w:spacing w:after="0" w:line="240" w:lineRule="auto"/>
                    <w:rPr>
                      <w:rFonts w:hint="default" w:ascii="Gill Sans MT" w:hAnsi="Gill Sans MT" w:cs="Gill Sans MT"/>
                      <w:b/>
                      <w:bCs w:val="0"/>
                      <w:color w:val="auto"/>
                      <w:sz w:val="22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Gill Sans MT" w:hAnsi="Gill Sans MT" w:cs="Gill Sans MT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hint="default" w:ascii="Gill Sans MT" w:hAnsi="Gill Sans MT" w:cs="Gill Sans MT"/>
                      <w:b/>
                      <w:bCs w:val="0"/>
                      <w:color w:val="auto"/>
                      <w:sz w:val="22"/>
                      <w:szCs w:val="22"/>
                    </w:rPr>
                    <w:t>PROFESSIONAL REGULATION COMMIS</w:t>
                  </w:r>
                  <w:r>
                    <w:rPr>
                      <w:rFonts w:hint="default" w:ascii="Gill Sans MT" w:hAnsi="Gill Sans MT" w:cs="Gill Sans MT"/>
                      <w:b/>
                      <w:bCs w:val="0"/>
                      <w:color w:val="auto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hint="default" w:ascii="Gill Sans MT" w:hAnsi="Gill Sans MT" w:cs="Gill Sans MT"/>
                      <w:b/>
                      <w:bCs w:val="0"/>
                      <w:color w:val="auto"/>
                      <w:sz w:val="22"/>
                      <w:szCs w:val="22"/>
                    </w:rPr>
                    <w:t>ION LICENSE</w:t>
                  </w:r>
                </w:p>
                <w:p>
                  <w:pPr>
                    <w:spacing w:after="0" w:line="240" w:lineRule="auto"/>
                    <w:rPr>
                      <w:rFonts w:hint="default" w:ascii="Gill Sans MT" w:hAnsi="Gill Sans MT" w:cs="Gill Sans MT"/>
                      <w:color w:val="auto"/>
                      <w:sz w:val="22"/>
                      <w:szCs w:val="22"/>
                    </w:rPr>
                  </w:pPr>
                  <w:r>
                    <w:rPr>
                      <w:rFonts w:hint="default" w:ascii="Gill Sans MT" w:hAnsi="Gill Sans MT" w:cs="Gill Sans MT"/>
                      <w:color w:val="auto"/>
                      <w:sz w:val="22"/>
                      <w:szCs w:val="22"/>
                    </w:rPr>
                    <w:t>REGISTERED MEDICAL TECHNOLOGIST</w:t>
                  </w:r>
                </w:p>
                <w:p>
                  <w:pPr>
                    <w:spacing w:after="0" w:line="240" w:lineRule="auto"/>
                    <w:rPr>
                      <w:rFonts w:hint="default" w:ascii="Gill Sans MT" w:hAnsi="Gill Sans MT" w:cs="Gill Sans MT"/>
                      <w:color w:val="auto"/>
                      <w:sz w:val="22"/>
                      <w:szCs w:val="22"/>
                    </w:rPr>
                  </w:pPr>
                  <w:r>
                    <w:rPr>
                      <w:rFonts w:hint="default" w:ascii="Gill Sans MT" w:hAnsi="Gill Sans MT" w:cs="Gill Sans MT"/>
                      <w:color w:val="auto"/>
                      <w:sz w:val="22"/>
                      <w:szCs w:val="22"/>
                    </w:rPr>
                    <w:t>MARCH 2021</w:t>
                  </w:r>
                </w:p>
                <w:p>
                  <w:pPr>
                    <w:pStyle w:val="5"/>
                    <w:spacing w:before="0"/>
                  </w:pPr>
                </w:p>
                <w:p>
                  <w:pPr>
                    <w:pStyle w:val="5"/>
                    <w:spacing w:before="0"/>
                  </w:pPr>
                  <w:r>
                    <w:t>certification as medical laboratory scientis</w:t>
                  </w:r>
                  <w:r>
                    <w:rPr>
                      <w:rFonts w:hint="default"/>
                      <w:lang w:val="en-US"/>
                    </w:rPr>
                    <w:t>T</w:t>
                  </w:r>
                  <w:r>
                    <w:t xml:space="preserve"> intern in baguio general hospital medical center </w:t>
                  </w:r>
                </w:p>
                <w:p>
                  <w:pPr>
                    <w:pStyle w:val="6"/>
                    <w:spacing w:line="240" w:lineRule="auto"/>
                  </w:pPr>
                  <w:r>
                    <w:t>JULY 15, 2018 – JANUARY 15, 2019</w:t>
                  </w:r>
                </w:p>
                <w:p>
                  <w:pPr>
                    <w:spacing w:after="0" w:line="240" w:lineRule="auto"/>
                  </w:pPr>
                  <w:r>
                    <w:t>POSITION: INTERN</w:t>
                  </w:r>
                </w:p>
                <w:p>
                  <w:pPr>
                    <w:pStyle w:val="5"/>
                    <w:spacing w:before="0"/>
                  </w:pPr>
                </w:p>
                <w:p>
                  <w:pPr>
                    <w:pStyle w:val="5"/>
                    <w:spacing w:before="0"/>
                  </w:pPr>
                  <w:r>
                    <w:t>certification as medical laboratory scientist intern in university of baguio clinical laboratory</w:t>
                  </w:r>
                </w:p>
                <w:p>
                  <w:pPr>
                    <w:pStyle w:val="6"/>
                    <w:spacing w:line="240" w:lineRule="auto"/>
                  </w:pPr>
                  <w:r>
                    <w:rPr>
                      <w:sz w:val="22"/>
                      <w:szCs w:val="22"/>
                    </w:rPr>
                    <w:t>JANUARY 16, 2019 – JULY 13, 2019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40" w:type="dxa"/>
                  <w:tcMar>
                    <w:left w:w="72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  <w:jc w:val="left"/>
            </w:pPr>
            <w:r>
              <w:t xml:space="preserve">REFERENCES: </w:t>
            </w:r>
          </w:p>
          <w:p>
            <w:pPr>
              <w:spacing w:after="0" w:line="240" w:lineRule="auto"/>
              <w:jc w:val="left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ELOISA MAE ALCARTADO, RMT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default"/>
                <w:sz w:val="15"/>
                <w:szCs w:val="15"/>
                <w:lang w:val="en-US"/>
              </w:rPr>
              <w:t>MEDICAL TECHNOLOGIST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default"/>
                <w:sz w:val="15"/>
                <w:szCs w:val="15"/>
                <w:lang w:val="en-US"/>
              </w:rPr>
              <w:t>MAKATI MEDICAL CENTER</w:t>
            </w:r>
          </w:p>
          <w:p>
            <w:pPr>
              <w:spacing w:after="0" w:line="240" w:lineRule="auto"/>
              <w:jc w:val="left"/>
              <w:rPr>
                <w:rFonts w:hint="default"/>
                <w:color w:val="002060"/>
                <w:sz w:val="21"/>
                <w:szCs w:val="21"/>
                <w:u w:val="single"/>
                <w:lang w:val="en-US"/>
              </w:rPr>
            </w:pPr>
            <w:r>
              <w:rPr>
                <w:rFonts w:hint="default"/>
                <w:color w:val="002060"/>
                <w:sz w:val="21"/>
                <w:szCs w:val="21"/>
                <w:u w:val="single"/>
                <w:lang w:val="en-US"/>
              </w:rPr>
              <w:t>09957833912 / eloisa36@ymail.com</w:t>
            </w:r>
          </w:p>
          <w:p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MARILYN MOLITAS TOMILAS, RMT</w:t>
            </w:r>
          </w:p>
          <w:p>
            <w:pPr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CLINICAL INSTRUCTOR</w:t>
            </w:r>
          </w:p>
          <w:p>
            <w:pPr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UNIVERSITY OF BAGUIO CLINICAL LABORATORY</w:t>
            </w:r>
          </w:p>
          <w:p>
            <w:pPr>
              <w:spacing w:after="0" w:line="240" w:lineRule="auto"/>
              <w:jc w:val="left"/>
              <w:rPr>
                <w:color w:val="002060"/>
                <w:sz w:val="21"/>
                <w:szCs w:val="21"/>
                <w:u w:val="single"/>
              </w:rPr>
            </w:pPr>
            <w:r>
              <w:rPr>
                <w:color w:val="002060"/>
                <w:sz w:val="21"/>
                <w:szCs w:val="21"/>
              </w:rPr>
              <w:fldChar w:fldCharType="begin"/>
            </w:r>
            <w:r>
              <w:rPr>
                <w:color w:val="002060"/>
                <w:sz w:val="21"/>
                <w:szCs w:val="21"/>
              </w:rPr>
              <w:instrText xml:space="preserve"> HYPERLINK "mailto:09566123775/tomilasmarilyn@gmail.com" </w:instrText>
            </w:r>
            <w:r>
              <w:rPr>
                <w:color w:val="002060"/>
                <w:sz w:val="21"/>
                <w:szCs w:val="21"/>
              </w:rPr>
              <w:fldChar w:fldCharType="separate"/>
            </w:r>
            <w:r>
              <w:rPr>
                <w:rStyle w:val="51"/>
                <w:color w:val="002060"/>
                <w:sz w:val="21"/>
                <w:szCs w:val="21"/>
              </w:rPr>
              <w:t>09566123775</w:t>
            </w:r>
            <w:r>
              <w:rPr>
                <w:rStyle w:val="51"/>
                <w:rFonts w:hint="default"/>
                <w:color w:val="00206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51"/>
                <w:color w:val="002060"/>
                <w:sz w:val="21"/>
                <w:szCs w:val="21"/>
              </w:rPr>
              <w:t>/</w:t>
            </w:r>
            <w:r>
              <w:rPr>
                <w:rStyle w:val="51"/>
                <w:rFonts w:hint="default"/>
                <w:color w:val="00206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51"/>
                <w:color w:val="002060"/>
                <w:sz w:val="21"/>
                <w:szCs w:val="21"/>
              </w:rPr>
              <w:t>tomilasmarilyn@gmail.com</w:t>
            </w:r>
            <w:r>
              <w:rPr>
                <w:rStyle w:val="51"/>
                <w:color w:val="002060"/>
                <w:sz w:val="21"/>
                <w:szCs w:val="21"/>
              </w:rPr>
              <w:fldChar w:fldCharType="end"/>
            </w:r>
          </w:p>
          <w:p>
            <w:pPr>
              <w:spacing w:after="0" w:line="240" w:lineRule="auto"/>
              <w:jc w:val="left"/>
              <w:rPr>
                <w:rFonts w:hint="default"/>
                <w:b/>
                <w:bCs/>
                <w:sz w:val="20"/>
                <w:szCs w:val="20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u w:val="none"/>
                <w:lang w:val="en-US"/>
              </w:rPr>
              <w:t>FRANCIS DEMATERA, MD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15"/>
                <w:szCs w:val="15"/>
                <w:u w:val="none"/>
                <w:lang w:val="en-US"/>
              </w:rPr>
            </w:pPr>
            <w:r>
              <w:rPr>
                <w:rFonts w:hint="default"/>
                <w:sz w:val="18"/>
                <w:szCs w:val="18"/>
                <w:u w:val="none"/>
                <w:lang w:val="en-US"/>
              </w:rPr>
              <w:t>P</w:t>
            </w:r>
            <w:r>
              <w:rPr>
                <w:rFonts w:hint="default"/>
                <w:sz w:val="15"/>
                <w:szCs w:val="15"/>
                <w:u w:val="none"/>
                <w:lang w:val="en-US"/>
              </w:rPr>
              <w:t>ATHOLOGIST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15"/>
                <w:szCs w:val="15"/>
                <w:u w:val="none"/>
                <w:lang w:val="en-US"/>
              </w:rPr>
            </w:pPr>
            <w:r>
              <w:rPr>
                <w:rFonts w:hint="default"/>
                <w:sz w:val="15"/>
                <w:szCs w:val="15"/>
                <w:u w:val="none"/>
                <w:lang w:val="en-US"/>
              </w:rPr>
              <w:t>KONSULTA@RESULTA MEDICAL CLINIC &amp; LABORATORY</w:t>
            </w:r>
            <w:bookmarkStart w:id="0" w:name="_GoBack"/>
            <w:bookmarkEnd w:id="0"/>
          </w:p>
          <w:p>
            <w:pPr>
              <w:spacing w:after="0" w:line="240" w:lineRule="auto"/>
              <w:jc w:val="left"/>
              <w:rPr>
                <w:rFonts w:hint="default"/>
                <w:sz w:val="16"/>
                <w:szCs w:val="16"/>
                <w:u w:val="none"/>
                <w:lang w:val="en-US"/>
              </w:rPr>
            </w:pPr>
            <w:r>
              <w:rPr>
                <w:rFonts w:hint="default"/>
                <w:color w:val="002060"/>
                <w:sz w:val="21"/>
                <w:szCs w:val="21"/>
                <w:u w:val="single"/>
                <w:lang w:val="en-US"/>
              </w:rPr>
              <w:t>09778280642 / francisdematera@yahoo.com</w:t>
            </w:r>
          </w:p>
        </w:tc>
      </w:tr>
    </w:tbl>
    <w:p>
      <w:pPr>
        <w:pStyle w:val="257"/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2240" w:h="15840"/>
          <w:pgMar w:top="2074" w:right="1152" w:bottom="2304" w:left="1152" w:header="1397" w:footer="576" w:gutter="0"/>
          <w:cols w:space="720" w:num="1"/>
          <w:titlePg/>
          <w:docGrid w:linePitch="360" w:charSpace="0"/>
        </w:sectPr>
      </w:pPr>
    </w:p>
    <w:p>
      <w:pPr>
        <w:jc w:val="right"/>
        <w:rPr>
          <w:rFonts w:ascii="Arial" w:hAnsi="Arial"/>
          <w:b/>
          <w:color w:val="40404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-452755</wp:posOffset>
                </wp:positionV>
                <wp:extent cx="1362075" cy="1590675"/>
                <wp:effectExtent l="0" t="0" r="28575" b="28575"/>
                <wp:wrapThrough wrapText="bothSides">
                  <wp:wrapPolygon>
                    <wp:start x="0" y="0"/>
                    <wp:lineTo x="0" y="21729"/>
                    <wp:lineTo x="21751" y="21729"/>
                    <wp:lineTo x="21751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sz w:val="20"/>
                                <w:szCs w:val="20"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196340" cy="1424940"/>
                                  <wp:effectExtent l="0" t="0" r="381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6340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-35.65pt;margin-top:-35.65pt;height:125.25pt;width:107.25pt;mso-wrap-distance-left:9pt;mso-wrap-distance-right:9pt;z-index:251661312;mso-width-relative:page;mso-height-relative:page;" fillcolor="#FFFFFF" filled="t" stroked="t" coordsize="21600,21600" wrapcoords="0 0 0 21729 21751 21729 21751 0 0 0" o:gfxdata="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MIKk1wAAAAsBAAAPAAAAAAAAAAEAIAAAACIAAABkcnMvZG93bnJl&#10;di54bWxQSwECFAAUAAAACACHTuJAFcXWnjcCAACOBAAADgAAAAAAAAABACAAAAAmAQAAZHJzL2Uy&#10;b0RvYy54bWxQSwUGAAAAAAYABgBZAQAAzwUAAAAA&#10;">
                <v:fill on="t" focussize="0,0"/>
                <v:stroke color="#D8D8D8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 w:val="20"/>
                          <w:szCs w:val="20"/>
                          <w:lang w:val="en-PH" w:eastAsia="en-PH"/>
                        </w:rPr>
                        <w:drawing>
                          <wp:inline distT="0" distB="0" distL="0" distR="0">
                            <wp:extent cx="1196340" cy="1424940"/>
                            <wp:effectExtent l="0" t="0" r="381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6340" cy="142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/>
          <w:b/>
          <w:color w:val="404040"/>
          <w:sz w:val="28"/>
          <w:szCs w:val="28"/>
        </w:rPr>
        <w:t>ROECHELLE A. DASSUN</w:t>
      </w:r>
    </w:p>
    <w:p>
      <w:pPr>
        <w:jc w:val="right"/>
        <w:rPr>
          <w:rFonts w:ascii="Arial" w:hAnsi="Arial"/>
          <w:color w:val="404040"/>
          <w:sz w:val="20"/>
          <w:szCs w:val="20"/>
        </w:rPr>
      </w:pPr>
      <w:r>
        <w:rPr>
          <w:rFonts w:ascii="Arial" w:hAnsi="Arial"/>
          <w:color w:val="404040"/>
          <w:sz w:val="20"/>
          <w:szCs w:val="20"/>
        </w:rPr>
        <w:t>112 PROVINCIAL ROAD, BUNTUN, TUGUEGARAO CITY, CAGAYAN</w:t>
      </w:r>
    </w:p>
    <w:p>
      <w:pPr>
        <w:jc w:val="right"/>
        <w:rPr>
          <w:rFonts w:ascii="Arial" w:hAnsi="Arial"/>
          <w:color w:val="404040"/>
          <w:sz w:val="20"/>
          <w:szCs w:val="20"/>
        </w:rPr>
      </w:pPr>
      <w:r>
        <w:rPr>
          <w:rFonts w:ascii="Arial" w:hAnsi="Arial"/>
          <w:color w:val="404040"/>
          <w:sz w:val="20"/>
          <w:szCs w:val="20"/>
        </w:rPr>
        <w:t>Phone: 09772636385</w:t>
      </w:r>
    </w:p>
    <w:p>
      <w:pPr>
        <w:jc w:val="right"/>
        <w:rPr>
          <w:rFonts w:ascii="Arial" w:hAnsi="Arial"/>
          <w:color w:val="404040"/>
          <w:sz w:val="20"/>
          <w:szCs w:val="20"/>
        </w:rPr>
      </w:pPr>
      <w:r>
        <w:rPr>
          <w:rFonts w:ascii="Arial" w:hAnsi="Arial"/>
          <w:color w:val="404040"/>
          <w:sz w:val="20"/>
          <w:szCs w:val="20"/>
        </w:rPr>
        <w:t>E-mail: roechelle525@gmail.com</w:t>
      </w:r>
    </w:p>
    <w:p>
      <w:pPr>
        <w:rPr>
          <w:rFonts w:ascii="Arial" w:hAnsi="Arial"/>
          <w:b/>
          <w:color w:val="7F7F7F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/>
          <w:b/>
          <w:color w:val="AEC732"/>
          <w:sz w:val="36"/>
          <w:szCs w:val="36"/>
        </w:rPr>
      </w:pPr>
      <w:r>
        <w:rPr>
          <w:rFonts w:ascii="Arial" w:hAnsi="Arial"/>
          <w:b/>
          <w:color w:val="AEC732"/>
          <w:sz w:val="36"/>
          <w:szCs w:val="36"/>
        </w:rPr>
        <w:t>EDUCATION</w:t>
      </w:r>
    </w:p>
    <w:p>
      <w:pPr>
        <w:spacing w:after="0" w:line="240" w:lineRule="auto"/>
        <w:rPr>
          <w:rFonts w:ascii="Cambria" w:hAnsi="Cambria"/>
          <w:b/>
          <w:color w:val="7F7F7F"/>
          <w:sz w:val="24"/>
          <w:szCs w:val="24"/>
        </w:rPr>
      </w:pPr>
      <w:r>
        <w:rPr>
          <w:rFonts w:ascii="Cambria" w:hAnsi="Cambr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143510</wp:posOffset>
                </wp:positionV>
                <wp:extent cx="1143000" cy="5167630"/>
                <wp:effectExtent l="0" t="0" r="19050" b="0"/>
                <wp:wrapThrough wrapText="bothSides">
                  <wp:wrapPolygon>
                    <wp:start x="1440" y="0"/>
                    <wp:lineTo x="0" y="319"/>
                    <wp:lineTo x="0" y="21181"/>
                    <wp:lineTo x="1080" y="21499"/>
                    <wp:lineTo x="20160" y="21499"/>
                    <wp:lineTo x="21600" y="21101"/>
                    <wp:lineTo x="21600" y="398"/>
                    <wp:lineTo x="19800" y="0"/>
                    <wp:lineTo x="1440" y="0"/>
                  </wp:wrapPolygon>
                </wp:wrapThrough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16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BC73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" o:spid="_x0000_s1026" o:spt="2" style="position:absolute;left:0pt;margin-left:29.1pt;margin-top:11.3pt;height:406.9pt;width:90pt;mso-position-horizontal-relative:page;mso-wrap-distance-left:9pt;mso-wrap-distance-right:9pt;z-index:251662336;v-text-anchor:middle;mso-width-relative:page;mso-height-relative:page;" fillcolor="#ABC731" filled="t" stroked="f" coordsize="21600,21600" wrapcoords="1440 0 0 319 0 21181 1080 21499 20160 21499 21600 21101 21600 398 19800 0 1440 0" arcsize="0.166666666666667" o:gfxdata="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8ZFJP2QAAAAkBAAAPAAAAAAAA&#10;AAEAIAAAACIAAABkcnMvZG93bnJldi54bWxQSwECFAAUAAAACACHTuJApGeu5IMCAAAXBQAADgAA&#10;AAAAAAABACAAAAAoAQAAZHJzL2Uyb0RvYy54bWxQSwUGAAAAAAYABgBZAQAAHQYAAAAA&#10;">
                <v:fill type="gradient" on="t" color2="#FFFFFF" focus="100%" focussize="0,0" rotate="t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right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CURRICULUM VITAE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>
      <w:pPr>
        <w:spacing w:after="0" w:line="240" w:lineRule="auto"/>
        <w:jc w:val="left"/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TERTIARY EDUCATION   </w:t>
      </w:r>
    </w:p>
    <w:p>
      <w:pPr>
        <w:spacing w:after="0" w:line="240" w:lineRule="auto"/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14:textFill>
            <w14:solidFill>
              <w14:schemeClr w14:val="tx1"/>
            </w14:solidFill>
          </w14:textFill>
        </w:rPr>
        <w:t>BACHELOR OF MEDICAL LABORATORY SCIENCE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UNIVERSITY OF BAGUIO</w:t>
      </w:r>
    </w:p>
    <w:p>
      <w:pPr>
        <w:spacing w:after="0" w:line="240" w:lineRule="auto"/>
        <w:rPr>
          <w:rFonts w:ascii="Arial" w:hAnsi="Arial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2019</w:t>
      </w:r>
    </w:p>
    <w:p>
      <w:pPr>
        <w:spacing w:after="0" w:line="240" w:lineRule="auto"/>
        <w:rPr>
          <w:rFonts w:ascii="Cambria" w:hAnsi="Cambr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left"/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SECONDARY EDUCATION   </w:t>
      </w:r>
    </w:p>
    <w:p>
      <w:pPr>
        <w:spacing w:after="0" w:line="240" w:lineRule="auto"/>
        <w:rPr>
          <w:rFonts w:ascii="Arial" w:hAnsi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HIGH SCHOOL DIPLOMA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UNIVERSITY OF SAINT LOUIS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TUGUEGARAO CITY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2011</w:t>
      </w:r>
    </w:p>
    <w:p>
      <w:pPr>
        <w:spacing w:after="0" w:line="240" w:lineRule="auto"/>
        <w:rPr>
          <w:rFonts w:ascii="Arial" w:hAnsi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left"/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PRIMARY EDUCATION</w:t>
      </w:r>
    </w:p>
    <w:p>
      <w:pPr>
        <w:spacing w:after="0" w:line="240" w:lineRule="auto"/>
        <w:rPr>
          <w:rFonts w:ascii="Arial" w:hAnsi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ELEMENTARY DIPLOMA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GAGGABUTAN ELEMENTARY SCHOOL</w:t>
      </w:r>
    </w:p>
    <w:p>
      <w:pPr>
        <w:spacing w:after="0" w:line="240" w:lineRule="auto"/>
        <w:rPr>
          <w:rFonts w:ascii="Arial" w:hAnsi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2007</w:t>
      </w:r>
    </w:p>
    <w:p>
      <w:pPr>
        <w:spacing w:after="0" w:line="240" w:lineRule="auto"/>
        <w:jc w:val="both"/>
        <w:rPr>
          <w:rFonts w:ascii="Arial" w:hAnsi="Arial"/>
          <w:i/>
          <w:color w:val="404040"/>
          <w:sz w:val="24"/>
          <w:szCs w:val="24"/>
        </w:rPr>
      </w:pPr>
    </w:p>
    <w:p>
      <w:pPr>
        <w:spacing w:after="0" w:line="240" w:lineRule="auto"/>
        <w:jc w:val="left"/>
        <w:rPr>
          <w:rFonts w:ascii="Arial" w:hAnsi="Arial"/>
          <w:b/>
          <w:color w:val="AEC732"/>
          <w:sz w:val="36"/>
          <w:szCs w:val="36"/>
        </w:rPr>
      </w:pPr>
      <w:r>
        <w:rPr>
          <w:rFonts w:ascii="Arial" w:hAnsi="Arial"/>
          <w:b/>
          <w:color w:val="AEC732"/>
          <w:sz w:val="36"/>
          <w:szCs w:val="36"/>
        </w:rPr>
        <w:t xml:space="preserve">LICENSE AND CERTIFICATIONS </w:t>
      </w:r>
    </w:p>
    <w:p>
      <w:pPr>
        <w:spacing w:after="0" w:line="240" w:lineRule="auto"/>
        <w:rPr>
          <w:rFonts w:hint="default" w:ascii="Arial" w:hAnsi="Arial"/>
          <w:b/>
          <w:color w:val="7F7F7F"/>
          <w:sz w:val="24"/>
          <w:szCs w:val="24"/>
          <w:lang w:val="en-US"/>
        </w:rPr>
      </w:pPr>
    </w:p>
    <w:p>
      <w:pPr>
        <w:spacing w:after="0" w:line="240" w:lineRule="auto"/>
        <w:rPr>
          <w:rFonts w:hint="default" w:ascii="Arial" w:hAnsi="Arial"/>
          <w:b/>
          <w:bCs w:val="0"/>
          <w:color w:val="7F7F7F"/>
          <w:sz w:val="21"/>
          <w:szCs w:val="21"/>
          <w:lang w:val="en-US"/>
        </w:rPr>
      </w:pPr>
      <w:r>
        <w:rPr>
          <w:rFonts w:hint="default" w:ascii="Arial" w:hAnsi="Arial"/>
          <w:b/>
          <w:bCs w:val="0"/>
          <w:color w:val="7F7F7F"/>
          <w:sz w:val="20"/>
          <w:szCs w:val="20"/>
          <w:lang w:val="en-US"/>
        </w:rPr>
        <w:t>AMERICAN SOCIETY FOR CLINICAL PATHOLOGY INTERNATIONAL</w:t>
      </w:r>
    </w:p>
    <w:p>
      <w:pPr>
        <w:spacing w:after="0" w:line="240" w:lineRule="auto"/>
        <w:rPr>
          <w:rFonts w:hint="default" w:ascii="Arial" w:hAnsi="Arial"/>
          <w:b w:val="0"/>
          <w:bCs/>
          <w:color w:val="7F7F7F"/>
          <w:sz w:val="22"/>
          <w:szCs w:val="22"/>
          <w:lang w:val="en-US"/>
        </w:rPr>
      </w:pPr>
      <w:r>
        <w:rPr>
          <w:rFonts w:hint="default" w:ascii="Arial" w:hAnsi="Arial"/>
          <w:b w:val="0"/>
          <w:bCs/>
          <w:color w:val="7F7F7F"/>
          <w:sz w:val="22"/>
          <w:szCs w:val="22"/>
          <w:lang w:val="en-US"/>
        </w:rPr>
        <w:t>November 18, 2021</w:t>
      </w:r>
    </w:p>
    <w:p>
      <w:pPr>
        <w:spacing w:after="0" w:line="240" w:lineRule="auto"/>
        <w:rPr>
          <w:rFonts w:hint="default" w:ascii="Arial" w:hAnsi="Arial"/>
          <w:b/>
          <w:color w:val="7F7F7F"/>
          <w:sz w:val="24"/>
          <w:szCs w:val="24"/>
          <w:lang w:val="en-US"/>
        </w:rPr>
      </w:pPr>
    </w:p>
    <w:p>
      <w:pPr>
        <w:spacing w:after="0" w:line="240" w:lineRule="auto"/>
        <w:rPr>
          <w:rFonts w:ascii="Arial" w:hAnsi="Arial"/>
          <w:b/>
          <w:color w:val="7F7F7F"/>
          <w:sz w:val="20"/>
          <w:szCs w:val="20"/>
        </w:rPr>
      </w:pPr>
      <w:r>
        <w:rPr>
          <w:rFonts w:ascii="Arial" w:hAnsi="Arial"/>
          <w:b/>
          <w:color w:val="7F7F7F"/>
          <w:sz w:val="20"/>
          <w:szCs w:val="20"/>
        </w:rPr>
        <w:t>PROFESSIONAL REGULATION COMMISION LICENSE</w:t>
      </w:r>
    </w:p>
    <w:p>
      <w:pPr>
        <w:spacing w:after="0" w:line="240" w:lineRule="auto"/>
        <w:rPr>
          <w:rFonts w:ascii="Arial" w:hAnsi="Arial"/>
          <w:color w:val="7F7F7F"/>
          <w:sz w:val="24"/>
          <w:szCs w:val="24"/>
        </w:rPr>
      </w:pPr>
      <w:r>
        <w:rPr>
          <w:rFonts w:ascii="Arial" w:hAnsi="Arial"/>
          <w:color w:val="7F7F7F"/>
        </w:rPr>
        <w:t>REGISTERED MEDICAL TECHNOLOGIST</w:t>
      </w:r>
    </w:p>
    <w:p>
      <w:pPr>
        <w:spacing w:after="0" w:line="240" w:lineRule="auto"/>
        <w:rPr>
          <w:rFonts w:ascii="Arial" w:hAnsi="Arial"/>
          <w:color w:val="7F7F7F"/>
        </w:rPr>
      </w:pPr>
      <w:r>
        <w:rPr>
          <w:rFonts w:ascii="Arial" w:hAnsi="Arial"/>
          <w:color w:val="7F7F7F"/>
        </w:rPr>
        <w:t>MARCH 2021</w:t>
      </w:r>
    </w:p>
    <w:p>
      <w:pPr>
        <w:spacing w:after="0" w:line="240" w:lineRule="auto"/>
        <w:rPr>
          <w:rFonts w:ascii="Arial" w:hAnsi="Arial"/>
          <w:b/>
          <w:color w:val="7F7F7F"/>
        </w:rPr>
      </w:pP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CERTIFICATE OF INTERNSHIP II</w:t>
      </w: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UNIVERSITY OF BAGUIO</w:t>
      </w: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JANUARY 16, 2019 – JULY 13, 2019</w:t>
      </w:r>
    </w:p>
    <w:p>
      <w:pPr>
        <w:spacing w:after="0" w:line="240" w:lineRule="auto"/>
        <w:rPr>
          <w:rFonts w:ascii="Arial" w:hAnsi="Arial"/>
          <w:b/>
          <w:color w:val="7F7F7F"/>
        </w:rPr>
      </w:pP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CERTIFICATE OF INTERNSHIP I</w:t>
      </w: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BAGUIO GENERAL HOSPITAL MEDICAL CENTER</w:t>
      </w: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JULY 15, 2018 – JANUARY 15, 2019</w:t>
      </w:r>
    </w:p>
    <w:p>
      <w:pPr>
        <w:spacing w:after="0" w:line="240" w:lineRule="auto"/>
        <w:rPr>
          <w:rFonts w:ascii="Arial" w:hAnsi="Arial"/>
          <w:b/>
          <w:color w:val="7F7F7F"/>
        </w:rPr>
      </w:pPr>
    </w:p>
    <w:p>
      <w:pPr>
        <w:spacing w:after="0" w:line="240" w:lineRule="auto"/>
        <w:rPr>
          <w:rFonts w:ascii="Arial" w:hAnsi="Arial"/>
          <w:b/>
          <w:color w:val="7F7F7F"/>
        </w:rPr>
      </w:pPr>
    </w:p>
    <w:p>
      <w:pPr>
        <w:spacing w:after="0" w:line="240" w:lineRule="auto"/>
        <w:jc w:val="center"/>
        <w:rPr>
          <w:rFonts w:ascii="Arial" w:hAnsi="Arial"/>
          <w:b/>
          <w:color w:val="7F7F7F"/>
        </w:rPr>
      </w:pPr>
    </w:p>
    <w:p>
      <w:pPr>
        <w:spacing w:after="0" w:line="240" w:lineRule="auto"/>
        <w:rPr>
          <w:rFonts w:hint="default" w:ascii="Arial" w:hAnsi="Arial"/>
          <w:b/>
          <w:color w:val="7F7F7F"/>
          <w:sz w:val="32"/>
          <w:szCs w:val="32"/>
          <w:lang w:val="en-US"/>
        </w:rPr>
      </w:pPr>
      <w:r>
        <w:rPr>
          <w:rFonts w:hint="default" w:ascii="Arial" w:hAnsi="Arial"/>
          <w:b/>
          <w:color w:val="7F7F7F"/>
          <w:sz w:val="32"/>
          <w:szCs w:val="32"/>
          <w:lang w:val="en-US"/>
        </w:rPr>
        <w:t>SKILLS</w:t>
      </w:r>
    </w:p>
    <w:p>
      <w:pPr>
        <w:spacing w:after="0" w:line="240" w:lineRule="auto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jc w:val="left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HEMATOLOGY SECTION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CBC with platelet count manually and in automated machines.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PT and aPTT in automated machine.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ESR test procedures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clotting time and bleeding time manually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malarial smears manually and used of test kits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hematocrit and hemoglobin determination manually and with the used of machine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dengue test by the used of test kits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BLOOD CHEMISTRY SECTION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 xml:space="preserve"> - can do the following tests manually and in machines - FBS, lipid profile, creatinine, BUN, BUA, SGPT, SGOT, OGTT, and etc. 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NEQAS for clinical chemistry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CLINICAL MICROSCOPY SECTION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routine urinalysis together with multi-stix reagent strips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fecalysis with proper identification of parasites and it’s ova.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pregnancy test using test kits.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analyse 24 hr urine specimen, creatinine clearance.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rbc morphology in urine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MICROBIOLOGY SECTION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prepare media like chocolate agar, blood agar, Mckonkey agar, etc.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gram staining and acid fast staining procedures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KOH and identifying fungal elements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manual identification of microorganisms based on their biochemical reactions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IMMUNOLOGY AND SEROLOGY SECTIONS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RPR/VDRL titer and screening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Hepa B and A screening using test kits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HIV, H-pylori screening using test kits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BLOOD BANKING SECTION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blood extraction in vacutainer and in syringe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blood typing including ABO, RH, and crossmatching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PHLEBOTOMY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proper identification and extraction using closed and open method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perform venipuncture in children below 5 yrs old.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arterial puncture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OTHERS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quality controls and standards in chemistry, hematology, and immunology machines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paper works including the renewal of license of the laboratory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census, inventory, etc.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swab and read COVID 19 rapid antibody and antigen kits.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nasopharyngeal and oropharyngeal swab.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rPr>
          <w:rFonts w:ascii="Arial" w:hAnsi="Arial"/>
          <w:color w:val="7F7F7F"/>
        </w:rPr>
      </w:pPr>
      <w:r>
        <w:drawing>
          <wp:inline distT="0" distB="0" distL="0" distR="0">
            <wp:extent cx="6309360" cy="40176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/>
          <w:color w:val="7F7F7F"/>
        </w:rPr>
      </w:pPr>
    </w:p>
    <w:p>
      <w:pPr>
        <w:rPr>
          <w:rFonts w:ascii="Arial" w:hAnsi="Arial"/>
          <w:color w:val="7F7F7F"/>
        </w:rPr>
      </w:pPr>
      <w:r>
        <w:drawing>
          <wp:inline distT="0" distB="0" distL="0" distR="0">
            <wp:extent cx="5459095" cy="727837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72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7F7F7F"/>
        </w:rPr>
        <w:t xml:space="preserve">                                        </w:t>
      </w:r>
    </w:p>
    <w:sectPr>
      <w:pgSz w:w="12240" w:h="15840"/>
      <w:pgMar w:top="2074" w:right="1152" w:bottom="2304" w:left="1152" w:header="1397" w:footer="576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ill Sans MT">
    <w:panose1 w:val="020B0502020104020203"/>
    <w:charset w:val="86"/>
    <w:family w:val="swiss"/>
    <w:pitch w:val="default"/>
    <w:sig w:usb0="00000003" w:usb1="00000000" w:usb2="00000000" w:usb3="00000000" w:csb0="20000003" w:csb1="00000000"/>
  </w:font>
  <w:font w:name="Gill Sans MT">
    <w:panose1 w:val="020B0502020104020203"/>
    <w:charset w:val="86"/>
    <w:family w:val="auto"/>
    <w:pitch w:val="default"/>
    <w:sig w:usb0="00000003" w:usb1="00000000" w:usb2="00000000" w:usb3="00000000" w:csb0="20000003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华文中宋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g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785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0" name="Freeform 70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2" name="Freeform 72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4" name="Freeform 74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4" o:spid="_x0000_s1026" o:spt="203" style="position:absolute;left:0pt;margin-left:37.65pt;margin-top:716.75pt;height:34.55pt;width:536.4pt;mso-position-horizontal-relative:page;mso-position-vertical-relative:page;z-index:251665408;mso-width-relative:page;mso-height-relative:page;mso-width-percent:877;mso-height-percent:45;" coordsize="4354,275" o:gfxdata="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">
              <o:lock v:ext="edit" aspectratio="t"/>
              <v:shape id="_x0000_s1026" o:spid="_x0000_s1026" o:spt="100" style="position:absolute;left:0;top:0;height:275;width:852;" fillcolor="#D9D9D9 [2732]" filled="t" stroked="t" coordsize="852,275" o:gfxdata="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Zv2cK5AAAA2wAA&#10;AA8AAAAAAAAAAQAgAAAAIgAAAGRycy9kb3ducmV2LnhtbFBLAQIUABQAAAAIAIdO4kAzLwWeOwAA&#10;ADkAAAAQAAAAAAAAAAEAIAAAAAgBAABkcnMvc2hhcGV4bWwueG1sUEsFBgAAAAAGAAYAWwEAALID&#10;AAAAAA==&#10;" path="m784,0l852,0,784,40,784,0xm627,0l705,0,705,85,627,132,627,0xm468,0l548,0,548,179,468,226,468,0xm311,0l390,0,390,271,385,275,311,275,311,0xm154,0l233,0,233,275,154,275,154,0xm0,0l76,0,76,275,0,275,0,0xe">
                <v:path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63;top:0;height:275;width:2061;" fillcolor="#D9D9D9 [2732]" filled="t" stroked="t" coordsize="2061,275" o:gfxdata="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74PGW8AAAA&#10;2wAAAA8AAAAAAAAAAQAgAAAAIgAAAGRycy9kb3ducmV2LnhtbFBLAQIUABQAAAAIAIdO4kAzLwWe&#10;OwAAADkAAAAQAAAAAAAAAAEAIAAAAAsBAABkcnMvc2hhcGV4bWwueG1sUEsFBgAAAAAGAAYAWwEA&#10;AL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0,724,275,639,275,517,0xm345,0l431,0,553,275,467,275,345,0xm172,0l259,0,379,275,294,275,172,0xm0,0l86,0,208,275,122,275,118,267,118,267,86,193,86,193,53,121,54,121,21,48,21,48,0,0xe">
                <v:path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59;top:183;height:92;width:75;" fillcolor="#D9D9D9 [2732]" filled="t" stroked="t" coordsize="75,92" o:gfxdata="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j0INugAAANsA&#10;AAAPAAAAAAAAAAEAIAAAACIAAABkcnMvZG93bnJldi54bWxQSwECFAAUAAAACACHTuJAMy8FnjsA&#10;AAA5AAAAEAAAAAAAAAABACAAAAAJAQAAZHJzL3NoYXBleG1sLnhtbFBLBQYAAAAABgAGAFsBAACz&#10;AwAAAAA=&#10;" path="m65,0l75,92,0,92,65,0xe">
                <v:path o:connectlocs="65,0;75,92;0,92;65,0" o:connectangles="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126;top:179;height:96;width:659;" fillcolor="#D9D9D9 [2732]" filled="t" stroked="t" coordsize="659,96" o:gfxdata="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TaMKvQAA&#10;ANsAAAAPAAAAAAAAAAEAIAAAACIAAABkcnMvZG93bnJldi54bWxQSwECFAAUAAAACACHTuJAMy8F&#10;njsAAAA5AAAAEAAAAAAAAAABACAAAAAMAQAAZHJzL3NoYXBleG1sLnhtbFBLBQYAAAAABgAGAFsB&#10;AAC2AwAAAAA=&#10;" path="m643,84l659,87,659,87,657,96,644,96,643,84xm483,63l562,73,565,96,486,96,483,63xm322,43l385,51,386,52,402,53,406,96,328,96,322,43xm162,21l199,27,199,28,241,33,249,96,170,96,162,21xm0,0l11,1,12,4,81,12,90,96,11,96,0,0xe">
                <v:path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786;top:267;height:8;width:12;" fillcolor="#D9D9D9 [2732]" filled="t" stroked="t" coordsize="12,8" o:gfxdata="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25rqy/&#10;AAAA2wAAAA8AAAAAAAAAAQAgAAAAIgAAAGRycy9kb3ducmV2LnhtbFBLAQIUABQAAAAIAIdO4kAz&#10;LwWeOwAAADkAAAAQAAAAAAAAAAEAIAAAAA4BAABkcnMvc2hhcGV4bWwueG1sUEsFBgAAAAAGAAYA&#10;WwEAALgDAAAAAA==&#10;" path="m1,0l12,8,0,8,1,0xe">
                <v:path o:connectlocs="1,0;12,8;0,8;1,0" o:connectangles="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483;top:0;height:275;width:871;" fillcolor="#D9D9D9 [2732]" filled="t" stroked="t" coordsize="871,275" o:gfxdata="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hTttr4A&#10;AADbAAAADwAAAAAAAAABACAAAAAiAAAAZHJzL2Rvd25yZXYueG1sUEsBAhQAFAAAAAgAh07iQDMv&#10;BZ47AAAAOQAAABAAAAAAAAAAAQAgAAAADQEAAGRycy9zaGFwZXhtbC54bWxQSwUGAAAAAAYABgBb&#10;AQAAtwMAAAAA&#10;" path="m871,157l871,159,841,275,719,275,871,157xm816,0l871,0,871,57,590,275,460,275,816,0xm557,0l686,0,331,275,318,275,259,230,557,0xm298,0l427,0,195,180,130,129,298,0xm39,0l168,0,65,80,0,29,39,0xe">
                <v:path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750;top:0;height:111;width:827;" fillcolor="#D9D9D9 [2732]" filled="t" stroked="t" coordsize="827,111" o:gfxdata="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Pe+8AAAA&#10;2wAAAA8AAAAAAAAAAQAgAAAAIgAAAGRycy9kb3ducmV2LnhtbFBLAQIUABQAAAAIAIdO4kAzLwWe&#10;OwAAADkAAAAQAAAAAAAAAAEAIAAAAAsBAABkcnMvc2hhcGV4bWwueG1sUEsFBgAAAAAGAAYAWwEA&#10;ALUDAAAAAA==&#10;" path="m0,0l597,0,786,25,825,107,827,111,735,99,644,87,552,75,460,61,369,49,277,37,185,25,94,12,3,0,0,0xe">
                <v:path o:connectlocs="0,0;597,0;786,25;825,107;827,111;735,99;644,87;552,75;460,61;369,49;277,37;185,25;94,12;3,0;0,0" o:connectangles="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2524;top:0;height:266;width:1261;" fillcolor="#D9D9D9 [2732]" filled="t" stroked="t" coordsize="1261,266" o:gfxdata="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H5V0vQAA&#10;ANsAAAAPAAAAAAAAAAEAIAAAACIAAABkcnMvZG93bnJldi54bWxQSwECFAAUAAAACACHTuJAMy8F&#10;njsAAAA5AAAAEAAAAAAAAAABACAAAAAMAQAAZHJzL3NoYXBleG1sLnhtbFBLBQYAAAAABgAGAFsB&#10;AAC2AwAAAAA=&#10;" path="m1131,164l1261,266,1261,266,1245,263,1175,254,1131,164xm876,0l920,0,990,54,1081,243,1004,232,988,231,987,230,876,0xm700,0l789,0,895,219,843,212,801,207,801,206,700,0xm526,0l613,0,708,195,683,191,614,183,613,180,526,0xm350,0l437,0,519,168,520,171,509,169,427,159,350,0xm174,0l263,0,333,144,334,147,326,145,240,135,174,0xm0,0l87,0,145,119,146,123,144,123,54,111,0,0xe">
                <v:path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88;top:0;height:275;width:793;" fillcolor="#D9D9D9 [2732]" filled="t" stroked="t" coordsize="793,275" o:gfxdata="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HlMN&#10;wAAAANsAAAAPAAAAAAAAAAEAIAAAACIAAABkcnMvZG93bnJldi54bWxQSwECFAAUAAAACACHTuJA&#10;My8FnjsAAAA5AAAAEAAAAAAAAAABACAAAAAPAQAAZHJzL3NoYXBleG1sLnhtbFBLBQYAAAAABgAG&#10;AFsBAAC5AwAAAAA=&#10;" path="m761,193l793,267,793,267,779,275,624,275,761,193,761,193xm696,48l729,121,728,121,468,275,312,275,696,48,696,48xm466,0l622,0,156,275,0,275,466,0xe">
                <v:path o:connectlocs="761,193;793,267;793,267;779,275;624,275;761,193;761,193;696,48;729,121;728,121;468,275;312,275;696,48;696,48;466,0;622,0;156,275;0,275;466,0" o:connectangles="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w10:anchorlock/>
            </v:group>
          </w:pict>
        </mc:Fallback>
      </mc:AlternateContent>
    </w:r>
    <w:sdt>
      <w:sdtPr>
        <w:id w:val="1281234005"/>
        <w:docPartObj>
          <w:docPartGallery w:val="autotext"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g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785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7" name="Freeform 37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9" name="Freeform 39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1" name="Freeform 41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4" o:spid="_x0000_s1026" o:spt="203" style="position:absolute;left:0pt;margin-left:37.65pt;margin-top:716.75pt;height:34.55pt;width:536.4pt;mso-position-horizontal-relative:page;mso-position-vertical-relative:page;z-index:251661312;mso-width-relative:page;mso-height-relative:page;mso-width-percent:877;mso-height-percent:45;" coordsize="4354,275" o:gfxdata="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">
              <o:lock v:ext="edit" aspectratio="t"/>
              <v:shape id="_x0000_s1026" o:spid="_x0000_s1026" o:spt="100" style="position:absolute;left:0;top:0;height:275;width:852;" fillcolor="#D9D9D9 [2732]" filled="t" stroked="t" coordsize="852,275" o:gfxdata="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dWUG8AAAA&#10;2wAAAA8AAAAAAAAAAQAgAAAAIgAAAGRycy9kb3ducmV2LnhtbFBLAQIUABQAAAAIAIdO4kAzLwWe&#10;OwAAADkAAAAQAAAAAAAAAAEAIAAAAAsBAABkcnMvc2hhcGV4bWwueG1sUEsFBgAAAAAGAAYAWwEA&#10;ALUDAAAAAA==&#10;" path="m784,0l852,0,784,40,784,0xm627,0l705,0,705,85,627,132,627,0xm468,0l548,0,548,179,468,226,468,0xm311,0l390,0,390,271,385,275,311,275,311,0xm154,0l233,0,233,275,154,275,154,0xm0,0l76,0,76,275,0,275,0,0xe">
                <v:path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63;top:0;height:275;width:2061;" fillcolor="#D9D9D9 [2732]" filled="t" stroked="t" coordsize="2061,275" o:gfxdata="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Uhwq8AAAA&#10;2wAAAA8AAAAAAAAAAQAgAAAAIgAAAGRycy9kb3ducmV2LnhtbFBLAQIUABQAAAAIAIdO4kAzLwWe&#10;OwAAADkAAAAQAAAAAAAAAAEAIAAAAAsBAABkcnMvc2hhcGV4bWwueG1sUEsFBgAAAAAGAAYAWwEA&#10;AL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0,724,275,639,275,517,0xm345,0l431,0,553,275,467,275,345,0xm172,0l259,0,379,275,294,275,172,0xm0,0l86,0,208,275,122,275,118,267,118,267,86,193,86,193,53,121,54,121,21,48,21,48,0,0xe">
                <v:path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59;top:183;height:92;width:75;" fillcolor="#D9D9D9 [2732]" filled="t" stroked="t" coordsize="75,92" o:gfxdata="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Axjub4A&#10;AADbAAAADwAAAAAAAAABACAAAAAiAAAAZHJzL2Rvd25yZXYueG1sUEsBAhQAFAAAAAgAh07iQDMv&#10;BZ47AAAAOQAAABAAAAAAAAAAAQAgAAAADQEAAGRycy9zaGFwZXhtbC54bWxQSwUGAAAAAAYABgBb&#10;AQAAtwMAAAAA&#10;" path="m65,0l75,92,0,92,65,0xe">
                <v:path o:connectlocs="65,0;75,92;0,92;65,0" o:connectangles="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126;top:179;height:96;width:659;" fillcolor="#D9D9D9 [2732]" filled="t" stroked="t" coordsize="659,96" o:gfxdata="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HbNXugAAANsA&#10;AAAPAAAAAAAAAAEAIAAAACIAAABkcnMvZG93bnJldi54bWxQSwECFAAUAAAACACHTuJAMy8FnjsA&#10;AAA5AAAAEAAAAAAAAAABACAAAAAJAQAAZHJzL3NoYXBleG1sLnhtbFBLBQYAAAAABgAGAFsBAACz&#10;AwAAAAA=&#10;" path="m643,84l659,87,659,87,657,96,644,96,643,84xm483,63l562,73,565,96,486,96,483,63xm322,43l385,51,386,52,402,53,406,96,328,96,322,43xm162,21l199,27,199,28,241,33,249,96,170,96,162,21xm0,0l11,1,12,4,81,12,90,96,11,96,0,0xe">
                <v:path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786;top:267;height:8;width:12;" fillcolor="#D9D9D9 [2732]" filled="t" stroked="t" coordsize="12,8" o:gfxdata="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3hR2/&#10;AAAA2wAAAA8AAAAAAAAAAQAgAAAAIgAAAGRycy9kb3ducmV2LnhtbFBLAQIUABQAAAAIAIdO4kAz&#10;LwWeOwAAADkAAAAQAAAAAAAAAAEAIAAAAA4BAABkcnMvc2hhcGV4bWwueG1sUEsFBgAAAAAGAAYA&#10;WwEAALgDAAAAAA==&#10;" path="m1,0l12,8,0,8,1,0xe">
                <v:path o:connectlocs="1,0;12,8;0,8;1,0" o:connectangles="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483;top:0;height:275;width:871;" fillcolor="#D9D9D9 [2732]" filled="t" stroked="t" coordsize="871,275" o:gfxdata="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q5fLsAAADb&#10;AAAADwAAAAAAAAABACAAAAAiAAAAZHJzL2Rvd25yZXYueG1sUEsBAhQAFAAAAAgAh07iQDMvBZ47&#10;AAAAOQAAABAAAAAAAAAAAQAgAAAACgEAAGRycy9zaGFwZXhtbC54bWxQSwUGAAAAAAYABgBbAQAA&#10;tAMAAAAA&#10;" path="m871,157l871,159,841,275,719,275,871,157xm816,0l871,0,871,57,590,275,460,275,816,0xm557,0l686,0,331,275,318,275,259,230,557,0xm298,0l427,0,195,180,130,129,298,0xm39,0l168,0,65,80,0,29,39,0xe">
                <v:path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750;top:0;height:111;width:827;" fillcolor="#D9D9D9 [2732]" filled="t" stroked="t" coordsize="827,111" o:gfxdata="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MVMq8AAAA&#10;2wAAAA8AAAAAAAAAAQAgAAAAIgAAAGRycy9kb3ducmV2LnhtbFBLAQIUABQAAAAIAIdO4kAzLwWe&#10;OwAAADkAAAAQAAAAAAAAAAEAIAAAAAsBAABkcnMvc2hhcGV4bWwueG1sUEsFBgAAAAAGAAYAWwEA&#10;ALUDAAAAAA==&#10;" path="m0,0l597,0,786,25,825,107,827,111,735,99,644,87,552,75,460,61,369,49,277,37,185,25,94,12,3,0,0,0xe">
                <v:path o:connectlocs="0,0;597,0;786,25;825,107;827,111;735,99;644,87;552,75;460,61;369,49;277,37;185,25;94,12;3,0;0,0" o:connectangles="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2524;top:0;height:266;width:1261;" fillcolor="#D9D9D9 [2732]" filled="t" stroked="t" coordsize="1261,266" o:gfxdata="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mse9vQAA&#10;ANsAAAAPAAAAAAAAAAEAIAAAACIAAABkcnMvZG93bnJldi54bWxQSwECFAAUAAAACACHTuJAMy8F&#10;njsAAAA5AAAAEAAAAAAAAAABACAAAAAMAQAAZHJzL3NoYXBleG1sLnhtbFBLBQYAAAAABgAGAFsB&#10;AAC2AwAAAAA=&#10;" path="m1131,164l1261,266,1261,266,1245,263,1175,254,1131,164xm876,0l920,0,990,54,1081,243,1004,232,988,231,987,230,876,0xm700,0l789,0,895,219,843,212,801,207,801,206,700,0xm526,0l613,0,708,195,683,191,614,183,613,180,526,0xm350,0l437,0,519,168,520,171,509,169,427,159,350,0xm174,0l263,0,333,144,334,147,326,145,240,135,174,0xm0,0l87,0,145,119,146,123,144,123,54,111,0,0xe">
                <v:path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88;top:0;height:275;width:793;" fillcolor="#D9D9D9 [2732]" filled="t" stroked="t" coordsize="793,275" o:gfxdata="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BToo&#10;wAAAANsAAAAPAAAAAAAAAAEAIAAAACIAAABkcnMvZG93bnJldi54bWxQSwECFAAUAAAACACHTuJA&#10;My8FnjsAAAA5AAAAEAAAAAAAAAABACAAAAAPAQAAZHJzL3NoYXBleG1sLnhtbFBLBQYAAAAABgAG&#10;AFsBAAC5AwAAAAA=&#10;" path="m761,193l793,267,793,267,779,275,624,275,761,193,761,193xm696,48l729,121,728,121,468,275,312,275,696,48,696,48xm466,0l622,0,156,275,0,275,466,0xe">
                <v:path o:connectlocs="761,193;793,267;793,267;779,275;624,275;761,193;761,193;696,48;729,121;728,121;468,275;312,275;696,48;696,48;466,0;622,0;156,275;0,275;466,0" o:connectangles="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  <w:r>
      <mc:AlternateContent>
        <mc:Choice Requires="wpg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785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4" name="Freeform 64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6" name="Freeform 66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17" o:spid="_x0000_s1026" o:spt="203" style="position:absolute;left:0pt;margin-left:37.65pt;margin-top:34.05pt;height:34.55pt;width:536.4pt;mso-position-horizontal-relative:page;mso-position-vertical-relative:page;z-index:251664384;mso-width-relative:page;mso-height-relative:page;mso-width-percent:877;mso-height-percent:45;" coordsize="4329,275" o:gfxdata="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">
              <o:lock v:ext="edit" aspectratio="t"/>
              <v:shape id="_x0000_s1026" o:spid="_x0000_s1026" o:spt="100" style="position:absolute;left:0;top:0;height:275;width:1024;" fillcolor="#D9D9D9 [2732]" filled="t" stroked="t" coordsize="1024,275" o:gfxdata="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/o6G8AAAA&#10;2wAAAA8AAAAAAAAAAQAgAAAAIgAAAGRycy9kb3ducmV2LnhtbFBLAQIUABQAAAAIAIdO4kAzLwWe&#10;OwAAADkAAAAQAAAAAAAAAAEAIAAAAAsBAABkcnMvc2hhcGV4bWwueG1sUEsFBgAAAAAGAAYAWwEA&#10;ALUDAAAAAA==&#10;" path="m944,191l1018,236,1022,239,1024,240,963,275,944,275,944,191xm787,93l866,143,866,275,787,275,787,93xm630,0l635,0,709,45,709,275,630,275,630,0xm472,0l550,0,550,275,472,275,472,0xm315,0l393,0,393,275,315,275,315,0xm158,0l236,0,236,275,158,275,158,0xm0,0l78,0,78,275,0,275,0,0xe">
                <v:path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24;top:240;height:35;width:252;" fillcolor="#D9D9D9 [2732]" filled="t" stroked="t" coordsize="252,35" o:gfxdata="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it268AAAA&#10;2wAAAA8AAAAAAAAAAQAgAAAAIgAAAGRycy9kb3ducmV2LnhtbFBLAQIUABQAAAAIAIdO4kAzLwWe&#10;OwAAADkAAAAQAAAAAAAAAAEAIAAAAAsBAABkcnMvc2hhcGV4bWwueG1sUEsFBgAAAAAGAAYAWwEA&#10;ALUDAAAAAA==&#10;" path="m182,26l252,35,186,35,182,26xm0,0l3,2,91,14,100,35,14,35,0,0xm0,0l0,0,0,2,0,0xe">
                <v:path o:connectlocs="182,26;252,35;186,35;182,26;0,0;3,2;91,14;100,35;14,35;0,0;0,0;0,0;0,2;0,0" o:connectangles="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88;top:0;height:69;width:81;" fillcolor="#D9D9D9 [2732]" filled="t" stroked="t" coordsize="81,69" o:gfxdata="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+mFeb4A&#10;AADbAAAADwAAAAAAAAABACAAAAAiAAAAZHJzL2Rvd25yZXYueG1sUEsBAhQAFAAAAAgAh07iQDMv&#10;BZ47AAAAOQAAABAAAAAAAAAAAQAgAAAADQEAAGRycy9zaGFwZXhtbC54bWxQSwUGAAAAAAYABgBb&#10;AQAAtwMAAAAA&#10;" path="m8,69l8,69,8,69,8,69xm0,0l80,0,81,13,11,68,8,65,0,0xe">
                <v:path o:connectlocs="8,69;8,69;8,69;8,69;0,0;80,0;81,13;11,68;8,65;0,0" o:connectangles="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96;top:0;height:275;width:1233;" fillcolor="#D9D9D9 [2732]" filled="t" stroked="t" coordsize="1233,275" o:gfxdata="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4+jA65AAAA2wAA&#10;AA8AAAAAAAAAAQAgAAAAIgAAAGRycy9kb3ducmV2LnhtbFBLAQIUABQAAAAIAIdO4kAzLwWeOwAA&#10;ADkAAAAQAAAAAAAAAAEAIAAAAAgBAABkcnMvc2hhcGV4bWwueG1sUEsFBgAAAAAGAAYAWwEAALID&#10;AAAAAA==&#10;" path="m1233,119l1233,219,1161,275,1031,275,1233,119xm0,69l0,69,0,69,0,69xm1128,0l1233,0,1233,18,900,275,771,275,1128,0xm869,0l998,0,641,275,512,275,869,0xm609,0l739,0,382,275,268,275,261,270,609,0xm349,0l480,0,196,219,142,177,139,173,132,168,349,0xm90,0l220,0,68,117,3,68,73,13,90,0xe">
                <v:path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635;top:0;height:239;width:387;" fillcolor="#D9D9D9 [2732]" filled="t" stroked="t" coordsize="387,239" o:gfxdata="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Kb5HvQAA&#10;ANsAAAAPAAAAAAAAAAEAIAAAACIAAABkcnMvZG93bnJldi54bWxQSwECFAAUAAAACACHTuJAMy8F&#10;njsAAAA5AAAAEAAAAAAAAAABACAAAAAMAQAAZHJzL3NoYXBleG1sLnhtbFBLBQYAAAAABgAGAFsB&#10;AAC2AwAAAAA=&#10;" path="m301,0l328,0,332,18,301,0xm0,0l151,0,361,129,365,148,365,148,387,239,383,236,309,191,231,143,152,93,74,45,0,0xe">
                <v:path o:connectlocs="301,0;328,0;332,18;301,0;0,0;151,0;361,129;365,148;365,148;387,239;383,236;309,191;231,143;152,93;74,45;0,0" o:connectangles="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24;top:0;height:275;width:1471;" fillcolor="#D9D9D9 [2732]" filled="t" stroked="t" coordsize="1471,275" o:gfxdata="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3D12vQAA&#10;ANsAAAAPAAAAAAAAAAEAIAAAACIAAABkcnMvZG93bnJldi54bWxQSwECFAAUAAAACACHTuJAMy8F&#10;njsAAAA5AAAAEAAAAAAAAAABACAAAAAMAQAAZHJzL3NoYXBleG1sLnhtbFBLBQYAAAAABgAGAFsB&#10;AAC2AwAAAAA=&#10;" path="m63,169l848,275,252,275,182,266,91,254,3,242,0,240,0,240,0,240,0,240,63,169xm191,26l1431,192,1471,275,1444,275,128,97,191,26xm593,0l1189,0,1348,21,1389,107,593,0xe">
                <v:path o:connectlocs="63,169;848,275;252,275;182,266;91,254;3,242;0,240;0,240;0,240;0,240;63,169;191,26;1431,192;1471,275;1444,275;128,97;191,26;593,0;1189,0;1348,21;1389,107;593,0" o:connectangles="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2361;top:0;height:275;width:924;" fillcolor="#D9D9D9 [2732]" filled="t" stroked="t" coordsize="924,275" o:gfxdata="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U35lvQAA&#10;ANsAAAAPAAAAAAAAAAEAIAAAACIAAABkcnMvZG93bnJldi54bWxQSwECFAAUAAAACACHTuJAMy8F&#10;njsAAAA5AAAAEAAAAAAAAAABACAAAAAMAQAAZHJzL3NoYXBleG1sLnhtbFBLBQYAAAAABgAGAFsB&#10;AAC2AwAAAAA=&#10;" path="m735,65l738,68,803,117,867,168,874,173,877,177,924,275,836,275,735,69,735,69,735,69,735,68,735,68,735,65xm735,65l735,65,735,65,735,65xm526,0l615,0,748,275,661,275,526,0xm352,0l439,0,573,275,485,275,352,0xm176,0l263,0,398,275,310,275,176,0xm0,0l89,0,222,275,135,275,0,0xe">
                <v:path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09;top:0;height:68;width:87;" fillcolor="#D9D9D9 [2732]" filled="t" stroked="t" coordsize="87,68" o:gfxdata="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i/WL4A&#10;AADbAAAADwAAAAAAAAABACAAAAAiAAAAZHJzL2Rvd25yZXYueG1sUEsBAhQAFAAAAAgAh07iQDMv&#10;BZ47AAAAOQAAABAAAAAAAAAAAQAgAAAADQEAAGRycy9zaGFwZXhtbC54bWxQSwUGAAAAAAYABgBb&#10;AQAAtwMAAAAA&#10;" path="m0,0l79,0,87,65,87,68,87,68,0,0xe">
                <v:path o:connectlocs="0,0;79,0;87,65;87,68;87,68;0,0" o:connectangles="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963;top:0;height:240;width:276;" fillcolor="#D9D9D9 [2732]" filled="t" stroked="t" coordsize="276,240" o:gfxdata="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vC3b4A&#10;AADbAAAADwAAAAAAAAABACAAAAAiAAAAZHJzL2Rvd25yZXYueG1sUEsBAhQAFAAAAAgAh07iQDMv&#10;BZ47AAAAOQAAABAAAAAAAAAAAQAgAAAADQEAAGRycy9zaGFwZXhtbC54bWxQSwUGAAAAAAYABgBb&#10;AQAAtwMAAAAA&#10;" path="m170,0l276,0,252,26,189,97,124,169,61,240,61,240,61,240,59,239,59,239,37,148,37,148,170,0xm0,0l63,0,13,56,4,18,0,0xe">
                <v:path o:connectlocs="170,0;276,0;252,26;189,97;124,169;61,240;61,240;61,240;59,239;59,239;37,148;37,148;170,0;0,0;63,0;13,56;4,18;0,0" o:connectangles="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965;top:240;height:35;width:73;" fillcolor="#D9D9D9 [2732]" filled="t" stroked="t" coordsize="73,35" o:gfxdata="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xPq68AAAA&#10;2wAAAA8AAAAAAAAAAQAgAAAAIgAAAGRycy9kb3ducmV2LnhtbFBLAQIUABQAAAAIAIdO4kAzLwWe&#10;OwAAADkAAAAQAAAAAAAAAAEAIAAAAAsBAABkcnMvc2hhcGV4bWwueG1sUEsFBgAAAAAGAAYAWwEA&#10;ALUDAAAAAA==&#10;" path="m59,0l59,0,59,0,73,35,0,35,57,2,59,2,59,0,59,0,59,0xe">
                <v:path o:connectlocs="59,0;59,0;59,0;73,35;0,35;57,2;59,2;59,0;59,0;59,0" o:connectangles="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  <w:r>
      <mc:AlternateContent>
        <mc:Choice Requires="wpg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785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3" name="Freeform 53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5" name="Freeform 55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17" o:spid="_x0000_s1026" o:spt="203" style="position:absolute;left:0pt;margin-left:37.65pt;margin-top:34.05pt;height:34.55pt;width:536.4pt;mso-position-horizontal-relative:page;mso-position-vertical-relative:page;z-index:251663360;mso-width-relative:page;mso-height-relative:page;mso-width-percent:877;mso-height-percent:45;" coordsize="4329,275" o:gfxdata="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">
              <o:lock v:ext="edit" aspectratio="t"/>
              <v:shape id="_x0000_s1026" o:spid="_x0000_s1026" o:spt="100" style="position:absolute;left:0;top:0;height:275;width:1024;" fillcolor="#D9D9D9 [2732]" filled="t" stroked="t" coordsize="1024,275" o:gfxdata="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qQ574A&#10;AADbAAAADwAAAAAAAAABACAAAAAiAAAAZHJzL2Rvd25yZXYueG1sUEsBAhQAFAAAAAgAh07iQDMv&#10;BZ47AAAAOQAAABAAAAAAAAAAAQAgAAAADQEAAGRycy9zaGFwZXhtbC54bWxQSwUGAAAAAAYABgBb&#10;AQAAtwMAAAAA&#10;" path="m944,191l1018,236,1022,239,1024,240,963,275,944,275,944,191xm787,93l866,143,866,275,787,275,787,93xm630,0l635,0,709,45,709,275,630,275,630,0xm472,0l550,0,550,275,472,275,472,0xm315,0l393,0,393,275,315,275,315,0xm158,0l236,0,236,275,158,275,158,0xm0,0l78,0,78,275,0,275,0,0xe">
                <v:path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24;top:240;height:35;width:252;" fillcolor="#D9D9D9 [2732]" filled="t" stroked="t" coordsize="252,35" o:gfxdata="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ZLXB&#10;wAAAANsAAAAPAAAAAAAAAAEAIAAAACIAAABkcnMvZG93bnJldi54bWxQSwECFAAUAAAACACHTuJA&#10;My8FnjsAAAA5AAAAEAAAAAAAAAABACAAAAAPAQAAZHJzL3NoYXBleG1sLnhtbFBLBQYAAAAABgAG&#10;AFsBAAC5AwAAAAA=&#10;" path="m182,26l252,35,186,35,182,26xm0,0l3,2,91,14,100,35,14,35,0,0xm0,0l0,0,0,2,0,0xe">
                <v:path o:connectlocs="182,26;252,35;186,35;182,26;0,0;3,2;91,14;100,35;14,35;0,0;0,0;0,0;0,2;0,0" o:connectangles="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88;top:0;height:69;width:81;" fillcolor="#D9D9D9 [2732]" filled="t" stroked="t" coordsize="81,69" o:gfxdata="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Xy2P7sAAADb&#10;AAAADwAAAAAAAAABACAAAAAiAAAAZHJzL2Rvd25yZXYueG1sUEsBAhQAFAAAAAgAh07iQDMvBZ47&#10;AAAAOQAAABAAAAAAAAAAAQAgAAAACgEAAGRycy9zaGFwZXhtbC54bWxQSwUGAAAAAAYABgBbAQAA&#10;tAMAAAAA&#10;" path="m8,69l8,69,8,69,8,69xm0,0l80,0,81,13,11,68,8,65,0,0xe">
                <v:path o:connectlocs="8,69;8,69;8,69;8,69;0,0;80,0;81,13;11,68;8,65;0,0" o:connectangles="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Freeform 49" o:spid="_x0000_s1026" o:spt="100" style="position:absolute;left:3096;top:0;height:275;width:1233;" fillcolor="#D9D9D9 [2732]" filled="t" stroked="t" coordsize="1233,275" o:gfxdata="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EHQhC2AAAA2gAAAA8A&#10;AAAAAAAAAQAgAAAAIgAAAGRycy9kb3ducmV2LnhtbFBLAQIUABQAAAAIAIdO4kAzLwWeOwAAADkA&#10;AAAQAAAAAAAAAAEAIAAAAAUBAABkcnMvc2hhcGV4bWwueG1sUEsFBgAAAAAGAAYAWwEAAK8DAAAA&#10;AA==&#10;" path="m1233,119l1233,219,1161,275,1031,275,1233,119xm0,69l0,69,0,69,0,69xm1128,0l1233,0,1233,18,900,275,771,275,1128,0xm869,0l998,0,641,275,512,275,869,0xm609,0l739,0,382,275,268,275,261,270,609,0xm349,0l480,0,196,219,142,177,139,173,132,168,349,0xm90,0l220,0,68,117,3,68,73,13,90,0xe">
                <v:path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635;top:0;height:239;width:387;" fillcolor="#D9D9D9 [2732]" filled="t" stroked="t" coordsize="387,239" o:gfxdata="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J0WG8AAAA&#10;2wAAAA8AAAAAAAAAAQAgAAAAIgAAAGRycy9kb3ducmV2LnhtbFBLAQIUABQAAAAIAIdO4kAzLwWe&#10;OwAAADkAAAAQAAAAAAAAAAEAIAAAAAsBAABkcnMvc2hhcGV4bWwueG1sUEsFBgAAAAAGAAYAWwEA&#10;ALUDAAAAAA==&#10;" path="m301,0l328,0,332,18,301,0xm0,0l151,0,361,129,365,148,365,148,387,239,383,236,309,191,231,143,152,93,74,45,0,0xe">
                <v:path o:connectlocs="301,0;328,0;332,18;301,0;0,0;151,0;361,129;365,148;365,148;387,239;383,236;309,191;231,143;152,93;74,45;0,0" o:connectangles="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24;top:0;height:275;width:1471;" fillcolor="#D9D9D9 [2732]" filled="t" stroked="t" coordsize="1471,275" o:gfxdata="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JpvLsAAADb&#10;AAAADwAAAAAAAAABACAAAAAiAAAAZHJzL2Rvd25yZXYueG1sUEsBAhQAFAAAAAgAh07iQDMvBZ47&#10;AAAAOQAAABAAAAAAAAAAAQAgAAAACgEAAGRycy9zaGFwZXhtbC54bWxQSwUGAAAAAAYABgBbAQAA&#10;tAMAAAAA&#10;" path="m63,169l848,275,252,275,182,266,91,254,3,242,0,240,0,240,0,240,0,240,63,169xm191,26l1431,192,1471,275,1444,275,128,97,191,26xm593,0l1189,0,1348,21,1389,107,593,0xe">
                <v:path o:connectlocs="63,169;848,275;252,275;182,266;91,254;3,242;0,240;0,240;0,240;0,240;63,169;191,26;1431,192;1471,275;1444,275;128,97;191,26;593,0;1189,0;1348,21;1389,107;593,0" o:connectangles="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2361;top:0;height:275;width:924;" fillcolor="#D9D9D9 [2732]" filled="t" stroked="t" coordsize="924,275" o:gfxdata="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cxFDvQAA&#10;ANsAAAAPAAAAAAAAAAEAIAAAACIAAABkcnMvZG93bnJldi54bWxQSwECFAAUAAAACACHTuJAMy8F&#10;njsAAAA5AAAAEAAAAAAAAAABACAAAAAMAQAAZHJzL3NoYXBleG1sLnhtbFBLBQYAAAAABgAGAFsB&#10;AAC2AwAAAAA=&#10;" path="m735,65l738,68,803,117,867,168,874,173,877,177,924,275,836,275,735,69,735,69,735,69,735,68,735,68,735,65xm735,65l735,65,735,65,735,65xm526,0l615,0,748,275,661,275,526,0xm352,0l439,0,573,275,485,275,352,0xm176,0l263,0,398,275,310,275,176,0xm0,0l89,0,222,275,135,275,0,0xe">
                <v:path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09;top:0;height:68;width:87;" fillcolor="#D9D9D9 [2732]" filled="t" stroked="t" coordsize="87,68" o:gfxdata="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3tkb4A&#10;AADbAAAADwAAAAAAAAABACAAAAAiAAAAZHJzL2Rvd25yZXYueG1sUEsBAhQAFAAAAAgAh07iQDMv&#10;BZ47AAAAOQAAABAAAAAAAAAAAQAgAAAADQEAAGRycy9zaGFwZXhtbC54bWxQSwUGAAAAAAYABgBb&#10;AQAAtwMAAAAA&#10;" path="m0,0l79,0,87,65,87,68,87,68,0,0xe">
                <v:path o:connectlocs="0,0;79,0;87,65;87,68;87,68;0,0" o:connectangles="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963;top:0;height:240;width:276;" fillcolor="#D9D9D9 [2732]" filled="t" stroked="t" coordsize="276,240" o:gfxdata="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W637vQAA&#10;ANsAAAAPAAAAAAAAAAEAIAAAACIAAABkcnMvZG93bnJldi54bWxQSwECFAAUAAAACACHTuJAMy8F&#10;njsAAAA5AAAAEAAAAAAAAAABACAAAAAMAQAAZHJzL3NoYXBleG1sLnhtbFBLBQYAAAAABgAGAFsB&#10;AAC2AwAAAAA=&#10;" path="m170,0l276,0,252,26,189,97,124,169,61,240,61,240,61,240,59,239,59,239,37,148,37,148,170,0xm0,0l63,0,13,56,4,18,0,0xe">
                <v:path o:connectlocs="170,0;276,0;252,26;189,97;124,169;61,240;61,240;61,240;59,239;59,239;37,148;37,148;170,0;0,0;63,0;13,56;4,18;0,0" o:connectangles="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965;top:240;height:35;width:73;" fillcolor="#D9D9D9 [2732]" filled="t" stroked="t" coordsize="73,35" o:gfxdata="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2pkvQAA&#10;ANsAAAAPAAAAAAAAAAEAIAAAACIAAABkcnMvZG93bnJldi54bWxQSwECFAAUAAAACACHTuJAMy8F&#10;njsAAAA5AAAAEAAAAAAAAAABACAAAAAMAQAAZHJzL3NoYXBleG1sLnhtbFBLBQYAAAAABgAGAFsB&#10;AAC2AwAAAAA=&#10;" path="m59,0l59,0,59,0,73,35,0,35,57,2,59,2,59,0,59,0,59,0xe">
                <v:path o:connectlocs="59,0;59,0;59,0;73,35;0,35;57,2;59,2;59,0;59,0;59,0" o:connectangles="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E7B2E"/>
    <w:multiLevelType w:val="singleLevel"/>
    <w:tmpl w:val="B6AE7B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10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1E6BE4"/>
    <w:rsid w:val="002046DB"/>
    <w:rsid w:val="00226010"/>
    <w:rsid w:val="00283B81"/>
    <w:rsid w:val="00290050"/>
    <w:rsid w:val="00293B83"/>
    <w:rsid w:val="002A3621"/>
    <w:rsid w:val="002A4C3B"/>
    <w:rsid w:val="002B3890"/>
    <w:rsid w:val="002B7747"/>
    <w:rsid w:val="002C77B9"/>
    <w:rsid w:val="002F485A"/>
    <w:rsid w:val="003053D9"/>
    <w:rsid w:val="003643AB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85437"/>
    <w:rsid w:val="005A1E51"/>
    <w:rsid w:val="005A7E57"/>
    <w:rsid w:val="00616FF4"/>
    <w:rsid w:val="006A3CE7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42F91"/>
    <w:rsid w:val="00A55EB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941EF"/>
    <w:rsid w:val="00E97F9F"/>
    <w:rsid w:val="00EB1C1B"/>
    <w:rsid w:val="00F020A6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  <w:rsid w:val="017A5E08"/>
    <w:rsid w:val="02B7555A"/>
    <w:rsid w:val="05A9134B"/>
    <w:rsid w:val="05F46944"/>
    <w:rsid w:val="0D661DA1"/>
    <w:rsid w:val="15E76516"/>
    <w:rsid w:val="234B3511"/>
    <w:rsid w:val="24C57851"/>
    <w:rsid w:val="268751E9"/>
    <w:rsid w:val="299E68F0"/>
    <w:rsid w:val="39906D85"/>
    <w:rsid w:val="420F17ED"/>
    <w:rsid w:val="42C736F3"/>
    <w:rsid w:val="42EE1F2C"/>
    <w:rsid w:val="471155E6"/>
    <w:rsid w:val="489351F4"/>
    <w:rsid w:val="4BC25D6E"/>
    <w:rsid w:val="4CA7043B"/>
    <w:rsid w:val="515C537A"/>
    <w:rsid w:val="5B1B4D8D"/>
    <w:rsid w:val="5E9150E2"/>
    <w:rsid w:val="6D5D0CA9"/>
    <w:rsid w:val="71751DD9"/>
    <w:rsid w:val="71A86F65"/>
    <w:rsid w:val="73CE5E9E"/>
    <w:rsid w:val="794C23CA"/>
    <w:rsid w:val="798F5A54"/>
    <w:rsid w:val="7A062A2D"/>
    <w:rsid w:val="7D1B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uiPriority="99" w:name="List Bullet 4"/>
    <w:lsdException w:qFormat="1" w:uiPriority="99" w:name="List Bullet 5"/>
    <w:lsdException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uiPriority="10" w:name="Title"/>
    <w:lsdException w:qFormat="1"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qFormat="1" w:uiPriority="99" w:name="Table Simple 3"/>
    <w:lsdException w:qFormat="1" w:uiPriority="99" w:name="Table Classic 1"/>
    <w:lsdException w:uiPriority="99" w:name="Table Classic 2"/>
    <w:lsdException w:uiPriority="99" w:name="Table Classic 3"/>
    <w:lsdException w:uiPriority="99" w:name="Table Classic 4"/>
    <w:lsdException w:qFormat="1" w:uiPriority="99" w:name="Table Colorful 1"/>
    <w:lsdException w:uiPriority="99" w:name="Table Colorful 2"/>
    <w:lsdException w:qFormat="1" w:uiPriority="99" w:name="Table Colorful 3"/>
    <w:lsdException w:qFormat="1" w:uiPriority="99" w:name="Table Columns 1"/>
    <w:lsdException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uiPriority="99" w:name="Table Grid 1"/>
    <w:lsdException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uiPriority="99" w:name="Table Grid 6"/>
    <w:lsdException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uiPriority="99" w:name="Table List 5"/>
    <w:lsdException w:uiPriority="99" w:name="Table List 6"/>
    <w:lsdException w:qFormat="1" w:uiPriority="99" w:name="Table List 7"/>
    <w:lsdException w:qFormat="1" w:uiPriority="99" w:name="Table List 8"/>
    <w:lsdException w:uiPriority="99" w:name="Table 3D effects 1"/>
    <w:lsdException w:qFormat="1" w:uiPriority="99" w:name="Table 3D effects 2"/>
    <w:lsdException w:qFormat="1"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uiPriority="99" w:name="Table Web 1"/>
    <w:lsdException w:uiPriority="99" w:name="Table Web 2"/>
    <w:lsdException w:qFormat="1"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2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qFormat="1" w:uiPriority="65" w:name="Medium List 1"/>
    <w:lsdException w:qFormat="1" w:uiPriority="66" w:name="Medium List 2"/>
    <w:lsdException w:uiPriority="67" w:name="Medium Grid 1"/>
    <w:lsdException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uiPriority="72" w:name="Colorful List"/>
    <w:lsdException w:uiPriority="73" w:name="Colorful Grid"/>
    <w:lsdException w:qFormat="1"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qFormat="1" w:uiPriority="67" w:name="Medium Grid 1 Accent 1"/>
    <w:lsdException w:uiPriority="68" w:name="Medium Grid 2 Accent 1"/>
    <w:lsdException w:qFormat="1" w:uiPriority="69" w:name="Medium Grid 3 Accent 1"/>
    <w:lsdException w:qFormat="1"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qFormat="1" w:uiPriority="65" w:name="Medium List 1 Accent 2"/>
    <w:lsdException w:qFormat="1" w:uiPriority="66" w:name="Medium List 2 Accent 2"/>
    <w:lsdException w:uiPriority="67" w:name="Medium Grid 1 Accent 2"/>
    <w:lsdException w:qFormat="1" w:uiPriority="68" w:name="Medium Grid 2 Accent 2"/>
    <w:lsdException w:qFormat="1" w:uiPriority="69" w:name="Medium Grid 3 Accent 2"/>
    <w:lsdException w:uiPriority="70" w:name="Dark List Accent 2"/>
    <w:lsdException w:uiPriority="71" w:name="Colorful Shading Accent 2"/>
    <w:lsdException w:qFormat="1" w:uiPriority="72" w:name="Colorful List Accent 2"/>
    <w:lsdException w:qFormat="1" w:uiPriority="73" w:name="Colorful Grid Accent 2"/>
    <w:lsdException w:uiPriority="60" w:name="Light Shading Accent 3"/>
    <w:lsdException w:uiPriority="61" w:name="Light List Accent 3"/>
    <w:lsdException w:qFormat="1" w:uiPriority="62" w:name="Light Grid Accent 3"/>
    <w:lsdException w:qFormat="1" w:uiPriority="63" w:name="Medium Shading 1 Accent 3"/>
    <w:lsdException w:uiPriority="64" w:name="Medium Shading 2 Accent 3"/>
    <w:lsdException w:qFormat="1" w:uiPriority="65" w:name="Medium List 1 Accent 3"/>
    <w:lsdException w:qFormat="1" w:uiPriority="66" w:name="Medium List 2 Accent 3"/>
    <w:lsdException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uiPriority="73" w:name="Colorful Grid Accent 3"/>
    <w:lsdException w:qFormat="1" w:uiPriority="60" w:name="Light Shading Accent 4"/>
    <w:lsdException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qFormat="1" w:uiPriority="62" w:name="Light Grid Accent 5"/>
    <w:lsdException w:uiPriority="63" w:name="Medium Shading 1 Accent 5"/>
    <w:lsdException w:qFormat="1" w:uiPriority="64" w:name="Medium Shading 2 Accent 5"/>
    <w:lsdException w:uiPriority="65" w:name="Medium List 1 Accent 5"/>
    <w:lsdException w:qFormat="1" w:uiPriority="66" w:name="Medium List 2 Accent 5"/>
    <w:lsdException w:qFormat="1" w:uiPriority="67" w:name="Medium Grid 1 Accent 5"/>
    <w:lsdException w:uiPriority="68" w:name="Medium Grid 2 Accent 5"/>
    <w:lsdException w:qFormat="1" w:uiPriority="69" w:name="Medium Grid 3 Accent 5"/>
    <w:lsdException w:qFormat="1"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qFormat="1" w:uiPriority="63" w:name="Medium Shading 1 Accent 6"/>
    <w:lsdException w:qFormat="1" w:uiPriority="64" w:name="Medium Shading 2 Accent 6"/>
    <w:lsdException w:uiPriority="65" w:name="Medium List 1 Accent 6"/>
    <w:lsdException w:uiPriority="66" w:name="Medium List 2 Accent 6"/>
    <w:lsdException w:qFormat="1"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qFormat="1" w:uiPriority="71" w:name="Colorful Shading Accent 6"/>
    <w:lsdException w:qFormat="1"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60" w:line="259" w:lineRule="auto"/>
      <w:jc w:val="center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53"/>
    <w:qFormat/>
    <w:uiPriority w:val="9"/>
    <w:pPr>
      <w:keepNext/>
      <w:keepLines/>
      <w:pBdr>
        <w:top w:val="single" w:color="37B6AE" w:themeColor="accent1" w:sz="8" w:space="16"/>
        <w:bottom w:val="single" w:color="37B6AE" w:themeColor="accent1" w:sz="8" w:space="16"/>
      </w:pBdr>
      <w:spacing w:after="0" w:line="240" w:lineRule="auto"/>
      <w:contextualSpacing/>
      <w:outlineLvl w:val="0"/>
    </w:pPr>
    <w:rPr>
      <w:rFonts w:asciiTheme="majorHAnsi" w:hAnsiTheme="majorHAnsi" w:eastAsiaTheme="majorEastAsia" w:cstheme="majorBidi"/>
      <w:caps/>
      <w:sz w:val="44"/>
      <w:szCs w:val="32"/>
    </w:rPr>
  </w:style>
  <w:style w:type="paragraph" w:styleId="3">
    <w:name w:val="heading 2"/>
    <w:basedOn w:val="1"/>
    <w:next w:val="1"/>
    <w:link w:val="251"/>
    <w:unhideWhenUsed/>
    <w:qFormat/>
    <w:uiPriority w:val="9"/>
    <w:pPr>
      <w:keepNext/>
      <w:keepLines/>
      <w:pBdr>
        <w:top w:val="single" w:color="37B6AE" w:themeColor="accent1" w:sz="8" w:space="6"/>
        <w:bottom w:val="single" w:color="37B6AE" w:themeColor="accent1" w:sz="8" w:space="6"/>
      </w:pBdr>
      <w:spacing w:after="360" w:line="240" w:lineRule="auto"/>
      <w:contextualSpacing/>
      <w:outlineLvl w:val="1"/>
    </w:pPr>
    <w:rPr>
      <w:rFonts w:asciiTheme="majorHAnsi" w:hAnsiTheme="majorHAnsi" w:eastAsiaTheme="majorEastAsia" w:cstheme="majorBidi"/>
      <w:caps/>
      <w:sz w:val="26"/>
      <w:szCs w:val="26"/>
    </w:rPr>
  </w:style>
  <w:style w:type="paragraph" w:styleId="4">
    <w:name w:val="heading 3"/>
    <w:basedOn w:val="1"/>
    <w:next w:val="1"/>
    <w:link w:val="254"/>
    <w:unhideWhenUsed/>
    <w:qFormat/>
    <w:uiPriority w:val="9"/>
    <w:pPr>
      <w:keepNext/>
      <w:keepLines/>
      <w:spacing w:after="0"/>
      <w:contextualSpacing/>
      <w:outlineLvl w:val="2"/>
    </w:pPr>
    <w:rPr>
      <w:rFonts w:asciiTheme="majorHAnsi" w:hAnsiTheme="majorHAnsi" w:eastAsiaTheme="majorEastAsia" w:cstheme="majorBidi"/>
      <w:caps/>
      <w:szCs w:val="24"/>
    </w:rPr>
  </w:style>
  <w:style w:type="paragraph" w:styleId="5">
    <w:name w:val="heading 4"/>
    <w:basedOn w:val="1"/>
    <w:next w:val="1"/>
    <w:link w:val="255"/>
    <w:unhideWhenUsed/>
    <w:qFormat/>
    <w:uiPriority w:val="9"/>
    <w:pPr>
      <w:keepNext/>
      <w:keepLines/>
      <w:spacing w:before="360" w:after="0"/>
      <w:contextualSpacing/>
      <w:outlineLvl w:val="3"/>
    </w:pPr>
    <w:rPr>
      <w:rFonts w:asciiTheme="majorHAnsi" w:hAnsiTheme="majorHAnsi" w:eastAsiaTheme="majorEastAsia" w:cstheme="majorBidi"/>
      <w:b/>
      <w:iCs/>
      <w:caps/>
    </w:rPr>
  </w:style>
  <w:style w:type="paragraph" w:styleId="6">
    <w:name w:val="heading 5"/>
    <w:basedOn w:val="1"/>
    <w:next w:val="1"/>
    <w:link w:val="256"/>
    <w:unhideWhenUsed/>
    <w:qFormat/>
    <w:uiPriority w:val="9"/>
    <w:pPr>
      <w:keepNext/>
      <w:keepLines/>
      <w:spacing w:after="0"/>
      <w:outlineLvl w:val="4"/>
    </w:pPr>
    <w:rPr>
      <w:rFonts w:asciiTheme="majorHAnsi" w:hAnsiTheme="majorHAnsi" w:eastAsiaTheme="majorEastAsia" w:cstheme="majorBidi"/>
    </w:rPr>
  </w:style>
  <w:style w:type="paragraph" w:styleId="7">
    <w:name w:val="heading 6"/>
    <w:basedOn w:val="1"/>
    <w:next w:val="1"/>
    <w:link w:val="329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C5B57" w:themeColor="accent1" w:themeShade="80"/>
    </w:rPr>
  </w:style>
  <w:style w:type="paragraph" w:styleId="8">
    <w:name w:val="heading 7"/>
    <w:basedOn w:val="1"/>
    <w:next w:val="1"/>
    <w:link w:val="330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C5B57" w:themeColor="accent1" w:themeShade="80"/>
    </w:rPr>
  </w:style>
  <w:style w:type="paragraph" w:styleId="9">
    <w:name w:val="heading 8"/>
    <w:basedOn w:val="1"/>
    <w:next w:val="1"/>
    <w:link w:val="331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32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61"/>
    <w:semiHidden/>
    <w:unhideWhenUsed/>
    <w:qFormat/>
    <w:uiPriority w:val="99"/>
    <w:pPr>
      <w:spacing w:after="0" w:line="240" w:lineRule="auto"/>
    </w:pPr>
    <w:rPr>
      <w:rFonts w:ascii="Segoe UI" w:hAnsi="Segoe UI" w:cs="Segoe UI"/>
      <w:szCs w:val="18"/>
    </w:rPr>
  </w:style>
  <w:style w:type="paragraph" w:styleId="14">
    <w:name w:val="Block Text"/>
    <w:basedOn w:val="1"/>
    <w:semiHidden/>
    <w:unhideWhenUsed/>
    <w:qFormat/>
    <w:uiPriority w:val="99"/>
    <w:pPr>
      <w:pBdr>
        <w:top w:val="single" w:color="37B6AE" w:themeColor="accent1" w:sz="2" w:space="10"/>
        <w:left w:val="single" w:color="37B6AE" w:themeColor="accent1" w:sz="2" w:space="10"/>
        <w:bottom w:val="single" w:color="37B6AE" w:themeColor="accent1" w:sz="2" w:space="10"/>
        <w:right w:val="single" w:color="37B6AE" w:themeColor="accent1" w:sz="2" w:space="10"/>
      </w:pBdr>
      <w:ind w:left="1152" w:right="1152"/>
    </w:pPr>
    <w:rPr>
      <w:rFonts w:eastAsiaTheme="minorEastAsia"/>
      <w:i/>
      <w:iCs/>
      <w:color w:val="37B6AE" w:themeColor="accent1"/>
      <w14:textFill>
        <w14:solidFill>
          <w14:schemeClr w14:val="accent1"/>
        </w14:solidFill>
      </w14:textFill>
    </w:rPr>
  </w:style>
  <w:style w:type="paragraph" w:styleId="15">
    <w:name w:val="Body Text"/>
    <w:basedOn w:val="1"/>
    <w:link w:val="263"/>
    <w:semiHidden/>
    <w:unhideWhenUsed/>
    <w:qFormat/>
    <w:uiPriority w:val="99"/>
    <w:pPr>
      <w:spacing w:after="120"/>
    </w:pPr>
  </w:style>
  <w:style w:type="paragraph" w:styleId="16">
    <w:name w:val="Body Text 2"/>
    <w:basedOn w:val="1"/>
    <w:link w:val="264"/>
    <w:semiHidden/>
    <w:unhideWhenUsed/>
    <w:qFormat/>
    <w:uiPriority w:val="99"/>
    <w:pPr>
      <w:spacing w:after="120" w:line="480" w:lineRule="auto"/>
    </w:pPr>
  </w:style>
  <w:style w:type="paragraph" w:styleId="17">
    <w:name w:val="Body Text 3"/>
    <w:basedOn w:val="1"/>
    <w:link w:val="265"/>
    <w:semiHidden/>
    <w:unhideWhenUsed/>
    <w:qFormat/>
    <w:uiPriority w:val="99"/>
    <w:pPr>
      <w:spacing w:after="120"/>
    </w:pPr>
    <w:rPr>
      <w:szCs w:val="16"/>
    </w:rPr>
  </w:style>
  <w:style w:type="paragraph" w:styleId="18">
    <w:name w:val="Body Text First Indent"/>
    <w:basedOn w:val="15"/>
    <w:link w:val="266"/>
    <w:semiHidden/>
    <w:unhideWhenUsed/>
    <w:qFormat/>
    <w:uiPriority w:val="99"/>
    <w:pPr>
      <w:spacing w:after="60"/>
      <w:ind w:firstLine="360"/>
    </w:pPr>
  </w:style>
  <w:style w:type="paragraph" w:styleId="19">
    <w:name w:val="Body Text Indent"/>
    <w:basedOn w:val="1"/>
    <w:link w:val="267"/>
    <w:semiHidden/>
    <w:unhideWhenUsed/>
    <w:qFormat/>
    <w:uiPriority w:val="99"/>
    <w:pPr>
      <w:spacing w:after="120"/>
      <w:ind w:left="360"/>
    </w:pPr>
  </w:style>
  <w:style w:type="paragraph" w:styleId="20">
    <w:name w:val="Body Text First Indent 2"/>
    <w:basedOn w:val="19"/>
    <w:link w:val="268"/>
    <w:semiHidden/>
    <w:unhideWhenUsed/>
    <w:qFormat/>
    <w:uiPriority w:val="99"/>
    <w:pPr>
      <w:spacing w:after="60"/>
      <w:ind w:firstLine="360"/>
    </w:pPr>
  </w:style>
  <w:style w:type="paragraph" w:styleId="21">
    <w:name w:val="Body Text Indent 2"/>
    <w:basedOn w:val="1"/>
    <w:link w:val="269"/>
    <w:semiHidden/>
    <w:unhideWhenUsed/>
    <w:qFormat/>
    <w:uiPriority w:val="99"/>
    <w:pPr>
      <w:spacing w:after="120" w:line="480" w:lineRule="auto"/>
      <w:ind w:left="360"/>
    </w:pPr>
  </w:style>
  <w:style w:type="paragraph" w:styleId="22">
    <w:name w:val="Body Text Indent 3"/>
    <w:basedOn w:val="1"/>
    <w:link w:val="270"/>
    <w:semiHidden/>
    <w:unhideWhenUsed/>
    <w:qFormat/>
    <w:uiPriority w:val="99"/>
    <w:pPr>
      <w:spacing w:after="120"/>
      <w:ind w:left="360"/>
    </w:pPr>
    <w:rPr>
      <w:szCs w:val="16"/>
    </w:rPr>
  </w:style>
  <w:style w:type="paragraph" w:styleId="23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paragraph" w:styleId="24">
    <w:name w:val="Closing"/>
    <w:basedOn w:val="1"/>
    <w:link w:val="272"/>
    <w:semiHidden/>
    <w:unhideWhenUsed/>
    <w:qFormat/>
    <w:uiPriority w:val="99"/>
    <w:pPr>
      <w:spacing w:after="0" w:line="240" w:lineRule="auto"/>
      <w:ind w:left="4320"/>
    </w:pPr>
  </w:style>
  <w:style w:type="character" w:styleId="25">
    <w:name w:val="annotation reference"/>
    <w:basedOn w:val="11"/>
    <w:semiHidden/>
    <w:unhideWhenUsed/>
    <w:qFormat/>
    <w:uiPriority w:val="99"/>
    <w:rPr>
      <w:sz w:val="22"/>
      <w:szCs w:val="16"/>
    </w:rPr>
  </w:style>
  <w:style w:type="paragraph" w:styleId="26">
    <w:name w:val="annotation text"/>
    <w:basedOn w:val="1"/>
    <w:link w:val="273"/>
    <w:semiHidden/>
    <w:unhideWhenUsed/>
    <w:qFormat/>
    <w:uiPriority w:val="99"/>
    <w:pPr>
      <w:spacing w:line="240" w:lineRule="auto"/>
    </w:pPr>
    <w:rPr>
      <w:szCs w:val="20"/>
    </w:rPr>
  </w:style>
  <w:style w:type="paragraph" w:styleId="27">
    <w:name w:val="annotation subject"/>
    <w:basedOn w:val="26"/>
    <w:next w:val="26"/>
    <w:link w:val="274"/>
    <w:semiHidden/>
    <w:unhideWhenUsed/>
    <w:qFormat/>
    <w:uiPriority w:val="99"/>
    <w:rPr>
      <w:b/>
      <w:bCs/>
    </w:rPr>
  </w:style>
  <w:style w:type="paragraph" w:styleId="28">
    <w:name w:val="Date"/>
    <w:basedOn w:val="1"/>
    <w:next w:val="1"/>
    <w:link w:val="275"/>
    <w:semiHidden/>
    <w:unhideWhenUsed/>
    <w:qFormat/>
    <w:uiPriority w:val="99"/>
  </w:style>
  <w:style w:type="paragraph" w:styleId="29">
    <w:name w:val="Document Map"/>
    <w:basedOn w:val="1"/>
    <w:link w:val="276"/>
    <w:semiHidden/>
    <w:unhideWhenUsed/>
    <w:qFormat/>
    <w:uiPriority w:val="99"/>
    <w:pPr>
      <w:spacing w:after="0" w:line="240" w:lineRule="auto"/>
    </w:pPr>
    <w:rPr>
      <w:rFonts w:ascii="Segoe UI" w:hAnsi="Segoe UI" w:cs="Segoe UI"/>
      <w:szCs w:val="16"/>
    </w:rPr>
  </w:style>
  <w:style w:type="paragraph" w:styleId="30">
    <w:name w:val="E-mail Signature"/>
    <w:basedOn w:val="1"/>
    <w:link w:val="277"/>
    <w:semiHidden/>
    <w:unhideWhenUsed/>
    <w:qFormat/>
    <w:uiPriority w:val="99"/>
    <w:pPr>
      <w:spacing w:after="0" w:line="240" w:lineRule="auto"/>
    </w:pPr>
  </w:style>
  <w:style w:type="character" w:styleId="31">
    <w:name w:val="Emphasis"/>
    <w:basedOn w:val="11"/>
    <w:semiHidden/>
    <w:unhideWhenUsed/>
    <w:qFormat/>
    <w:uiPriority w:val="20"/>
    <w:rPr>
      <w:i/>
      <w:iCs/>
    </w:rPr>
  </w:style>
  <w:style w:type="character" w:styleId="32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33">
    <w:name w:val="endnote text"/>
    <w:basedOn w:val="1"/>
    <w:link w:val="278"/>
    <w:semiHidden/>
    <w:unhideWhenUsed/>
    <w:qFormat/>
    <w:uiPriority w:val="99"/>
    <w:pPr>
      <w:spacing w:after="0" w:line="240" w:lineRule="auto"/>
    </w:pPr>
    <w:rPr>
      <w:szCs w:val="20"/>
    </w:rPr>
  </w:style>
  <w:style w:type="paragraph" w:styleId="34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5">
    <w:name w:val="envelope return"/>
    <w:basedOn w:val="1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3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7">
    <w:name w:val="footer"/>
    <w:basedOn w:val="1"/>
    <w:link w:val="250"/>
    <w:unhideWhenUsed/>
    <w:qFormat/>
    <w:uiPriority w:val="99"/>
    <w:pPr>
      <w:spacing w:after="0" w:line="240" w:lineRule="auto"/>
      <w:ind w:right="-331"/>
      <w:jc w:val="right"/>
    </w:pPr>
  </w:style>
  <w:style w:type="character" w:styleId="38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39">
    <w:name w:val="footnote text"/>
    <w:basedOn w:val="1"/>
    <w:link w:val="279"/>
    <w:semiHidden/>
    <w:unhideWhenUsed/>
    <w:qFormat/>
    <w:uiPriority w:val="99"/>
    <w:pPr>
      <w:spacing w:after="0" w:line="240" w:lineRule="auto"/>
    </w:pPr>
    <w:rPr>
      <w:szCs w:val="20"/>
    </w:rPr>
  </w:style>
  <w:style w:type="paragraph" w:styleId="40">
    <w:name w:val="header"/>
    <w:basedOn w:val="1"/>
    <w:link w:val="249"/>
    <w:unhideWhenUsed/>
    <w:qFormat/>
    <w:uiPriority w:val="99"/>
    <w:pPr>
      <w:spacing w:after="0" w:line="240" w:lineRule="auto"/>
    </w:pPr>
  </w:style>
  <w:style w:type="character" w:styleId="41">
    <w:name w:val="HTML Acronym"/>
    <w:basedOn w:val="11"/>
    <w:semiHidden/>
    <w:unhideWhenUsed/>
    <w:qFormat/>
    <w:uiPriority w:val="99"/>
  </w:style>
  <w:style w:type="paragraph" w:styleId="42">
    <w:name w:val="HTML Address"/>
    <w:basedOn w:val="1"/>
    <w:link w:val="333"/>
    <w:semiHidden/>
    <w:unhideWhenUsed/>
    <w:qFormat/>
    <w:uiPriority w:val="99"/>
    <w:pPr>
      <w:spacing w:after="0" w:line="240" w:lineRule="auto"/>
    </w:pPr>
    <w:rPr>
      <w:i/>
      <w:iCs/>
    </w:rPr>
  </w:style>
  <w:style w:type="character" w:styleId="43">
    <w:name w:val="HTML Cite"/>
    <w:basedOn w:val="11"/>
    <w:semiHidden/>
    <w:unhideWhenUsed/>
    <w:qFormat/>
    <w:uiPriority w:val="99"/>
    <w:rPr>
      <w:i/>
      <w:iCs/>
    </w:rPr>
  </w:style>
  <w:style w:type="character" w:styleId="44">
    <w:name w:val="HTML Code"/>
    <w:basedOn w:val="11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45">
    <w:name w:val="HTML Definition"/>
    <w:basedOn w:val="11"/>
    <w:semiHidden/>
    <w:unhideWhenUsed/>
    <w:qFormat/>
    <w:uiPriority w:val="99"/>
    <w:rPr>
      <w:i/>
      <w:iCs/>
    </w:rPr>
  </w:style>
  <w:style w:type="character" w:styleId="46">
    <w:name w:val="HTML Keyboard"/>
    <w:basedOn w:val="11"/>
    <w:semiHidden/>
    <w:unhideWhenUsed/>
    <w:qFormat/>
    <w:uiPriority w:val="99"/>
    <w:rPr>
      <w:rFonts w:ascii="Consolas" w:hAnsi="Consolas"/>
      <w:sz w:val="22"/>
      <w:szCs w:val="20"/>
    </w:rPr>
  </w:style>
  <w:style w:type="paragraph" w:styleId="47">
    <w:name w:val="HTML Preformatted"/>
    <w:basedOn w:val="1"/>
    <w:link w:val="334"/>
    <w:semiHidden/>
    <w:unhideWhenUsed/>
    <w:qFormat/>
    <w:uiPriority w:val="99"/>
    <w:pPr>
      <w:spacing w:after="0" w:line="240" w:lineRule="auto"/>
    </w:pPr>
    <w:rPr>
      <w:rFonts w:ascii="Consolas" w:hAnsi="Consolas"/>
      <w:szCs w:val="20"/>
    </w:rPr>
  </w:style>
  <w:style w:type="character" w:styleId="48">
    <w:name w:val="HTML Sample"/>
    <w:basedOn w:val="11"/>
    <w:semiHidden/>
    <w:unhideWhenUsed/>
    <w:qFormat/>
    <w:uiPriority w:val="99"/>
    <w:rPr>
      <w:rFonts w:ascii="Consolas" w:hAnsi="Consolas"/>
      <w:sz w:val="24"/>
      <w:szCs w:val="24"/>
    </w:rPr>
  </w:style>
  <w:style w:type="character" w:styleId="49">
    <w:name w:val="HTML Typewriter"/>
    <w:basedOn w:val="11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50">
    <w:name w:val="HTML Variable"/>
    <w:basedOn w:val="11"/>
    <w:semiHidden/>
    <w:unhideWhenUsed/>
    <w:qFormat/>
    <w:uiPriority w:val="99"/>
    <w:rPr>
      <w:i/>
      <w:iCs/>
    </w:rPr>
  </w:style>
  <w:style w:type="character" w:styleId="51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2">
    <w:name w:val="index 1"/>
    <w:basedOn w:val="1"/>
    <w:next w:val="1"/>
    <w:semiHidden/>
    <w:unhideWhenUsed/>
    <w:qFormat/>
    <w:uiPriority w:val="99"/>
    <w:pPr>
      <w:spacing w:after="0" w:line="240" w:lineRule="auto"/>
      <w:ind w:left="220" w:hanging="220"/>
    </w:pPr>
  </w:style>
  <w:style w:type="paragraph" w:styleId="53">
    <w:name w:val="index 2"/>
    <w:basedOn w:val="1"/>
    <w:next w:val="1"/>
    <w:semiHidden/>
    <w:unhideWhenUsed/>
    <w:qFormat/>
    <w:uiPriority w:val="99"/>
    <w:pPr>
      <w:spacing w:after="0" w:line="240" w:lineRule="auto"/>
      <w:ind w:left="440" w:hanging="220"/>
    </w:pPr>
  </w:style>
  <w:style w:type="paragraph" w:styleId="54">
    <w:name w:val="index 3"/>
    <w:basedOn w:val="1"/>
    <w:next w:val="1"/>
    <w:semiHidden/>
    <w:unhideWhenUsed/>
    <w:qFormat/>
    <w:uiPriority w:val="99"/>
    <w:pPr>
      <w:spacing w:after="0" w:line="240" w:lineRule="auto"/>
      <w:ind w:left="660" w:hanging="220"/>
    </w:pPr>
  </w:style>
  <w:style w:type="paragraph" w:styleId="55">
    <w:name w:val="index 4"/>
    <w:basedOn w:val="1"/>
    <w:next w:val="1"/>
    <w:semiHidden/>
    <w:unhideWhenUsed/>
    <w:qFormat/>
    <w:uiPriority w:val="99"/>
    <w:pPr>
      <w:spacing w:after="0" w:line="240" w:lineRule="auto"/>
      <w:ind w:left="880" w:hanging="220"/>
    </w:pPr>
  </w:style>
  <w:style w:type="paragraph" w:styleId="56">
    <w:name w:val="index 5"/>
    <w:basedOn w:val="1"/>
    <w:next w:val="1"/>
    <w:semiHidden/>
    <w:unhideWhenUsed/>
    <w:qFormat/>
    <w:uiPriority w:val="99"/>
    <w:pPr>
      <w:spacing w:after="0" w:line="240" w:lineRule="auto"/>
      <w:ind w:left="1100" w:hanging="220"/>
    </w:pPr>
  </w:style>
  <w:style w:type="paragraph" w:styleId="57">
    <w:name w:val="index 6"/>
    <w:basedOn w:val="1"/>
    <w:next w:val="1"/>
    <w:semiHidden/>
    <w:unhideWhenUsed/>
    <w:qFormat/>
    <w:uiPriority w:val="99"/>
    <w:pPr>
      <w:spacing w:after="0" w:line="240" w:lineRule="auto"/>
      <w:ind w:left="1320" w:hanging="220"/>
    </w:pPr>
  </w:style>
  <w:style w:type="paragraph" w:styleId="58">
    <w:name w:val="index 7"/>
    <w:basedOn w:val="1"/>
    <w:next w:val="1"/>
    <w:semiHidden/>
    <w:unhideWhenUsed/>
    <w:qFormat/>
    <w:uiPriority w:val="99"/>
    <w:pPr>
      <w:spacing w:after="0" w:line="240" w:lineRule="auto"/>
      <w:ind w:left="1540" w:hanging="220"/>
    </w:pPr>
  </w:style>
  <w:style w:type="paragraph" w:styleId="59">
    <w:name w:val="index 8"/>
    <w:basedOn w:val="1"/>
    <w:next w:val="1"/>
    <w:semiHidden/>
    <w:unhideWhenUsed/>
    <w:qFormat/>
    <w:uiPriority w:val="99"/>
    <w:pPr>
      <w:spacing w:after="0" w:line="240" w:lineRule="auto"/>
      <w:ind w:left="1760" w:hanging="220"/>
    </w:pPr>
  </w:style>
  <w:style w:type="paragraph" w:styleId="60">
    <w:name w:val="index 9"/>
    <w:basedOn w:val="1"/>
    <w:next w:val="1"/>
    <w:semiHidden/>
    <w:unhideWhenUsed/>
    <w:qFormat/>
    <w:uiPriority w:val="99"/>
    <w:pPr>
      <w:spacing w:after="0" w:line="240" w:lineRule="auto"/>
      <w:ind w:left="1980" w:hanging="220"/>
    </w:pPr>
  </w:style>
  <w:style w:type="paragraph" w:styleId="61">
    <w:name w:val="index heading"/>
    <w:basedOn w:val="1"/>
    <w:next w:val="52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character" w:styleId="62">
    <w:name w:val="line number"/>
    <w:basedOn w:val="11"/>
    <w:semiHidden/>
    <w:unhideWhenUsed/>
    <w:qFormat/>
    <w:uiPriority w:val="99"/>
  </w:style>
  <w:style w:type="paragraph" w:styleId="63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64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65">
    <w:name w:val="List 3"/>
    <w:basedOn w:val="1"/>
    <w:semiHidden/>
    <w:unhideWhenUsed/>
    <w:qFormat/>
    <w:uiPriority w:val="99"/>
    <w:pPr>
      <w:ind w:left="1080" w:hanging="360"/>
      <w:contextualSpacing/>
    </w:pPr>
  </w:style>
  <w:style w:type="paragraph" w:styleId="66">
    <w:name w:val="List 4"/>
    <w:basedOn w:val="1"/>
    <w:semiHidden/>
    <w:unhideWhenUsed/>
    <w:qFormat/>
    <w:uiPriority w:val="99"/>
    <w:pPr>
      <w:ind w:left="1440" w:hanging="360"/>
      <w:contextualSpacing/>
    </w:pPr>
  </w:style>
  <w:style w:type="paragraph" w:styleId="67">
    <w:name w:val="List 5"/>
    <w:basedOn w:val="1"/>
    <w:semiHidden/>
    <w:unhideWhenUsed/>
    <w:qFormat/>
    <w:uiPriority w:val="99"/>
    <w:pPr>
      <w:ind w:left="1800" w:hanging="360"/>
      <w:contextualSpacing/>
    </w:pPr>
  </w:style>
  <w:style w:type="paragraph" w:styleId="68">
    <w:name w:val="List Bullet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69">
    <w:name w:val="List Bullet 2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70">
    <w:name w:val="List Bullet 3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71">
    <w:name w:val="List Bullet 4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72">
    <w:name w:val="List Bullet 5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73">
    <w:name w:val="List Continue"/>
    <w:basedOn w:val="1"/>
    <w:semiHidden/>
    <w:unhideWhenUsed/>
    <w:qFormat/>
    <w:uiPriority w:val="99"/>
    <w:pPr>
      <w:spacing w:after="120"/>
      <w:ind w:left="360"/>
      <w:contextualSpacing/>
    </w:pPr>
  </w:style>
  <w:style w:type="paragraph" w:styleId="74">
    <w:name w:val="List Continue 2"/>
    <w:basedOn w:val="1"/>
    <w:semiHidden/>
    <w:unhideWhenUsed/>
    <w:qFormat/>
    <w:uiPriority w:val="99"/>
    <w:pPr>
      <w:spacing w:after="120"/>
      <w:ind w:left="720"/>
      <w:contextualSpacing/>
    </w:pPr>
  </w:style>
  <w:style w:type="paragraph" w:styleId="75">
    <w:name w:val="List Continue 3"/>
    <w:basedOn w:val="1"/>
    <w:semiHidden/>
    <w:unhideWhenUsed/>
    <w:qFormat/>
    <w:uiPriority w:val="99"/>
    <w:pPr>
      <w:spacing w:after="120"/>
      <w:ind w:left="1080"/>
      <w:contextualSpacing/>
    </w:pPr>
  </w:style>
  <w:style w:type="paragraph" w:styleId="76">
    <w:name w:val="List Continue 4"/>
    <w:basedOn w:val="1"/>
    <w:semiHidden/>
    <w:unhideWhenUsed/>
    <w:qFormat/>
    <w:uiPriority w:val="99"/>
    <w:pPr>
      <w:spacing w:after="120"/>
      <w:ind w:left="1440"/>
      <w:contextualSpacing/>
    </w:pPr>
  </w:style>
  <w:style w:type="paragraph" w:styleId="77">
    <w:name w:val="List Continue 5"/>
    <w:basedOn w:val="1"/>
    <w:semiHidden/>
    <w:unhideWhenUsed/>
    <w:qFormat/>
    <w:uiPriority w:val="99"/>
    <w:pPr>
      <w:spacing w:after="120"/>
      <w:ind w:left="1800"/>
      <w:contextualSpacing/>
    </w:pPr>
  </w:style>
  <w:style w:type="paragraph" w:styleId="78">
    <w:name w:val="List Number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79">
    <w:name w:val="List Number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80">
    <w:name w:val="List Number 3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8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82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83">
    <w:name w:val="macro"/>
    <w:link w:val="389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  <w:jc w:val="center"/>
    </w:pPr>
    <w:rPr>
      <w:rFonts w:ascii="Consolas" w:hAnsi="Consolas" w:eastAsiaTheme="minorHAnsi" w:cstheme="minorBidi"/>
      <w:sz w:val="22"/>
      <w:szCs w:val="20"/>
      <w:lang w:val="en-US" w:eastAsia="en-US" w:bidi="ar-SA"/>
    </w:rPr>
  </w:style>
  <w:style w:type="paragraph" w:styleId="84">
    <w:name w:val="Message Header"/>
    <w:basedOn w:val="1"/>
    <w:link w:val="39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6">
    <w:name w:val="Normal Indent"/>
    <w:basedOn w:val="1"/>
    <w:semiHidden/>
    <w:unhideWhenUsed/>
    <w:qFormat/>
    <w:uiPriority w:val="99"/>
    <w:pPr>
      <w:ind w:left="720"/>
    </w:pPr>
  </w:style>
  <w:style w:type="paragraph" w:styleId="87">
    <w:name w:val="Note Heading"/>
    <w:basedOn w:val="1"/>
    <w:next w:val="1"/>
    <w:link w:val="391"/>
    <w:semiHidden/>
    <w:unhideWhenUsed/>
    <w:qFormat/>
    <w:uiPriority w:val="99"/>
    <w:pPr>
      <w:spacing w:after="0" w:line="240" w:lineRule="auto"/>
    </w:pPr>
  </w:style>
  <w:style w:type="character" w:styleId="88">
    <w:name w:val="page number"/>
    <w:basedOn w:val="11"/>
    <w:semiHidden/>
    <w:unhideWhenUsed/>
    <w:qFormat/>
    <w:uiPriority w:val="99"/>
  </w:style>
  <w:style w:type="paragraph" w:styleId="89">
    <w:name w:val="Plain Text"/>
    <w:basedOn w:val="1"/>
    <w:link w:val="397"/>
    <w:semiHidden/>
    <w:unhideWhenUsed/>
    <w:qFormat/>
    <w:uiPriority w:val="99"/>
    <w:pPr>
      <w:spacing w:after="0" w:line="240" w:lineRule="auto"/>
    </w:pPr>
    <w:rPr>
      <w:rFonts w:ascii="Consolas" w:hAnsi="Consolas"/>
      <w:szCs w:val="21"/>
    </w:rPr>
  </w:style>
  <w:style w:type="paragraph" w:styleId="90">
    <w:name w:val="Salutation"/>
    <w:basedOn w:val="1"/>
    <w:next w:val="1"/>
    <w:link w:val="400"/>
    <w:semiHidden/>
    <w:unhideWhenUsed/>
    <w:uiPriority w:val="99"/>
  </w:style>
  <w:style w:type="paragraph" w:styleId="91">
    <w:name w:val="Signature"/>
    <w:basedOn w:val="1"/>
    <w:link w:val="401"/>
    <w:semiHidden/>
    <w:unhideWhenUsed/>
    <w:uiPriority w:val="99"/>
    <w:pPr>
      <w:spacing w:after="0" w:line="240" w:lineRule="auto"/>
      <w:ind w:left="4320"/>
    </w:pPr>
  </w:style>
  <w:style w:type="character" w:styleId="92">
    <w:name w:val="Strong"/>
    <w:basedOn w:val="11"/>
    <w:semiHidden/>
    <w:unhideWhenUsed/>
    <w:qFormat/>
    <w:uiPriority w:val="22"/>
    <w:rPr>
      <w:b/>
      <w:bCs/>
    </w:rPr>
  </w:style>
  <w:style w:type="paragraph" w:styleId="93">
    <w:name w:val="Subtitle"/>
    <w:basedOn w:val="1"/>
    <w:next w:val="1"/>
    <w:link w:val="260"/>
    <w:semiHidden/>
    <w:unhideWhenUsed/>
    <w:qFormat/>
    <w:uiPriority w:val="11"/>
    <w:pPr>
      <w:spacing w:after="160"/>
    </w:pPr>
    <w:rPr>
      <w:rFonts w:eastAsiaTheme="min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94">
    <w:name w:val="Table 3D effects 1"/>
    <w:basedOn w:val="12"/>
    <w:semiHidden/>
    <w:unhideWhenUsed/>
    <w:uiPriority w:val="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semiHidden/>
    <w:unhideWhenUsed/>
    <w:qFormat/>
    <w:uiPriority w:val="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semiHidden/>
    <w:unhideWhenUsed/>
    <w:qFormat/>
    <w:uiPriority w:val="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semiHidden/>
    <w:unhideWhenUsed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semiHidden/>
    <w:unhideWhenUs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semiHidden/>
    <w:unhideWhenUsed/>
    <w:uiPriority w:val="9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semiHidden/>
    <w:unhideWhenUsed/>
    <w:qFormat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semiHidden/>
    <w:unhideWhenUsed/>
    <w:uiPriority w:val="9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semiHidden/>
    <w:unhideWhenUsed/>
    <w:qFormat/>
    <w:uiPriority w:val="9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semiHidden/>
    <w:unhideWhenUsed/>
    <w:qFormat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semiHidden/>
    <w:unhideWhenUsed/>
    <w:uiPriority w:val="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semiHidden/>
    <w:unhideWhenUsed/>
    <w:qFormat/>
    <w:uiPriority w:val="99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semiHidden/>
    <w:unhideWhenUsed/>
    <w:qFormat/>
    <w:uiPriority w:val="99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semiHidden/>
    <w:unhideWhenUsed/>
    <w:qFormat/>
    <w:uiPriority w:val="99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semiHidden/>
    <w:unhideWhenUsed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semiHidden/>
    <w:unhideWhenUsed/>
    <w:uiPriority w:val="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semiHidden/>
    <w:unhideWhenUsed/>
    <w:uiPriority w:val="9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semiHidden/>
    <w:unhideWhenUsed/>
    <w:qFormat/>
    <w:uiPriority w:val="9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semiHidden/>
    <w:unhideWhenUsed/>
    <w:qFormat/>
    <w:uiPriority w:val="9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semiHidden/>
    <w:unhideWhenUs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semiHidden/>
    <w:unhideWhenUsed/>
    <w:qFormat/>
    <w:uiPriority w:val="9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semiHidden/>
    <w:unhideWhenUsed/>
    <w:qFormat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semiHidden/>
    <w:unhideWhenUsed/>
    <w:qFormat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semiHidden/>
    <w:unhideWhenUsed/>
    <w:qFormat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semiHidden/>
    <w:unhideWhenUsed/>
    <w:uiPriority w:val="99"/>
    <w:pPr>
      <w:spacing w:after="0"/>
      <w:ind w:left="220" w:hanging="220"/>
    </w:pPr>
  </w:style>
  <w:style w:type="paragraph" w:styleId="129">
    <w:name w:val="table of figures"/>
    <w:basedOn w:val="1"/>
    <w:next w:val="1"/>
    <w:semiHidden/>
    <w:unhideWhenUsed/>
    <w:uiPriority w:val="99"/>
    <w:pPr>
      <w:spacing w:after="0"/>
    </w:pPr>
  </w:style>
  <w:style w:type="table" w:styleId="130">
    <w:name w:val="Table Professional"/>
    <w:basedOn w:val="12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semiHidden/>
    <w:unhideWhenUsed/>
    <w:uiPriority w:val="9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semiHidden/>
    <w:unhideWhenUsed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semiHidden/>
    <w:unhideWhenUsed/>
    <w:qFormat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semiHidden/>
    <w:unhideWhenUsed/>
    <w:qFormat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semiHidden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semiHidden/>
    <w:unhideWhenUsed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semiHidden/>
    <w:unhideWhenUsed/>
    <w:uiPriority w:val="9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next w:val="1"/>
    <w:link w:val="259"/>
    <w:semiHidden/>
    <w:unhideWhenUsed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kern w:val="28"/>
      <w:sz w:val="56"/>
      <w:szCs w:val="56"/>
    </w:rPr>
  </w:style>
  <w:style w:type="paragraph" w:styleId="141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42">
    <w:name w:val="toc 1"/>
    <w:basedOn w:val="1"/>
    <w:next w:val="1"/>
    <w:semiHidden/>
    <w:unhideWhenUsed/>
    <w:uiPriority w:val="39"/>
    <w:pPr>
      <w:spacing w:after="100"/>
    </w:pPr>
  </w:style>
  <w:style w:type="paragraph" w:styleId="143">
    <w:name w:val="toc 2"/>
    <w:basedOn w:val="1"/>
    <w:next w:val="1"/>
    <w:semiHidden/>
    <w:unhideWhenUsed/>
    <w:qFormat/>
    <w:uiPriority w:val="39"/>
    <w:pPr>
      <w:spacing w:after="100"/>
      <w:ind w:left="220"/>
    </w:pPr>
  </w:style>
  <w:style w:type="paragraph" w:styleId="144">
    <w:name w:val="toc 3"/>
    <w:basedOn w:val="1"/>
    <w:next w:val="1"/>
    <w:semiHidden/>
    <w:unhideWhenUsed/>
    <w:uiPriority w:val="39"/>
    <w:pPr>
      <w:spacing w:after="100"/>
      <w:ind w:left="440"/>
    </w:pPr>
  </w:style>
  <w:style w:type="paragraph" w:styleId="145">
    <w:name w:val="toc 4"/>
    <w:basedOn w:val="1"/>
    <w:next w:val="1"/>
    <w:semiHidden/>
    <w:unhideWhenUsed/>
    <w:uiPriority w:val="39"/>
    <w:pPr>
      <w:spacing w:after="100"/>
      <w:ind w:left="660"/>
    </w:pPr>
  </w:style>
  <w:style w:type="paragraph" w:styleId="146">
    <w:name w:val="toc 5"/>
    <w:basedOn w:val="1"/>
    <w:next w:val="1"/>
    <w:semiHidden/>
    <w:unhideWhenUsed/>
    <w:uiPriority w:val="39"/>
    <w:pPr>
      <w:spacing w:after="100"/>
      <w:ind w:left="880"/>
    </w:pPr>
  </w:style>
  <w:style w:type="paragraph" w:styleId="147">
    <w:name w:val="toc 6"/>
    <w:basedOn w:val="1"/>
    <w:next w:val="1"/>
    <w:semiHidden/>
    <w:unhideWhenUsed/>
    <w:uiPriority w:val="39"/>
    <w:pPr>
      <w:spacing w:after="100"/>
      <w:ind w:left="1100"/>
    </w:pPr>
  </w:style>
  <w:style w:type="paragraph" w:styleId="148">
    <w:name w:val="toc 7"/>
    <w:basedOn w:val="1"/>
    <w:next w:val="1"/>
    <w:semiHidden/>
    <w:unhideWhenUsed/>
    <w:uiPriority w:val="39"/>
    <w:pPr>
      <w:spacing w:after="100"/>
      <w:ind w:left="1320"/>
    </w:pPr>
  </w:style>
  <w:style w:type="paragraph" w:styleId="149">
    <w:name w:val="toc 8"/>
    <w:basedOn w:val="1"/>
    <w:next w:val="1"/>
    <w:semiHidden/>
    <w:unhideWhenUsed/>
    <w:qFormat/>
    <w:uiPriority w:val="39"/>
    <w:pPr>
      <w:spacing w:after="100"/>
      <w:ind w:left="1540"/>
    </w:pPr>
  </w:style>
  <w:style w:type="paragraph" w:styleId="150">
    <w:name w:val="toc 9"/>
    <w:basedOn w:val="1"/>
    <w:next w:val="1"/>
    <w:semiHidden/>
    <w:unhideWhenUsed/>
    <w:qFormat/>
    <w:uiPriority w:val="39"/>
    <w:pPr>
      <w:spacing w:after="100"/>
      <w:ind w:left="1760"/>
    </w:pPr>
  </w:style>
  <w:style w:type="table" w:styleId="151">
    <w:name w:val="Light Shading"/>
    <w:basedOn w:val="12"/>
    <w:semiHidden/>
    <w:unhideWhenUsed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52">
    <w:name w:val="Light Shading Accent 1"/>
    <w:basedOn w:val="12"/>
    <w:semiHidden/>
    <w:unhideWhenUsed/>
    <w:qFormat/>
    <w:uiPriority w:val="60"/>
    <w:pPr>
      <w:spacing w:after="0" w:line="240" w:lineRule="auto"/>
    </w:pPr>
    <w:rPr>
      <w:color w:val="298983" w:themeColor="accent1" w:themeShade="BF"/>
    </w:rPr>
    <w:tblPr>
      <w:tblBorders>
        <w:top w:val="single" w:color="37B6AE" w:themeColor="accent1" w:sz="8" w:space="0"/>
        <w:bottom w:val="single" w:color="37B6A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7B6AE" w:themeColor="accent1" w:sz="8" w:space="0"/>
          <w:left w:val="nil"/>
          <w:bottom w:val="single" w:color="37B6A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7B6AE" w:themeColor="accent1" w:sz="8" w:space="0"/>
          <w:left w:val="nil"/>
          <w:bottom w:val="single" w:color="37B6A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D" w:themeFill="accent1" w:themeFillTint="3F"/>
      </w:tcPr>
    </w:tblStylePr>
  </w:style>
  <w:style w:type="table" w:styleId="153">
    <w:name w:val="Light Shading Accent 2"/>
    <w:basedOn w:val="12"/>
    <w:semiHidden/>
    <w:unhideWhenUsed/>
    <w:uiPriority w:val="60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54">
    <w:name w:val="Light Shading Accent 3"/>
    <w:basedOn w:val="12"/>
    <w:semiHidden/>
    <w:unhideWhenUsed/>
    <w:uiPriority w:val="60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55">
    <w:name w:val="Light Shading Accent 4"/>
    <w:basedOn w:val="12"/>
    <w:semiHidden/>
    <w:unhideWhenUsed/>
    <w:qFormat/>
    <w:uiPriority w:val="60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56">
    <w:name w:val="Light Shading Accent 5"/>
    <w:basedOn w:val="12"/>
    <w:semiHidden/>
    <w:unhideWhenUsed/>
    <w:uiPriority w:val="60"/>
    <w:pPr>
      <w:spacing w:after="0" w:line="240" w:lineRule="auto"/>
    </w:pPr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57">
    <w:name w:val="Light Shading Accent 6"/>
    <w:basedOn w:val="12"/>
    <w:semiHidden/>
    <w:unhideWhenUsed/>
    <w:uiPriority w:val="60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58">
    <w:name w:val="Light List"/>
    <w:basedOn w:val="12"/>
    <w:semiHidden/>
    <w:unhideWhenUsed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59">
    <w:name w:val="Light List Accent 1"/>
    <w:basedOn w:val="12"/>
    <w:semiHidden/>
    <w:unhideWhenUsed/>
    <w:uiPriority w:val="61"/>
    <w:pPr>
      <w:spacing w:after="0" w:line="240" w:lineRule="auto"/>
    </w:pPr>
    <w:tblPr>
      <w:tblBorders>
        <w:top w:val="single" w:color="37B6AE" w:themeColor="accent1" w:sz="8" w:space="0"/>
        <w:left w:val="single" w:color="37B6AE" w:themeColor="accent1" w:sz="8" w:space="0"/>
        <w:bottom w:val="single" w:color="37B6AE" w:themeColor="accent1" w:sz="8" w:space="0"/>
        <w:right w:val="single" w:color="37B6A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7B6AE" w:themeColor="accent1" w:sz="6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</w:tcPr>
    </w:tblStylePr>
    <w:tblStylePr w:type="band1Horz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</w:tcPr>
    </w:tblStylePr>
  </w:style>
  <w:style w:type="table" w:styleId="160">
    <w:name w:val="Light List Accent 2"/>
    <w:basedOn w:val="12"/>
    <w:semiHidden/>
    <w:unhideWhenUsed/>
    <w:uiPriority w:val="61"/>
    <w:pPr>
      <w:spacing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61">
    <w:name w:val="Light List Accent 3"/>
    <w:basedOn w:val="12"/>
    <w:semiHidden/>
    <w:unhideWhenUsed/>
    <w:uiPriority w:val="61"/>
    <w:pPr>
      <w:spacing w:after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62">
    <w:name w:val="Light List Accent 4"/>
    <w:basedOn w:val="12"/>
    <w:semiHidden/>
    <w:unhideWhenUsed/>
    <w:uiPriority w:val="61"/>
    <w:pPr>
      <w:spacing w:after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63">
    <w:name w:val="Light List Accent 5"/>
    <w:basedOn w:val="12"/>
    <w:semiHidden/>
    <w:unhideWhenUsed/>
    <w:uiPriority w:val="61"/>
    <w:pPr>
      <w:spacing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64">
    <w:name w:val="Light List Accent 6"/>
    <w:basedOn w:val="12"/>
    <w:semiHidden/>
    <w:unhideWhenUsed/>
    <w:uiPriority w:val="61"/>
    <w:pPr>
      <w:spacing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65">
    <w:name w:val="Light Grid"/>
    <w:basedOn w:val="12"/>
    <w:semiHidden/>
    <w:unhideWhenUsed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66">
    <w:name w:val="Light Grid Accent 1"/>
    <w:basedOn w:val="12"/>
    <w:semiHidden/>
    <w:unhideWhenUsed/>
    <w:uiPriority w:val="62"/>
    <w:pPr>
      <w:spacing w:after="0" w:line="240" w:lineRule="auto"/>
    </w:pPr>
    <w:tblPr>
      <w:tblBorders>
        <w:top w:val="single" w:color="37B6AE" w:themeColor="accent1" w:sz="8" w:space="0"/>
        <w:left w:val="single" w:color="37B6AE" w:themeColor="accent1" w:sz="8" w:space="0"/>
        <w:bottom w:val="single" w:color="37B6AE" w:themeColor="accent1" w:sz="8" w:space="0"/>
        <w:right w:val="single" w:color="37B6AE" w:themeColor="accent1" w:sz="8" w:space="0"/>
        <w:insideH w:val="single" w:color="37B6AE" w:themeColor="accent1" w:sz="8" w:space="0"/>
        <w:insideV w:val="single" w:color="37B6A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18" w:space="0"/>
          <w:right w:val="single" w:color="37B6AE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7B6AE" w:themeColor="accent1" w:sz="6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</w:tcPr>
    </w:tblStylePr>
    <w:tblStylePr w:type="band1Vert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  <w:shd w:val="clear" w:color="auto" w:fill="CBEFED" w:themeFill="accent1" w:themeFillTint="3F"/>
      </w:tcPr>
    </w:tblStylePr>
    <w:tblStylePr w:type="band1Horz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  <w:insideV w:val="single" w:sz="8" w:space="0"/>
        </w:tcBorders>
        <w:shd w:val="clear" w:color="auto" w:fill="CBEFED" w:themeFill="accent1" w:themeFillTint="3F"/>
      </w:tcPr>
    </w:tblStylePr>
    <w:tblStylePr w:type="band2Horz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  <w:insideV w:val="single" w:sz="8" w:space="0"/>
        </w:tcBorders>
      </w:tcPr>
    </w:tblStylePr>
  </w:style>
  <w:style w:type="table" w:styleId="167">
    <w:name w:val="Light Grid Accent 2"/>
    <w:basedOn w:val="12"/>
    <w:semiHidden/>
    <w:unhideWhenUsed/>
    <w:uiPriority w:val="62"/>
    <w:pPr>
      <w:spacing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68">
    <w:name w:val="Light Grid Accent 3"/>
    <w:basedOn w:val="12"/>
    <w:semiHidden/>
    <w:unhideWhenUsed/>
    <w:qFormat/>
    <w:uiPriority w:val="62"/>
    <w:pPr>
      <w:spacing w:after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69">
    <w:name w:val="Light Grid Accent 4"/>
    <w:basedOn w:val="12"/>
    <w:semiHidden/>
    <w:unhideWhenUsed/>
    <w:qFormat/>
    <w:uiPriority w:val="62"/>
    <w:pPr>
      <w:spacing w:after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70">
    <w:name w:val="Light Grid Accent 5"/>
    <w:basedOn w:val="12"/>
    <w:semiHidden/>
    <w:unhideWhenUsed/>
    <w:qFormat/>
    <w:uiPriority w:val="62"/>
    <w:pPr>
      <w:spacing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71">
    <w:name w:val="Light Grid Accent 6"/>
    <w:basedOn w:val="12"/>
    <w:semiHidden/>
    <w:unhideWhenUsed/>
    <w:uiPriority w:val="62"/>
    <w:pPr>
      <w:spacing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72">
    <w:name w:val="Medium Shading 1"/>
    <w:basedOn w:val="12"/>
    <w:semiHidden/>
    <w:unhideWhenUsed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semiHidden/>
    <w:unhideWhenUsed/>
    <w:uiPriority w:val="63"/>
    <w:pPr>
      <w:spacing w:after="0" w:line="240" w:lineRule="auto"/>
    </w:pPr>
    <w:tblPr>
      <w:tblBorders>
        <w:top w:val="single" w:color="61CFC8" w:themeColor="accent1" w:themeTint="BF" w:sz="8" w:space="0"/>
        <w:left w:val="single" w:color="61CFC8" w:themeColor="accent1" w:themeTint="BF" w:sz="8" w:space="0"/>
        <w:bottom w:val="single" w:color="61CFC8" w:themeColor="accent1" w:themeTint="BF" w:sz="8" w:space="0"/>
        <w:right w:val="single" w:color="61CFC8" w:themeColor="accent1" w:themeTint="BF" w:sz="8" w:space="0"/>
        <w:insideH w:val="single" w:color="61CFC8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61CFC8" w:themeColor="accent1" w:themeTint="BF" w:sz="8" w:space="0"/>
          <w:left w:val="single" w:color="61CFC8" w:themeColor="accent1" w:themeTint="BF" w:sz="8" w:space="0"/>
          <w:bottom w:val="single" w:color="61CFC8" w:themeColor="accent1" w:themeTint="BF" w:sz="8" w:space="0"/>
          <w:right w:val="single" w:color="61CFC8" w:themeColor="accent1" w:themeTint="BF" w:sz="8" w:space="0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1CFC8" w:themeColor="accent1" w:themeTint="BF" w:sz="6" w:space="0"/>
          <w:left w:val="single" w:color="61CFC8" w:themeColor="accent1" w:themeTint="BF" w:sz="8" w:space="0"/>
          <w:bottom w:val="single" w:color="61CFC8" w:themeColor="accent1" w:themeTint="BF" w:sz="8" w:space="0"/>
          <w:right w:val="single" w:color="61CFC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semiHidden/>
    <w:unhideWhenUsed/>
    <w:uiPriority w:val="63"/>
    <w:pPr>
      <w:spacing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semiHidden/>
    <w:unhideWhenUsed/>
    <w:qFormat/>
    <w:uiPriority w:val="63"/>
    <w:pPr>
      <w:spacing w:after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semiHidden/>
    <w:unhideWhenUsed/>
    <w:qFormat/>
    <w:uiPriority w:val="63"/>
    <w:pPr>
      <w:spacing w:after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semiHidden/>
    <w:unhideWhenUsed/>
    <w:uiPriority w:val="63"/>
    <w:pPr>
      <w:spacing w:after="0" w:line="240" w:lineRule="auto"/>
    </w:pPr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semiHidden/>
    <w:unhideWhenUsed/>
    <w:qFormat/>
    <w:uiPriority w:val="63"/>
    <w:pPr>
      <w:spacing w:after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semiHidden/>
    <w:unhideWhenUsed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semiHidden/>
    <w:unhideWhenUsed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semiHidden/>
    <w:unhideWhenUsed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semiHidden/>
    <w:unhideWhenUsed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7">
    <w:name w:val="Medium List 1 Accent 1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7B6AE" w:themeColor="accent1" w:sz="8" w:space="0"/>
        <w:bottom w:val="single" w:color="37B6A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7B6AE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7B6AE" w:themeColor="accent1" w:sz="8" w:space="0"/>
          <w:bottom w:val="single" w:color="37B6A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7B6AE" w:themeColor="accent1" w:sz="8" w:space="0"/>
          <w:bottom w:val="single" w:color="37B6AE" w:themeColor="accent1" w:sz="8" w:space="0"/>
        </w:tcBorders>
      </w:tcPr>
    </w:tblStylePr>
    <w:tblStylePr w:type="band1Vert">
      <w:tblPr/>
      <w:tcPr>
        <w:shd w:val="clear" w:color="auto" w:fill="CBEFED" w:themeFill="accent1" w:themeFillTint="3F"/>
      </w:tcPr>
    </w:tblStylePr>
    <w:tblStylePr w:type="band1Horz">
      <w:tblPr/>
      <w:tcPr>
        <w:shd w:val="clear" w:color="auto" w:fill="CBEFED" w:themeFill="accent1" w:themeFillTint="3F"/>
      </w:tcPr>
    </w:tblStylePr>
  </w:style>
  <w:style w:type="table" w:styleId="188">
    <w:name w:val="Medium List 1 Accent 2"/>
    <w:basedOn w:val="12"/>
    <w:semiHidden/>
    <w:unhideWhenUsed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89">
    <w:name w:val="Medium List 1 Accent 3"/>
    <w:basedOn w:val="12"/>
    <w:semiHidden/>
    <w:unhideWhenUsed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90">
    <w:name w:val="Medium List 1 Accent 4"/>
    <w:basedOn w:val="12"/>
    <w:semiHidden/>
    <w:unhideWhenUsed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91">
    <w:name w:val="Medium List 1 Accent 5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92">
    <w:name w:val="Medium List 1 Accent 6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93">
    <w:name w:val="Medium List 2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37B6AE" w:themeColor="accent1" w:sz="8" w:space="0"/>
        <w:left w:val="single" w:color="37B6AE" w:themeColor="accent1" w:sz="8" w:space="0"/>
        <w:bottom w:val="single" w:color="37B6AE" w:themeColor="accent1" w:sz="8" w:space="0"/>
        <w:right w:val="single" w:color="37B6A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7B6A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7B6A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7B6A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semiHidden/>
    <w:unhideWhenUsed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01">
    <w:name w:val="Medium Grid 1 Accent 1"/>
    <w:basedOn w:val="12"/>
    <w:semiHidden/>
    <w:unhideWhenUsed/>
    <w:qFormat/>
    <w:uiPriority w:val="67"/>
    <w:pPr>
      <w:spacing w:after="0" w:line="240" w:lineRule="auto"/>
    </w:pPr>
    <w:tblPr>
      <w:tblBorders>
        <w:top w:val="single" w:color="61CFC8" w:themeColor="accent1" w:themeTint="BF" w:sz="8" w:space="0"/>
        <w:left w:val="single" w:color="61CFC8" w:themeColor="accent1" w:themeTint="BF" w:sz="8" w:space="0"/>
        <w:bottom w:val="single" w:color="61CFC8" w:themeColor="accent1" w:themeTint="BF" w:sz="8" w:space="0"/>
        <w:right w:val="single" w:color="61CFC8" w:themeColor="accent1" w:themeTint="BF" w:sz="8" w:space="0"/>
        <w:insideH w:val="single" w:color="61CFC8" w:themeColor="accent1" w:themeTint="BF" w:sz="8" w:space="0"/>
        <w:insideV w:val="single" w:color="61CFC8" w:themeColor="accent1" w:themeTint="BF" w:sz="8" w:space="0"/>
      </w:tblBorders>
    </w:tblPr>
    <w:tcPr>
      <w:shd w:val="clear" w:color="auto" w:fill="CBEF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1CFC8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202">
    <w:name w:val="Medium Grid 1 Accent 2"/>
    <w:basedOn w:val="12"/>
    <w:semiHidden/>
    <w:unhideWhenUsed/>
    <w:uiPriority w:val="67"/>
    <w:pPr>
      <w:spacing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03">
    <w:name w:val="Medium Grid 1 Accent 3"/>
    <w:basedOn w:val="12"/>
    <w:semiHidden/>
    <w:unhideWhenUsed/>
    <w:uiPriority w:val="67"/>
    <w:pPr>
      <w:spacing w:after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04">
    <w:name w:val="Medium Grid 1 Accent 4"/>
    <w:basedOn w:val="12"/>
    <w:semiHidden/>
    <w:unhideWhenUsed/>
    <w:qFormat/>
    <w:uiPriority w:val="67"/>
    <w:pPr>
      <w:spacing w:after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05">
    <w:name w:val="Medium Grid 1 Accent 5"/>
    <w:basedOn w:val="12"/>
    <w:semiHidden/>
    <w:unhideWhenUsed/>
    <w:qFormat/>
    <w:uiPriority w:val="67"/>
    <w:pPr>
      <w:spacing w:after="0" w:line="240" w:lineRule="auto"/>
    </w:pPr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06">
    <w:name w:val="Medium Grid 1 Accent 6"/>
    <w:basedOn w:val="12"/>
    <w:semiHidden/>
    <w:unhideWhenUsed/>
    <w:qFormat/>
    <w:uiPriority w:val="67"/>
    <w:pPr>
      <w:spacing w:after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207">
    <w:name w:val="Medium Grid 2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8">
    <w:name w:val="Medium Grid 2 Accent 1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37B6AE" w:themeColor="accent1" w:sz="8" w:space="0"/>
        <w:left w:val="single" w:color="37B6AE" w:themeColor="accent1" w:sz="8" w:space="0"/>
        <w:bottom w:val="single" w:color="37B6AE" w:themeColor="accent1" w:sz="8" w:space="0"/>
        <w:right w:val="single" w:color="37B6AE" w:themeColor="accent1" w:sz="8" w:space="0"/>
        <w:insideH w:val="single" w:color="37B6AE" w:themeColor="accent1" w:sz="8" w:space="0"/>
        <w:insideV w:val="single" w:color="37B6AE" w:themeColor="accent1" w:sz="8" w:space="0"/>
      </w:tblBorders>
    </w:tblPr>
    <w:tcPr>
      <w:shd w:val="clear" w:color="auto" w:fill="CBEFED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9">
    <w:name w:val="Medium Grid 2 Accent 2"/>
    <w:basedOn w:val="12"/>
    <w:semiHidden/>
    <w:unhideWhenUsed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3"/>
    <w:basedOn w:val="12"/>
    <w:semiHidden/>
    <w:unhideWhenUsed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1">
    <w:name w:val="Medium Grid 2 Accent 4"/>
    <w:basedOn w:val="12"/>
    <w:semiHidden/>
    <w:unhideWhenUsed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5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3">
    <w:name w:val="Medium Grid 2 Accent 6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4">
    <w:name w:val="Medium Grid 3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215">
    <w:name w:val="Medium Grid 3 Accent 1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BEFED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6DFDA" w:themeFill="accent1" w:themeFillTint="7F"/>
      </w:tcPr>
    </w:tblStylePr>
  </w:style>
  <w:style w:type="table" w:styleId="216">
    <w:name w:val="Medium Grid 3 Accent 2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217">
    <w:name w:val="Medium Grid 3 Accent 3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18">
    <w:name w:val="Medium Grid 3 Accent 4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19">
    <w:name w:val="Medium Grid 3 Accent 5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20">
    <w:name w:val="Medium Grid 3 Accent 6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21">
    <w:name w:val="Dark List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22">
    <w:name w:val="Dark List Accent 1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98882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9888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2" w:themeFill="accent1" w:themeFillShade="BF"/>
      </w:tcPr>
    </w:tblStylePr>
  </w:style>
  <w:style w:type="table" w:styleId="223">
    <w:name w:val="Dark List Accent 2"/>
    <w:basedOn w:val="12"/>
    <w:semiHidden/>
    <w:unhideWhenUsed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24">
    <w:name w:val="Dark List Accent 3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25">
    <w:name w:val="Dark List Accent 4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26">
    <w:name w:val="Dark List Accent 5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27">
    <w:name w:val="Dark List Accent 6"/>
    <w:basedOn w:val="12"/>
    <w:semiHidden/>
    <w:unhideWhenUsed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28">
    <w:name w:val="Colorful Shading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9">
    <w:name w:val="Colorful Shading Accent 1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37B6AE" w:themeColor="accent1" w:sz="4" w:space="0"/>
        <w:bottom w:val="single" w:color="37B6AE" w:themeColor="accent1" w:sz="4" w:space="0"/>
        <w:right w:val="single" w:color="37B6A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06D68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06D68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6D68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0">
    <w:name w:val="Colorful Shading Accent 2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1">
    <w:name w:val="Colorful Shading Accent 3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32">
    <w:name w:val="Colorful Shading Accent 4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3">
    <w:name w:val="Colorful Shading Accent 5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4">
    <w:name w:val="Colorful Shading Accent 6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5">
    <w:name w:val="Colorful List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36">
    <w:name w:val="Colorful List Accent 1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D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237">
    <w:name w:val="Colorful List Accent 2"/>
    <w:basedOn w:val="12"/>
    <w:semiHidden/>
    <w:unhideWhenUsed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8">
    <w:name w:val="Colorful List Accent 3"/>
    <w:basedOn w:val="12"/>
    <w:semiHidden/>
    <w:unhideWhenUsed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39">
    <w:name w:val="Colorful List Accent 4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40">
    <w:name w:val="Colorful List Accent 5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41">
    <w:name w:val="Colorful List Accent 6"/>
    <w:basedOn w:val="12"/>
    <w:semiHidden/>
    <w:unhideWhenUsed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42">
    <w:name w:val="Colorful Grid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43">
    <w:name w:val="Colorful Grid Accent 1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98882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98882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244">
    <w:name w:val="Colorful Grid Accent 2"/>
    <w:basedOn w:val="12"/>
    <w:semiHidden/>
    <w:unhideWhenUsed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45">
    <w:name w:val="Colorful Grid Accent 3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46">
    <w:name w:val="Colorful Grid Accent 4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47">
    <w:name w:val="Colorful Grid Accent 5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48">
    <w:name w:val="Colorful Grid Accent 6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customStyle="1" w:styleId="249">
    <w:name w:val="Header Char"/>
    <w:basedOn w:val="11"/>
    <w:link w:val="40"/>
    <w:qFormat/>
    <w:uiPriority w:val="99"/>
  </w:style>
  <w:style w:type="character" w:customStyle="1" w:styleId="250">
    <w:name w:val="Footer Char"/>
    <w:basedOn w:val="11"/>
    <w:link w:val="37"/>
    <w:qFormat/>
    <w:uiPriority w:val="99"/>
  </w:style>
  <w:style w:type="character" w:customStyle="1" w:styleId="25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aps/>
      <w:sz w:val="26"/>
      <w:szCs w:val="26"/>
    </w:rPr>
  </w:style>
  <w:style w:type="character" w:styleId="252">
    <w:name w:val="Placeholder Text"/>
    <w:basedOn w:val="11"/>
    <w:semiHidden/>
    <w:uiPriority w:val="99"/>
    <w:rPr>
      <w:color w:val="808080"/>
    </w:rPr>
  </w:style>
  <w:style w:type="character" w:customStyle="1" w:styleId="253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aps/>
      <w:sz w:val="44"/>
      <w:szCs w:val="32"/>
    </w:rPr>
  </w:style>
  <w:style w:type="character" w:customStyle="1" w:styleId="25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caps/>
      <w:szCs w:val="24"/>
    </w:rPr>
  </w:style>
  <w:style w:type="character" w:customStyle="1" w:styleId="255">
    <w:name w:val="Heading 4 Char"/>
    <w:basedOn w:val="11"/>
    <w:link w:val="5"/>
    <w:qFormat/>
    <w:uiPriority w:val="9"/>
    <w:rPr>
      <w:rFonts w:asciiTheme="majorHAnsi" w:hAnsiTheme="majorHAnsi" w:eastAsiaTheme="majorEastAsia" w:cstheme="majorBidi"/>
      <w:b/>
      <w:iCs/>
      <w:caps/>
    </w:rPr>
  </w:style>
  <w:style w:type="character" w:customStyle="1" w:styleId="256">
    <w:name w:val="Heading 5 Char"/>
    <w:basedOn w:val="11"/>
    <w:link w:val="6"/>
    <w:uiPriority w:val="9"/>
    <w:rPr>
      <w:rFonts w:asciiTheme="majorHAnsi" w:hAnsiTheme="majorHAnsi" w:eastAsiaTheme="majorEastAsia" w:cstheme="majorBidi"/>
    </w:rPr>
  </w:style>
  <w:style w:type="paragraph" w:styleId="257">
    <w:name w:val="No Spacing"/>
    <w:qFormat/>
    <w:uiPriority w:val="12"/>
    <w:pPr>
      <w:spacing w:after="0" w:line="240" w:lineRule="auto"/>
      <w:jc w:val="center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58">
    <w:name w:val="Graphic Line"/>
    <w:basedOn w:val="1"/>
    <w:next w:val="1"/>
    <w:qFormat/>
    <w:uiPriority w:val="11"/>
    <w:pPr>
      <w:spacing w:after="0" w:line="240" w:lineRule="auto"/>
    </w:pPr>
    <w:rPr>
      <w:position w:val="6"/>
    </w:rPr>
  </w:style>
  <w:style w:type="character" w:customStyle="1" w:styleId="259">
    <w:name w:val="Title Char"/>
    <w:basedOn w:val="11"/>
    <w:link w:val="140"/>
    <w:semiHidden/>
    <w:qFormat/>
    <w:uiPriority w:val="10"/>
    <w:rPr>
      <w:rFonts w:asciiTheme="majorHAnsi" w:hAnsiTheme="majorHAnsi" w:eastAsiaTheme="majorEastAsia" w:cstheme="majorBidi"/>
      <w:kern w:val="28"/>
      <w:sz w:val="56"/>
      <w:szCs w:val="56"/>
    </w:rPr>
  </w:style>
  <w:style w:type="character" w:customStyle="1" w:styleId="260">
    <w:name w:val="Subtitle Char"/>
    <w:basedOn w:val="11"/>
    <w:link w:val="93"/>
    <w:semiHidden/>
    <w:qFormat/>
    <w:uiPriority w:val="11"/>
    <w:rPr>
      <w:rFonts w:eastAsiaTheme="minorEastAsia"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1">
    <w:name w:val="Balloon Text Char"/>
    <w:basedOn w:val="11"/>
    <w:link w:val="13"/>
    <w:semiHidden/>
    <w:uiPriority w:val="99"/>
    <w:rPr>
      <w:rFonts w:ascii="Segoe UI" w:hAnsi="Segoe UI" w:cs="Segoe UI"/>
      <w:szCs w:val="18"/>
    </w:rPr>
  </w:style>
  <w:style w:type="paragraph" w:customStyle="1" w:styleId="262">
    <w:name w:val="Bibliography"/>
    <w:basedOn w:val="1"/>
    <w:next w:val="1"/>
    <w:semiHidden/>
    <w:unhideWhenUsed/>
    <w:qFormat/>
    <w:uiPriority w:val="37"/>
  </w:style>
  <w:style w:type="character" w:customStyle="1" w:styleId="263">
    <w:name w:val="Body Text Char"/>
    <w:basedOn w:val="11"/>
    <w:link w:val="15"/>
    <w:semiHidden/>
    <w:qFormat/>
    <w:uiPriority w:val="99"/>
  </w:style>
  <w:style w:type="character" w:customStyle="1" w:styleId="264">
    <w:name w:val="Body Text 2 Char"/>
    <w:basedOn w:val="11"/>
    <w:link w:val="16"/>
    <w:semiHidden/>
    <w:uiPriority w:val="99"/>
  </w:style>
  <w:style w:type="character" w:customStyle="1" w:styleId="265">
    <w:name w:val="Body Text 3 Char"/>
    <w:basedOn w:val="11"/>
    <w:link w:val="17"/>
    <w:semiHidden/>
    <w:uiPriority w:val="99"/>
    <w:rPr>
      <w:szCs w:val="16"/>
    </w:rPr>
  </w:style>
  <w:style w:type="character" w:customStyle="1" w:styleId="266">
    <w:name w:val="Body Text First Indent Char"/>
    <w:basedOn w:val="263"/>
    <w:link w:val="18"/>
    <w:semiHidden/>
    <w:qFormat/>
    <w:uiPriority w:val="99"/>
  </w:style>
  <w:style w:type="character" w:customStyle="1" w:styleId="267">
    <w:name w:val="Body Text Indent Char"/>
    <w:basedOn w:val="11"/>
    <w:link w:val="19"/>
    <w:semiHidden/>
    <w:uiPriority w:val="99"/>
  </w:style>
  <w:style w:type="character" w:customStyle="1" w:styleId="268">
    <w:name w:val="Body Text First Indent 2 Char"/>
    <w:basedOn w:val="267"/>
    <w:link w:val="20"/>
    <w:semiHidden/>
    <w:qFormat/>
    <w:uiPriority w:val="99"/>
  </w:style>
  <w:style w:type="character" w:customStyle="1" w:styleId="269">
    <w:name w:val="Body Text Indent 2 Char"/>
    <w:basedOn w:val="11"/>
    <w:link w:val="21"/>
    <w:semiHidden/>
    <w:uiPriority w:val="99"/>
  </w:style>
  <w:style w:type="character" w:customStyle="1" w:styleId="270">
    <w:name w:val="Body Text Indent 3 Char"/>
    <w:basedOn w:val="11"/>
    <w:link w:val="22"/>
    <w:semiHidden/>
    <w:qFormat/>
    <w:uiPriority w:val="99"/>
    <w:rPr>
      <w:szCs w:val="16"/>
    </w:rPr>
  </w:style>
  <w:style w:type="character" w:customStyle="1" w:styleId="271">
    <w:name w:val="Book Title"/>
    <w:basedOn w:val="11"/>
    <w:semiHidden/>
    <w:unhideWhenUsed/>
    <w:qFormat/>
    <w:uiPriority w:val="33"/>
    <w:rPr>
      <w:b/>
      <w:bCs/>
      <w:i/>
      <w:iCs/>
      <w:spacing w:val="5"/>
    </w:rPr>
  </w:style>
  <w:style w:type="character" w:customStyle="1" w:styleId="272">
    <w:name w:val="Closing Char"/>
    <w:basedOn w:val="11"/>
    <w:link w:val="24"/>
    <w:semiHidden/>
    <w:qFormat/>
    <w:uiPriority w:val="99"/>
  </w:style>
  <w:style w:type="character" w:customStyle="1" w:styleId="273">
    <w:name w:val="Comment Text Char"/>
    <w:basedOn w:val="11"/>
    <w:link w:val="26"/>
    <w:semiHidden/>
    <w:qFormat/>
    <w:uiPriority w:val="99"/>
    <w:rPr>
      <w:szCs w:val="20"/>
    </w:rPr>
  </w:style>
  <w:style w:type="character" w:customStyle="1" w:styleId="274">
    <w:name w:val="Comment Subject Char"/>
    <w:basedOn w:val="273"/>
    <w:link w:val="27"/>
    <w:semiHidden/>
    <w:qFormat/>
    <w:uiPriority w:val="99"/>
    <w:rPr>
      <w:b/>
      <w:bCs/>
      <w:szCs w:val="20"/>
    </w:rPr>
  </w:style>
  <w:style w:type="character" w:customStyle="1" w:styleId="275">
    <w:name w:val="Date Char"/>
    <w:basedOn w:val="11"/>
    <w:link w:val="28"/>
    <w:semiHidden/>
    <w:qFormat/>
    <w:uiPriority w:val="99"/>
  </w:style>
  <w:style w:type="character" w:customStyle="1" w:styleId="276">
    <w:name w:val="Document Map Char"/>
    <w:basedOn w:val="11"/>
    <w:link w:val="29"/>
    <w:semiHidden/>
    <w:qFormat/>
    <w:uiPriority w:val="99"/>
    <w:rPr>
      <w:rFonts w:ascii="Segoe UI" w:hAnsi="Segoe UI" w:cs="Segoe UI"/>
      <w:szCs w:val="16"/>
    </w:rPr>
  </w:style>
  <w:style w:type="character" w:customStyle="1" w:styleId="277">
    <w:name w:val="E-mail Signature Char"/>
    <w:basedOn w:val="11"/>
    <w:link w:val="30"/>
    <w:semiHidden/>
    <w:qFormat/>
    <w:uiPriority w:val="99"/>
  </w:style>
  <w:style w:type="character" w:customStyle="1" w:styleId="278">
    <w:name w:val="Endnote Text Char"/>
    <w:basedOn w:val="11"/>
    <w:link w:val="33"/>
    <w:semiHidden/>
    <w:uiPriority w:val="99"/>
    <w:rPr>
      <w:szCs w:val="20"/>
    </w:rPr>
  </w:style>
  <w:style w:type="character" w:customStyle="1" w:styleId="279">
    <w:name w:val="Footnote Text Char"/>
    <w:basedOn w:val="11"/>
    <w:link w:val="39"/>
    <w:semiHidden/>
    <w:uiPriority w:val="99"/>
    <w:rPr>
      <w:szCs w:val="20"/>
    </w:rPr>
  </w:style>
  <w:style w:type="table" w:customStyle="1" w:styleId="280">
    <w:name w:val="Grid Table 1 Light"/>
    <w:basedOn w:val="12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1">
    <w:name w:val="Grid Table 1 Light Accent 1"/>
    <w:basedOn w:val="12"/>
    <w:uiPriority w:val="46"/>
    <w:pPr>
      <w:spacing w:after="0" w:line="240" w:lineRule="auto"/>
    </w:pPr>
    <w:tblPr>
      <w:tblBorders>
        <w:top w:val="single" w:color="ABE5E1" w:themeColor="accent1" w:themeTint="66" w:sz="4" w:space="0"/>
        <w:left w:val="single" w:color="ABE5E1" w:themeColor="accent1" w:themeTint="66" w:sz="4" w:space="0"/>
        <w:bottom w:val="single" w:color="ABE5E1" w:themeColor="accent1" w:themeTint="66" w:sz="4" w:space="0"/>
        <w:right w:val="single" w:color="ABE5E1" w:themeColor="accent1" w:themeTint="66" w:sz="4" w:space="0"/>
        <w:insideH w:val="single" w:color="ABE5E1" w:themeColor="accent1" w:themeTint="66" w:sz="4" w:space="0"/>
        <w:insideV w:val="single" w:color="ABE5E1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1D8D3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1D8D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2">
    <w:name w:val="Grid Table 1 Light Accent 2"/>
    <w:basedOn w:val="12"/>
    <w:uiPriority w:val="46"/>
    <w:pPr>
      <w:spacing w:after="0" w:line="240" w:lineRule="auto"/>
    </w:p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3">
    <w:name w:val="Grid Table 1 Light Accent 3"/>
    <w:basedOn w:val="12"/>
    <w:qFormat/>
    <w:uiPriority w:val="46"/>
    <w:pPr>
      <w:spacing w:after="0" w:line="240" w:lineRule="auto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4">
    <w:name w:val="Grid Table 1 Light Accent 4"/>
    <w:basedOn w:val="12"/>
    <w:uiPriority w:val="46"/>
    <w:pPr>
      <w:spacing w:after="0" w:line="240" w:lineRule="auto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5">
    <w:name w:val="Grid Table 1 Light Accent 5"/>
    <w:basedOn w:val="12"/>
    <w:uiPriority w:val="46"/>
    <w:pPr>
      <w:spacing w:after="0" w:line="240" w:lineRule="auto"/>
    </w:pPr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6">
    <w:name w:val="Grid Table 1 Light Accent 6"/>
    <w:basedOn w:val="12"/>
    <w:uiPriority w:val="46"/>
    <w:pPr>
      <w:spacing w:after="0" w:line="240" w:lineRule="auto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7">
    <w:name w:val="Grid Table 2"/>
    <w:basedOn w:val="12"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8">
    <w:name w:val="Grid Table 2 Accent 1"/>
    <w:basedOn w:val="12"/>
    <w:uiPriority w:val="47"/>
    <w:pPr>
      <w:spacing w:after="0" w:line="240" w:lineRule="auto"/>
    </w:pPr>
    <w:tblPr>
      <w:tblBorders>
        <w:top w:val="single" w:color="81D8D3" w:themeColor="accent1" w:themeTint="99" w:sz="2" w:space="0"/>
        <w:bottom w:val="single" w:color="81D8D3" w:themeColor="accent1" w:themeTint="99" w:sz="2" w:space="0"/>
        <w:insideH w:val="single" w:color="81D8D3" w:themeColor="accent1" w:themeTint="99" w:sz="2" w:space="0"/>
        <w:insideV w:val="single" w:color="81D8D3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1D8D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1D8D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289">
    <w:name w:val="Grid Table 2 Accent 2"/>
    <w:basedOn w:val="12"/>
    <w:uiPriority w:val="47"/>
    <w:pPr>
      <w:spacing w:after="0" w:line="240" w:lineRule="auto"/>
    </w:p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290">
    <w:name w:val="Grid Table 2 Accent 3"/>
    <w:basedOn w:val="12"/>
    <w:uiPriority w:val="47"/>
    <w:pPr>
      <w:spacing w:after="0" w:line="240" w:lineRule="auto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91">
    <w:name w:val="Grid Table 2 Accent 4"/>
    <w:basedOn w:val="12"/>
    <w:uiPriority w:val="47"/>
    <w:pPr>
      <w:spacing w:after="0" w:line="240" w:lineRule="auto"/>
    </w:p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92">
    <w:name w:val="Grid Table 2 Accent 5"/>
    <w:basedOn w:val="12"/>
    <w:uiPriority w:val="47"/>
    <w:pPr>
      <w:spacing w:after="0" w:line="240" w:lineRule="auto"/>
    </w:pPr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293">
    <w:name w:val="Grid Table 2 Accent 6"/>
    <w:basedOn w:val="12"/>
    <w:uiPriority w:val="47"/>
    <w:pPr>
      <w:spacing w:after="0" w:line="240" w:lineRule="auto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94">
    <w:name w:val="Grid Table 3"/>
    <w:basedOn w:val="12"/>
    <w:uiPriority w:val="48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5">
    <w:name w:val="Grid Table 3 Accent 1"/>
    <w:basedOn w:val="12"/>
    <w:qFormat/>
    <w:uiPriority w:val="48"/>
    <w:pPr>
      <w:spacing w:after="0" w:line="240" w:lineRule="auto"/>
    </w:p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  <w:insideV w:val="single" w:color="81D8D3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  <w:tblStylePr w:type="neCell">
      <w:tcPr>
        <w:tcBorders>
          <w:bottom w:val="single" w:color="81D8D3" w:themeColor="accent1" w:themeTint="99" w:sz="4" w:space="0"/>
        </w:tcBorders>
      </w:tcPr>
    </w:tblStylePr>
    <w:tblStylePr w:type="nwCell">
      <w:tcPr>
        <w:tcBorders>
          <w:bottom w:val="single" w:color="81D8D3" w:themeColor="accent1" w:themeTint="99" w:sz="4" w:space="0"/>
        </w:tcBorders>
      </w:tcPr>
    </w:tblStylePr>
    <w:tblStylePr w:type="seCell">
      <w:tcPr>
        <w:tcBorders>
          <w:top w:val="single" w:color="81D8D3" w:themeColor="accent1" w:themeTint="99" w:sz="4" w:space="0"/>
        </w:tcBorders>
      </w:tcPr>
    </w:tblStylePr>
    <w:tblStylePr w:type="swCell">
      <w:tcPr>
        <w:tcBorders>
          <w:top w:val="single" w:color="81D8D3" w:themeColor="accent1" w:themeTint="99" w:sz="4" w:space="0"/>
        </w:tcBorders>
      </w:tcPr>
    </w:tblStylePr>
  </w:style>
  <w:style w:type="table" w:customStyle="1" w:styleId="296">
    <w:name w:val="Grid Table 3 Accent 2"/>
    <w:basedOn w:val="12"/>
    <w:uiPriority w:val="48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297">
    <w:name w:val="Grid Table 3 Accent 3"/>
    <w:basedOn w:val="12"/>
    <w:qFormat/>
    <w:uiPriority w:val="48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98">
    <w:name w:val="Grid Table 3 Accent 4"/>
    <w:basedOn w:val="12"/>
    <w:qFormat/>
    <w:uiPriority w:val="48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299">
    <w:name w:val="Grid Table 3 Accent 5"/>
    <w:basedOn w:val="12"/>
    <w:uiPriority w:val="48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00">
    <w:name w:val="Grid Table 3 Accent 6"/>
    <w:basedOn w:val="12"/>
    <w:uiPriority w:val="48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01">
    <w:name w:val="Grid Table 4"/>
    <w:basedOn w:val="12"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2">
    <w:name w:val="Grid Table 4 Accent 1"/>
    <w:basedOn w:val="12"/>
    <w:qFormat/>
    <w:uiPriority w:val="49"/>
    <w:pPr>
      <w:spacing w:after="0" w:line="240" w:lineRule="auto"/>
    </w:p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  <w:insideV w:val="single" w:color="81D8D3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7B6AE" w:themeColor="accent1" w:sz="4" w:space="0"/>
          <w:left w:val="single" w:color="37B6AE" w:themeColor="accent1" w:sz="4" w:space="0"/>
          <w:bottom w:val="single" w:color="37B6AE" w:themeColor="accent1" w:sz="4" w:space="0"/>
          <w:right w:val="single" w:color="37B6AE" w:themeColor="accent1" w:sz="4" w:space="0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cPr>
        <w:tcBorders>
          <w:top w:val="double" w:color="37B6A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03">
    <w:name w:val="Grid Table 4 Accent 2"/>
    <w:basedOn w:val="12"/>
    <w:qFormat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4">
    <w:name w:val="Grid Table 4 Accent 3"/>
    <w:basedOn w:val="12"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5">
    <w:name w:val="Grid Table 4 Accent 4"/>
    <w:basedOn w:val="12"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6">
    <w:name w:val="Grid Table 4 Accent 5"/>
    <w:basedOn w:val="12"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07">
    <w:name w:val="Grid Table 4 Accent 6"/>
    <w:basedOn w:val="12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8">
    <w:name w:val="Grid Table 5 Dark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09">
    <w:name w:val="Grid Table 5 Dark Accent 1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7B6AE" w:themeFill="accent1"/>
      </w:tcPr>
    </w:tblStylePr>
    <w:tblStylePr w:type="band1Vert">
      <w:tcPr>
        <w:shd w:val="clear" w:color="auto" w:fill="ABE5E1" w:themeFill="accent1" w:themeFillTint="66"/>
      </w:tcPr>
    </w:tblStylePr>
    <w:tblStylePr w:type="band1Horz">
      <w:tcPr>
        <w:shd w:val="clear" w:color="auto" w:fill="ABE5E1" w:themeFill="accent1" w:themeFillTint="66"/>
      </w:tcPr>
    </w:tblStylePr>
  </w:style>
  <w:style w:type="table" w:customStyle="1" w:styleId="310">
    <w:name w:val="Grid Table 5 Dark Accent 2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11">
    <w:name w:val="Grid Table 5 Dark Accent 3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12">
    <w:name w:val="Grid Table 5 Dark Accent 4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13">
    <w:name w:val="Grid Table 5 Dark Accent 5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14">
    <w:name w:val="Grid Table 5 Dark Accent 6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15">
    <w:name w:val="Grid Table 6 Colorful"/>
    <w:basedOn w:val="12"/>
    <w:qFormat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6">
    <w:name w:val="Grid Table 6 Colorful Accent 1"/>
    <w:basedOn w:val="12"/>
    <w:qFormat/>
    <w:uiPriority w:val="51"/>
    <w:pPr>
      <w:spacing w:after="0" w:line="240" w:lineRule="auto"/>
    </w:pPr>
    <w:rPr>
      <w:color w:val="298983" w:themeColor="accent1" w:themeShade="BF"/>
    </w:r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  <w:insideV w:val="single" w:color="81D8D3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81D8D3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1D8D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17">
    <w:name w:val="Grid Table 6 Colorful Accent 2"/>
    <w:basedOn w:val="12"/>
    <w:qFormat/>
    <w:uiPriority w:val="51"/>
    <w:pPr>
      <w:spacing w:after="0" w:line="240" w:lineRule="auto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8">
    <w:name w:val="Grid Table 6 Colorful Accent 3"/>
    <w:basedOn w:val="12"/>
    <w:qFormat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9">
    <w:name w:val="Grid Table 6 Colorful Accent 4"/>
    <w:basedOn w:val="12"/>
    <w:qFormat/>
    <w:uiPriority w:val="51"/>
    <w:pPr>
      <w:spacing w:after="0"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20">
    <w:name w:val="Grid Table 6 Colorful Accent 5"/>
    <w:basedOn w:val="12"/>
    <w:qFormat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21">
    <w:name w:val="Grid Table 6 Colorful Accent 6"/>
    <w:basedOn w:val="12"/>
    <w:qFormat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22">
    <w:name w:val="Grid Table 7 Colorful"/>
    <w:basedOn w:val="12"/>
    <w:qFormat/>
    <w:uiPriority w:val="5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23">
    <w:name w:val="Grid Table 7 Colorful Accent 1"/>
    <w:basedOn w:val="12"/>
    <w:qFormat/>
    <w:uiPriority w:val="52"/>
    <w:pPr>
      <w:spacing w:after="0" w:line="240" w:lineRule="auto"/>
    </w:pPr>
    <w:rPr>
      <w:color w:val="298983" w:themeColor="accent1" w:themeShade="BF"/>
    </w:r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  <w:insideV w:val="single" w:color="81D8D3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  <w:tblStylePr w:type="neCell">
      <w:tcPr>
        <w:tcBorders>
          <w:bottom w:val="single" w:color="81D8D3" w:themeColor="accent1" w:themeTint="99" w:sz="4" w:space="0"/>
        </w:tcBorders>
      </w:tcPr>
    </w:tblStylePr>
    <w:tblStylePr w:type="nwCell">
      <w:tcPr>
        <w:tcBorders>
          <w:bottom w:val="single" w:color="81D8D3" w:themeColor="accent1" w:themeTint="99" w:sz="4" w:space="0"/>
        </w:tcBorders>
      </w:tcPr>
    </w:tblStylePr>
    <w:tblStylePr w:type="seCell">
      <w:tcPr>
        <w:tcBorders>
          <w:top w:val="single" w:color="81D8D3" w:themeColor="accent1" w:themeTint="99" w:sz="4" w:space="0"/>
        </w:tcBorders>
      </w:tcPr>
    </w:tblStylePr>
    <w:tblStylePr w:type="swCell">
      <w:tcPr>
        <w:tcBorders>
          <w:top w:val="single" w:color="81D8D3" w:themeColor="accent1" w:themeTint="99" w:sz="4" w:space="0"/>
        </w:tcBorders>
      </w:tcPr>
    </w:tblStylePr>
  </w:style>
  <w:style w:type="table" w:customStyle="1" w:styleId="324">
    <w:name w:val="Grid Table 7 Colorful Accent 2"/>
    <w:basedOn w:val="12"/>
    <w:qFormat/>
    <w:uiPriority w:val="52"/>
    <w:pPr>
      <w:spacing w:after="0" w:line="240" w:lineRule="auto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25">
    <w:name w:val="Grid Table 7 Colorful Accent 3"/>
    <w:basedOn w:val="12"/>
    <w:qFormat/>
    <w:uiPriority w:val="52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26">
    <w:name w:val="Grid Table 7 Colorful Accent 4"/>
    <w:basedOn w:val="12"/>
    <w:qFormat/>
    <w:uiPriority w:val="52"/>
    <w:pPr>
      <w:spacing w:after="0"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27">
    <w:name w:val="Grid Table 7 Colorful Accent 5"/>
    <w:basedOn w:val="12"/>
    <w:qFormat/>
    <w:uiPriority w:val="52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28">
    <w:name w:val="Grid Table 7 Colorful Accent 6"/>
    <w:basedOn w:val="12"/>
    <w:qFormat/>
    <w:uiPriority w:val="52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329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1C5B57" w:themeColor="accent1" w:themeShade="80"/>
    </w:rPr>
  </w:style>
  <w:style w:type="character" w:customStyle="1" w:styleId="330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1C5B57" w:themeColor="accent1" w:themeShade="80"/>
    </w:rPr>
  </w:style>
  <w:style w:type="character" w:customStyle="1" w:styleId="331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2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3">
    <w:name w:val="HTML Address Char"/>
    <w:basedOn w:val="11"/>
    <w:link w:val="42"/>
    <w:semiHidden/>
    <w:qFormat/>
    <w:uiPriority w:val="99"/>
    <w:rPr>
      <w:i/>
      <w:iCs/>
    </w:rPr>
  </w:style>
  <w:style w:type="character" w:customStyle="1" w:styleId="334">
    <w:name w:val="HTML Preformatted Char"/>
    <w:basedOn w:val="11"/>
    <w:link w:val="47"/>
    <w:semiHidden/>
    <w:qFormat/>
    <w:uiPriority w:val="99"/>
    <w:rPr>
      <w:rFonts w:ascii="Consolas" w:hAnsi="Consolas"/>
      <w:szCs w:val="20"/>
    </w:rPr>
  </w:style>
  <w:style w:type="character" w:customStyle="1" w:styleId="335">
    <w:name w:val="Intense Emphasis"/>
    <w:basedOn w:val="11"/>
    <w:semiHidden/>
    <w:unhideWhenUsed/>
    <w:qFormat/>
    <w:uiPriority w:val="21"/>
    <w:rPr>
      <w:i/>
      <w:iCs/>
      <w:color w:val="37B6AE" w:themeColor="accent1"/>
      <w14:textFill>
        <w14:solidFill>
          <w14:schemeClr w14:val="accent1"/>
        </w14:solidFill>
      </w14:textFill>
    </w:rPr>
  </w:style>
  <w:style w:type="paragraph" w:styleId="336">
    <w:name w:val="Intense Quote"/>
    <w:basedOn w:val="1"/>
    <w:next w:val="1"/>
    <w:link w:val="337"/>
    <w:semiHidden/>
    <w:unhideWhenUsed/>
    <w:qFormat/>
    <w:uiPriority w:val="30"/>
    <w:pPr>
      <w:pBdr>
        <w:top w:val="single" w:color="37B6AE" w:themeColor="accent1" w:sz="4" w:space="10"/>
        <w:bottom w:val="single" w:color="37B6AE" w:themeColor="accent1" w:sz="4" w:space="10"/>
      </w:pBdr>
      <w:spacing w:before="360" w:after="360"/>
      <w:ind w:left="864" w:right="864"/>
    </w:pPr>
    <w:rPr>
      <w:i/>
      <w:iCs/>
      <w:color w:val="37B6AE" w:themeColor="accent1"/>
      <w14:textFill>
        <w14:solidFill>
          <w14:schemeClr w14:val="accent1"/>
        </w14:solidFill>
      </w14:textFill>
    </w:rPr>
  </w:style>
  <w:style w:type="character" w:customStyle="1" w:styleId="337">
    <w:name w:val="Intense Quote Char"/>
    <w:basedOn w:val="11"/>
    <w:link w:val="336"/>
    <w:semiHidden/>
    <w:qFormat/>
    <w:uiPriority w:val="30"/>
    <w:rPr>
      <w:i/>
      <w:iCs/>
      <w:color w:val="37B6AE" w:themeColor="accent1"/>
      <w14:textFill>
        <w14:solidFill>
          <w14:schemeClr w14:val="accent1"/>
        </w14:solidFill>
      </w14:textFill>
    </w:rPr>
  </w:style>
  <w:style w:type="character" w:customStyle="1" w:styleId="338">
    <w:name w:val="Intense Reference"/>
    <w:basedOn w:val="11"/>
    <w:semiHidden/>
    <w:unhideWhenUsed/>
    <w:qFormat/>
    <w:uiPriority w:val="32"/>
    <w:rPr>
      <w:b/>
      <w:bCs/>
      <w:smallCaps/>
      <w:color w:val="37B6AE" w:themeColor="accent1"/>
      <w:spacing w:val="5"/>
      <w14:textFill>
        <w14:solidFill>
          <w14:schemeClr w14:val="accent1"/>
        </w14:solidFill>
      </w14:textFill>
    </w:rPr>
  </w:style>
  <w:style w:type="paragraph" w:styleId="339">
    <w:name w:val="List Paragraph"/>
    <w:basedOn w:val="1"/>
    <w:semiHidden/>
    <w:unhideWhenUsed/>
    <w:qFormat/>
    <w:uiPriority w:val="34"/>
    <w:pPr>
      <w:ind w:left="720"/>
      <w:contextualSpacing/>
    </w:pPr>
  </w:style>
  <w:style w:type="table" w:customStyle="1" w:styleId="340">
    <w:name w:val="List Table 1 Light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1">
    <w:name w:val="List Table 1 Light Accent 1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81D8D3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1D8D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42">
    <w:name w:val="List Table 1 Light Accent 2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3">
    <w:name w:val="List Table 1 Light Accent 3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4">
    <w:name w:val="List Table 1 Light Accent 4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5">
    <w:name w:val="List Table 1 Light Accent 5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46">
    <w:name w:val="List Table 1 Light Accent 6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7">
    <w:name w:val="List Table 2"/>
    <w:basedOn w:val="12"/>
    <w:qFormat/>
    <w:uiPriority w:val="47"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8">
    <w:name w:val="List Table 2 Accent 1"/>
    <w:basedOn w:val="12"/>
    <w:qFormat/>
    <w:uiPriority w:val="47"/>
    <w:pPr>
      <w:spacing w:after="0" w:line="240" w:lineRule="auto"/>
    </w:pPr>
    <w:tblPr>
      <w:tblBorders>
        <w:top w:val="single" w:color="81D8D3" w:themeColor="accent1" w:themeTint="99" w:sz="4" w:space="0"/>
        <w:bottom w:val="single" w:color="81D8D3" w:themeColor="accent1" w:themeTint="99" w:sz="4" w:space="0"/>
        <w:insideH w:val="single" w:color="81D8D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49">
    <w:name w:val="List Table 2 Accent 2"/>
    <w:basedOn w:val="12"/>
    <w:qFormat/>
    <w:uiPriority w:val="47"/>
    <w:pPr>
      <w:spacing w:after="0" w:line="240" w:lineRule="auto"/>
    </w:p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50">
    <w:name w:val="List Table 2 Accent 3"/>
    <w:basedOn w:val="12"/>
    <w:qFormat/>
    <w:uiPriority w:val="47"/>
    <w:pPr>
      <w:spacing w:after="0" w:line="240" w:lineRule="auto"/>
    </w:p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51">
    <w:name w:val="List Table 2 Accent 4"/>
    <w:basedOn w:val="12"/>
    <w:qFormat/>
    <w:uiPriority w:val="47"/>
    <w:pPr>
      <w:spacing w:after="0" w:line="240" w:lineRule="auto"/>
    </w:p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52">
    <w:name w:val="List Table 2 Accent 5"/>
    <w:basedOn w:val="12"/>
    <w:qFormat/>
    <w:uiPriority w:val="47"/>
    <w:pPr>
      <w:spacing w:after="0" w:line="240" w:lineRule="auto"/>
    </w:pPr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53">
    <w:name w:val="List Table 2 Accent 6"/>
    <w:basedOn w:val="12"/>
    <w:qFormat/>
    <w:uiPriority w:val="47"/>
    <w:pPr>
      <w:spacing w:after="0" w:line="240" w:lineRule="auto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4">
    <w:name w:val="List Table 3"/>
    <w:basedOn w:val="12"/>
    <w:qFormat/>
    <w:uiPriority w:val="4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5">
    <w:name w:val="List Table 3 Accent 1"/>
    <w:basedOn w:val="12"/>
    <w:qFormat/>
    <w:uiPriority w:val="48"/>
    <w:pPr>
      <w:spacing w:after="0" w:line="240" w:lineRule="auto"/>
    </w:pPr>
    <w:tblPr>
      <w:tblBorders>
        <w:top w:val="single" w:color="37B6AE" w:themeColor="accent1" w:sz="4" w:space="0"/>
        <w:left w:val="single" w:color="37B6AE" w:themeColor="accent1" w:sz="4" w:space="0"/>
        <w:bottom w:val="single" w:color="37B6AE" w:themeColor="accent1" w:sz="4" w:space="0"/>
        <w:right w:val="single" w:color="37B6AE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7B6AE" w:themeFill="accent1"/>
      </w:tcPr>
    </w:tblStylePr>
    <w:tblStylePr w:type="lastRow">
      <w:rPr>
        <w:b/>
        <w:bCs/>
      </w:rPr>
      <w:tcPr>
        <w:tcBorders>
          <w:top w:val="double" w:color="37B6A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7B6AE" w:themeColor="accent1" w:sz="4" w:space="0"/>
          <w:right w:val="single" w:color="37B6AE" w:themeColor="accent1" w:sz="4" w:space="0"/>
        </w:tcBorders>
      </w:tcPr>
    </w:tblStylePr>
    <w:tblStylePr w:type="band1Horz">
      <w:tcPr>
        <w:tcBorders>
          <w:top w:val="single" w:color="37B6AE" w:themeColor="accent1" w:sz="4" w:space="0"/>
          <w:bottom w:val="single" w:color="37B6AE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7B6AE" w:themeColor="accent1" w:sz="4" w:space="0"/>
          <w:left w:val="nil"/>
        </w:tcBorders>
      </w:tcPr>
    </w:tblStylePr>
    <w:tblStylePr w:type="swCell">
      <w:tcPr>
        <w:tcBorders>
          <w:top w:val="double" w:color="37B6AE" w:themeColor="accent1" w:sz="4" w:space="0"/>
          <w:right w:val="nil"/>
        </w:tcBorders>
      </w:tcPr>
    </w:tblStylePr>
  </w:style>
  <w:style w:type="table" w:customStyle="1" w:styleId="356">
    <w:name w:val="List Table 3 Accent 2"/>
    <w:basedOn w:val="12"/>
    <w:qFormat/>
    <w:uiPriority w:val="48"/>
    <w:pPr>
      <w:spacing w:after="0" w:line="240" w:lineRule="auto"/>
    </w:p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57">
    <w:name w:val="List Table 3 Accent 3"/>
    <w:basedOn w:val="12"/>
    <w:qFormat/>
    <w:uiPriority w:val="48"/>
    <w:pPr>
      <w:spacing w:after="0" w:line="240" w:lineRule="auto"/>
    </w:p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58">
    <w:name w:val="List Table 3 Accent 4"/>
    <w:basedOn w:val="12"/>
    <w:qFormat/>
    <w:uiPriority w:val="48"/>
    <w:pPr>
      <w:spacing w:after="0" w:line="240" w:lineRule="auto"/>
    </w:p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59">
    <w:name w:val="List Table 3 Accent 5"/>
    <w:basedOn w:val="12"/>
    <w:qFormat/>
    <w:uiPriority w:val="48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60">
    <w:name w:val="List Table 3 Accent 6"/>
    <w:basedOn w:val="12"/>
    <w:qFormat/>
    <w:uiPriority w:val="48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61">
    <w:name w:val="List Table 4"/>
    <w:basedOn w:val="12"/>
    <w:qFormat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2">
    <w:name w:val="List Table 4 Accent 1"/>
    <w:basedOn w:val="12"/>
    <w:qFormat/>
    <w:uiPriority w:val="49"/>
    <w:pPr>
      <w:spacing w:after="0" w:line="240" w:lineRule="auto"/>
    </w:p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7B6AE" w:themeColor="accent1" w:sz="4" w:space="0"/>
          <w:left w:val="single" w:color="37B6AE" w:themeColor="accent1" w:sz="4" w:space="0"/>
          <w:bottom w:val="single" w:color="37B6AE" w:themeColor="accent1" w:sz="4" w:space="0"/>
          <w:right w:val="single" w:color="37B6AE" w:themeColor="accent1" w:sz="4" w:space="0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cPr>
        <w:tcBorders>
          <w:top w:val="double" w:color="81D8D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63">
    <w:name w:val="List Table 4 Accent 2"/>
    <w:basedOn w:val="12"/>
    <w:qFormat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4">
    <w:name w:val="List Table 4 Accent 3"/>
    <w:basedOn w:val="12"/>
    <w:qFormat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5">
    <w:name w:val="List Table 4 Accent 4"/>
    <w:basedOn w:val="12"/>
    <w:qFormat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6">
    <w:name w:val="List Table 4 Accent 5"/>
    <w:basedOn w:val="12"/>
    <w:qFormat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67">
    <w:name w:val="List Table 4 Accent 6"/>
    <w:basedOn w:val="12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68">
    <w:name w:val="List Table 5 Dark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9">
    <w:name w:val="List Table 5 Dark Accent 1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7B6AE" w:themeColor="accent1" w:sz="24" w:space="0"/>
        <w:left w:val="single" w:color="37B6AE" w:themeColor="accent1" w:sz="24" w:space="0"/>
        <w:bottom w:val="single" w:color="37B6AE" w:themeColor="accent1" w:sz="24" w:space="0"/>
        <w:right w:val="single" w:color="37B6AE" w:themeColor="accent1" w:sz="24" w:space="0"/>
      </w:tblBorders>
    </w:tblPr>
    <w:tcPr>
      <w:shd w:val="clear" w:color="auto" w:fill="37B6AE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List Table 5 Dark Accent 2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List Table 5 Dark Accent 3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5 Dark Accent 4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3">
    <w:name w:val="List Table 5 Dark Accent 5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4">
    <w:name w:val="List Table 5 Dark Accent 6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5">
    <w:name w:val="List Table 6 Colorful"/>
    <w:basedOn w:val="12"/>
    <w:qFormat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6">
    <w:name w:val="List Table 6 Colorful Accent 1"/>
    <w:basedOn w:val="12"/>
    <w:qFormat/>
    <w:uiPriority w:val="51"/>
    <w:pPr>
      <w:spacing w:after="0" w:line="240" w:lineRule="auto"/>
    </w:pPr>
    <w:rPr>
      <w:color w:val="298983" w:themeColor="accent1" w:themeShade="BF"/>
    </w:rPr>
    <w:tblPr>
      <w:tblBorders>
        <w:top w:val="single" w:color="37B6AE" w:themeColor="accent1" w:sz="4" w:space="0"/>
        <w:bottom w:val="single" w:color="37B6AE" w:themeColor="accent1" w:sz="4" w:space="0"/>
      </w:tblBorders>
    </w:tblPr>
    <w:tblStylePr w:type="firstRow">
      <w:rPr>
        <w:b/>
        <w:bCs/>
      </w:rPr>
      <w:tcPr>
        <w:tcBorders>
          <w:bottom w:val="single" w:color="37B6AE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37B6A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77">
    <w:name w:val="List Table 6 Colorful Accent 2"/>
    <w:basedOn w:val="12"/>
    <w:qFormat/>
    <w:uiPriority w:val="51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8">
    <w:name w:val="List Table 6 Colorful Accent 3"/>
    <w:basedOn w:val="12"/>
    <w:qFormat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9">
    <w:name w:val="List Table 6 Colorful Accent 4"/>
    <w:basedOn w:val="12"/>
    <w:qFormat/>
    <w:uiPriority w:val="51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0">
    <w:name w:val="List Table 6 Colorful Accent 5"/>
    <w:basedOn w:val="12"/>
    <w:qFormat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1">
    <w:name w:val="List Table 6 Colorful Accent 6"/>
    <w:basedOn w:val="12"/>
    <w:qFormat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2">
    <w:name w:val="List Table 7 Colorful"/>
    <w:basedOn w:val="12"/>
    <w:qFormat/>
    <w:uiPriority w:val="5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3">
    <w:name w:val="List Table 7 Colorful Accent 1"/>
    <w:basedOn w:val="12"/>
    <w:qFormat/>
    <w:uiPriority w:val="52"/>
    <w:pPr>
      <w:spacing w:after="0" w:line="240" w:lineRule="auto"/>
    </w:pPr>
    <w:rPr>
      <w:color w:val="298983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7B6A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7B6A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7B6A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7B6AE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List Table 7 Colorful Accent 2"/>
    <w:basedOn w:val="12"/>
    <w:qFormat/>
    <w:uiPriority w:val="52"/>
    <w:pPr>
      <w:spacing w:after="0" w:line="240" w:lineRule="auto"/>
    </w:pPr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List Table 7 Colorful Accent 3"/>
    <w:basedOn w:val="12"/>
    <w:qFormat/>
    <w:uiPriority w:val="52"/>
    <w:pPr>
      <w:spacing w:after="0" w:line="240" w:lineRule="auto"/>
    </w:pPr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6">
    <w:name w:val="List Table 7 Colorful Accent 4"/>
    <w:basedOn w:val="12"/>
    <w:qFormat/>
    <w:uiPriority w:val="52"/>
    <w:pPr>
      <w:spacing w:after="0" w:line="240" w:lineRule="auto"/>
    </w:pPr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7">
    <w:name w:val="List Table 7 Colorful Accent 5"/>
    <w:basedOn w:val="12"/>
    <w:qFormat/>
    <w:uiPriority w:val="52"/>
    <w:pPr>
      <w:spacing w:after="0" w:line="240" w:lineRule="auto"/>
    </w:pPr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8">
    <w:name w:val="List Table 7 Colorful Accent 6"/>
    <w:basedOn w:val="12"/>
    <w:qFormat/>
    <w:uiPriority w:val="52"/>
    <w:pPr>
      <w:spacing w:after="0" w:line="240" w:lineRule="auto"/>
    </w:pPr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89">
    <w:name w:val="Macro Text Char"/>
    <w:basedOn w:val="11"/>
    <w:link w:val="83"/>
    <w:semiHidden/>
    <w:qFormat/>
    <w:uiPriority w:val="99"/>
    <w:rPr>
      <w:rFonts w:ascii="Consolas" w:hAnsi="Consolas"/>
      <w:szCs w:val="20"/>
    </w:rPr>
  </w:style>
  <w:style w:type="character" w:customStyle="1" w:styleId="390">
    <w:name w:val="Message Header Char"/>
    <w:basedOn w:val="11"/>
    <w:link w:val="84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391">
    <w:name w:val="Note Heading Char"/>
    <w:basedOn w:val="11"/>
    <w:link w:val="87"/>
    <w:semiHidden/>
    <w:qFormat/>
    <w:uiPriority w:val="99"/>
  </w:style>
  <w:style w:type="table" w:customStyle="1" w:styleId="392">
    <w:name w:val="Plain Table 1"/>
    <w:basedOn w:val="12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3">
    <w:name w:val="Plain Table 2"/>
    <w:basedOn w:val="12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4">
    <w:name w:val="Plain Table 3"/>
    <w:basedOn w:val="12"/>
    <w:qFormat/>
    <w:uiPriority w:val="43"/>
    <w:pPr>
      <w:spacing w:after="0"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5">
    <w:name w:val="Plain Table 4"/>
    <w:basedOn w:val="12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6">
    <w:name w:val="Plain Table 5"/>
    <w:basedOn w:val="12"/>
    <w:qFormat/>
    <w:uiPriority w:val="45"/>
    <w:pPr>
      <w:spacing w:after="0"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7">
    <w:name w:val="Plain Text Char"/>
    <w:basedOn w:val="11"/>
    <w:link w:val="89"/>
    <w:semiHidden/>
    <w:qFormat/>
    <w:uiPriority w:val="99"/>
    <w:rPr>
      <w:rFonts w:ascii="Consolas" w:hAnsi="Consolas"/>
      <w:szCs w:val="21"/>
    </w:rPr>
  </w:style>
  <w:style w:type="paragraph" w:styleId="398">
    <w:name w:val="Quote"/>
    <w:basedOn w:val="1"/>
    <w:next w:val="1"/>
    <w:link w:val="399"/>
    <w:semiHidden/>
    <w:unhideWhenUsed/>
    <w:qFormat/>
    <w:uiPriority w:val="29"/>
    <w:pPr>
      <w:spacing w:before="200" w:after="16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9">
    <w:name w:val="Quote Char"/>
    <w:basedOn w:val="11"/>
    <w:link w:val="398"/>
    <w:semiHidden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0">
    <w:name w:val="Salutation Char"/>
    <w:basedOn w:val="11"/>
    <w:link w:val="90"/>
    <w:semiHidden/>
    <w:qFormat/>
    <w:uiPriority w:val="99"/>
  </w:style>
  <w:style w:type="character" w:customStyle="1" w:styleId="401">
    <w:name w:val="Signature Char"/>
    <w:basedOn w:val="11"/>
    <w:link w:val="91"/>
    <w:semiHidden/>
    <w:qFormat/>
    <w:uiPriority w:val="99"/>
  </w:style>
  <w:style w:type="character" w:customStyle="1" w:styleId="402">
    <w:name w:val="Subtle Emphasis"/>
    <w:basedOn w:val="11"/>
    <w:semiHidden/>
    <w:unhideWhenUsed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3">
    <w:name w:val="Subtle Reference"/>
    <w:basedOn w:val="11"/>
    <w:semiHidden/>
    <w:unhideWhenUsed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04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05">
    <w:name w:val="TOC Heading"/>
    <w:basedOn w:val="2"/>
    <w:next w:val="1"/>
    <w:semiHidden/>
    <w:unhideWhenUsed/>
    <w:qFormat/>
    <w:uiPriority w:val="39"/>
    <w:pPr>
      <w:pBdr>
        <w:top w:val="none" w:color="auto" w:sz="0" w:space="0"/>
        <w:bottom w:val="none" w:color="auto" w:sz="0" w:space="0"/>
      </w:pBdr>
      <w:spacing w:before="240" w:line="259" w:lineRule="auto"/>
      <w:contextualSpacing w:val="0"/>
      <w:outlineLvl w:val="9"/>
    </w:pPr>
    <w:rPr>
      <w:caps w:val="0"/>
      <w:color w:val="298983" w:themeColor="accent1" w:themeShade="BF"/>
      <w:sz w:val="32"/>
    </w:rPr>
  </w:style>
  <w:style w:type="paragraph" w:customStyle="1" w:styleId="406">
    <w:name w:val="Graphic"/>
    <w:basedOn w:val="1"/>
    <w:next w:val="4"/>
    <w:link w:val="407"/>
    <w:qFormat/>
    <w:uiPriority w:val="10"/>
    <w:pPr>
      <w:spacing w:before="320" w:after="80"/>
    </w:pPr>
  </w:style>
  <w:style w:type="character" w:customStyle="1" w:styleId="407">
    <w:name w:val="Graphic Char"/>
    <w:basedOn w:val="11"/>
    <w:link w:val="406"/>
    <w:qFormat/>
    <w:uiPriority w:val="10"/>
  </w:style>
  <w:style w:type="character" w:customStyle="1" w:styleId="40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el%20einstein%20dassun\Downloads\tf16392718_win32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6CD711154264F08B3828FA55B3A0B0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7A1A2B-3B85-4E60-B224-2E403B251C4C}"/>
      </w:docPartPr>
      <w:docPartBody>
        <w:p>
          <w:pPr>
            <w:pStyle w:val="9"/>
          </w:pPr>
          <w:r>
            <w:t>Objective</w:t>
          </w:r>
        </w:p>
      </w:docPartBody>
    </w:docPart>
    <w:docPart>
      <w:docPartPr>
        <w:name w:val="CB1174FF19B844B28F6482B25076C89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2B0D1D-6F80-4088-8A4B-7FD39CF9E075}"/>
      </w:docPartPr>
      <w:docPartBody>
        <w:p>
          <w:pPr>
            <w:pStyle w:val="11"/>
          </w:pPr>
          <w:r>
            <w:t>Skills</w:t>
          </w:r>
        </w:p>
      </w:docPartBody>
    </w:docPart>
    <w:docPart>
      <w:docPartPr>
        <w:name w:val="794500D34B3941A1B464D471FBDBDDA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3230E9-EFF3-4E1E-A9C2-AD06D1DC9201}"/>
      </w:docPartPr>
      <w:docPartBody>
        <w:p>
          <w:pPr>
            <w:pStyle w:val="13"/>
          </w:pPr>
          <w:r>
            <w:t>Experience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华文中宋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1A"/>
    <w:rsid w:val="00A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7A0A6D1BB28E491592969C1B7E29921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5">
    <w:name w:val="2E8CBD09F41F446FAAEF9494766CEFA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6">
    <w:name w:val="4DB8FA31202C4362BCE0DF70EAAC267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7">
    <w:name w:val="A6020A057BD945608D24DD10702F7AE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8">
    <w:name w:val="D5E2B0C191E54A3B88F3AE5E4DB0C59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9">
    <w:name w:val="C6CD711154264F08B3828FA55B3A0B0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0">
    <w:name w:val="7138099A2F5F4FB199826D30148BCC8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1">
    <w:name w:val="CB1174FF19B844B28F6482B25076C89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2">
    <w:name w:val="4797EA596A5747BF9EF68A387FBD3E0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3">
    <w:name w:val="794500D34B3941A1B464D471FBDBDD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4">
    <w:name w:val="6242882850D443CDBBC2D690C862538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5">
    <w:name w:val="59F964B53F684756B640CFF4BE5AB36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6">
    <w:name w:val="3725D8751FF64D638DA3EF65ABE973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7">
    <w:name w:val="D2A7F2B9951A4240B4EBD83B836FAB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8">
    <w:name w:val="FCFB92A2075544D28D67F6F949BBBF3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9">
    <w:name w:val="1F1364F03A82445EB90F6410B5587AE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0">
    <w:name w:val="1AD4584579B7445CB607E885B12B26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1">
    <w:name w:val="A1B29D530C704D5C82C1C4CD049CCCE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2">
    <w:name w:val="A794632F05AE4455958F32E1E04135D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3">
    <w:name w:val="B45E0EA1D1A247BBA14A02FD1DBB45C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4">
    <w:name w:val="C85EF6E90BCB4F6F9ED8F2D0A879DE9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5">
    <w:name w:val="CFF0256908564779A27C35FC3545EF5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6">
    <w:name w:val="2C668A9B14D24527A02FF0572928DFF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7">
    <w:name w:val="B558DC824EEC4519A818AD94D9106EF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</w:style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tf16392718_win32</Template>
  <Pages>4</Pages>
  <Words>416</Words>
  <Characters>2377</Characters>
  <Lines>19</Lines>
  <Paragraphs>5</Paragraphs>
  <TotalTime>22</TotalTime>
  <ScaleCrop>false</ScaleCrop>
  <LinksUpToDate>false</LinksUpToDate>
  <CharactersWithSpaces>2788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2021-04-30T07:11:00Z</dcterms:created>
  <dc:creator>noel einstein dassun</dc:creator>
  <cp:lastModifiedBy>Lenovo</cp:lastModifiedBy>
  <cp:lastPrinted>2021-08-18T01:17:00Z</cp:lastPrinted>
  <dcterms:modified xsi:type="dcterms:W3CDTF">2021-11-29T01:57:11Z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KSOProductBuildVer">
    <vt:lpwstr>1033-11.2.0.10382</vt:lpwstr>
  </property>
  <property fmtid="{D5CDD505-2E9C-101B-9397-08002B2CF9AE}" pid="4" name="ICV">
    <vt:lpwstr>4821DC0A6A0740B4AEDFB518DF92A8C2</vt:lpwstr>
  </property>
</Properties>
</file>