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360"/>
      </w:tblGrid>
      <w:tr w:rsidR="002C533E">
        <w:tc>
          <w:tcPr>
            <w:tcW w:w="9576" w:type="dxa"/>
          </w:tcPr>
          <w:p w:rsidR="002C533E" w:rsidRDefault="002C533E">
            <w:pPr>
              <w:pStyle w:val="HeaderFirstPage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</w:p>
        </w:tc>
      </w:tr>
    </w:tbl>
    <w:sdt>
      <w:sdtPr>
        <w:alias w:val="Resume Name"/>
        <w:tag w:val="Resume Name"/>
        <w:id w:val="2142538285"/>
        <w:placeholder>
          <w:docPart w:val="6E4A2F9D0864401783597A992C4F108F"/>
        </w:placeholder>
        <w:docPartList>
          <w:docPartGallery w:val="Quick Parts"/>
          <w:docPartCategory w:val=" Resume Name"/>
        </w:docPartList>
      </w:sdtPr>
      <w:sdtEndPr/>
      <w:sdtContent>
        <w:p w:rsidR="002C533E" w:rsidRDefault="002C533E">
          <w:pPr>
            <w:pStyle w:val="NoSpacing"/>
          </w:pPr>
        </w:p>
        <w:tbl>
          <w:tblPr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44"/>
            <w:gridCol w:w="9000"/>
          </w:tblGrid>
          <w:tr w:rsidR="002C533E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2C533E" w:rsidRDefault="002C533E">
                <w:pPr>
                  <w:spacing w:after="0" w:line="240" w:lineRule="auto"/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2C533E" w:rsidRDefault="00265E3B" w:rsidP="00C37483">
                <w:pPr>
                  <w:pStyle w:val="PersonalName"/>
                  <w:jc w:val="left"/>
                </w:pPr>
                <w:r>
                  <w:rPr>
                    <w:color w:val="628BAD" w:themeColor="accent2" w:themeShade="BF"/>
                    <w:spacing w:val="10"/>
                  </w:rPr>
                  <w:sym w:font="Wingdings 3" w:char="F07D"/>
                </w:r>
                <w:sdt>
                  <w:sdtPr>
                    <w:id w:val="10979384"/>
                    <w:placeholder>
                      <w:docPart w:val="BF2266E8C3C84D8DA2F933B83A37BFA6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C37483">
                      <w:t>Jun Kenneth D Tabanda</w:t>
                    </w:r>
                  </w:sdtContent>
                </w:sdt>
              </w:p>
              <w:p w:rsidR="002C533E" w:rsidRDefault="00C37483">
                <w:pPr>
                  <w:pStyle w:val="AddressText"/>
                  <w:spacing w:line="240" w:lineRule="auto"/>
                </w:pPr>
                <w:r>
                  <w:t>Camangahan Guimbal Iloilo, Philippines 5022</w:t>
                </w:r>
              </w:p>
              <w:p w:rsidR="002C533E" w:rsidRDefault="00265E3B">
                <w:pPr>
                  <w:pStyle w:val="AddressText"/>
                  <w:spacing w:line="240" w:lineRule="auto"/>
                </w:pPr>
                <w:r>
                  <w:t xml:space="preserve">Phone: </w:t>
                </w:r>
                <w:r w:rsidR="00C37483">
                  <w:t>+639 661784478</w:t>
                </w:r>
              </w:p>
              <w:p w:rsidR="002C533E" w:rsidRPr="00C37483" w:rsidRDefault="00265E3B" w:rsidP="00C37483">
                <w:pPr>
                  <w:pStyle w:val="AddressText"/>
                  <w:spacing w:line="240" w:lineRule="auto"/>
                </w:pPr>
                <w:r>
                  <w:t xml:space="preserve">E-mail: </w:t>
                </w:r>
                <w:r w:rsidR="00C37483">
                  <w:t>jkenneth.tabanda@gmail.com</w:t>
                </w:r>
              </w:p>
            </w:tc>
          </w:tr>
        </w:tbl>
        <w:p w:rsidR="002C533E" w:rsidRDefault="00265E3B">
          <w:pPr>
            <w:pStyle w:val="NoSpacing"/>
          </w:pPr>
        </w:p>
      </w:sdtContent>
    </w:sdt>
    <w:p w:rsidR="002C533E" w:rsidRDefault="002C533E">
      <w:pPr>
        <w:pStyle w:val="NoSpacing"/>
      </w:pP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79"/>
      </w:tblGrid>
      <w:tr w:rsidR="002C533E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2C533E" w:rsidRDefault="002C533E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2C533E" w:rsidRDefault="00265E3B">
            <w:pPr>
              <w:pStyle w:val="Section"/>
            </w:pPr>
            <w:r>
              <w:t>Objectives</w:t>
            </w:r>
          </w:p>
          <w:p w:rsidR="002C533E" w:rsidRDefault="00C37483">
            <w:pPr>
              <w:pStyle w:val="SubsectionText"/>
            </w:pPr>
            <w:r>
              <w:t>A cleaner with experience maintaining work areas to company standards. Know for required task within required timeframe. Dedicated to exceptional standards of performance and quality. Looking for a permanent cleaning position.</w:t>
            </w:r>
          </w:p>
          <w:p w:rsidR="002C533E" w:rsidRDefault="00265E3B">
            <w:pPr>
              <w:pStyle w:val="Section"/>
            </w:pPr>
            <w:r>
              <w:t>Education</w:t>
            </w:r>
          </w:p>
          <w:p w:rsidR="002C533E" w:rsidRDefault="00C37483">
            <w:pPr>
              <w:pStyle w:val="Subsection"/>
              <w:spacing w:after="0"/>
              <w:rPr>
                <w:b w:val="0"/>
              </w:rPr>
            </w:pPr>
            <w:r>
              <w:t>College Level</w:t>
            </w:r>
            <w:r w:rsidR="00265E3B">
              <w:rPr>
                <w:b w:val="0"/>
              </w:rPr>
              <w:t xml:space="preserve"> (</w:t>
            </w:r>
            <w:r>
              <w:rPr>
                <w:b w:val="0"/>
              </w:rPr>
              <w:t>2010</w:t>
            </w:r>
            <w:r w:rsidR="00265E3B">
              <w:rPr>
                <w:b w:val="0"/>
              </w:rPr>
              <w:t>)</w:t>
            </w:r>
          </w:p>
          <w:p w:rsidR="002C533E" w:rsidRDefault="003305D4">
            <w:pPr>
              <w:pStyle w:val="ListBullet"/>
              <w:numPr>
                <w:ilvl w:val="0"/>
                <w:numId w:val="1"/>
              </w:numPr>
              <w:spacing w:after="0" w:line="240" w:lineRule="auto"/>
            </w:pPr>
            <w:r>
              <w:t>John B. Lacson Foundation Maritime University</w:t>
            </w:r>
          </w:p>
          <w:p w:rsidR="002C533E" w:rsidRDefault="002C533E">
            <w:pPr>
              <w:spacing w:after="0" w:line="240" w:lineRule="auto"/>
            </w:pPr>
          </w:p>
          <w:p w:rsidR="002C533E" w:rsidRDefault="00265E3B">
            <w:pPr>
              <w:pStyle w:val="Section"/>
              <w:spacing w:after="0"/>
            </w:pPr>
            <w:r>
              <w:t>Experience</w:t>
            </w:r>
          </w:p>
          <w:p w:rsidR="002C533E" w:rsidRDefault="003305D4">
            <w:pPr>
              <w:pStyle w:val="Subsection"/>
              <w:spacing w:after="0"/>
              <w:rPr>
                <w:rStyle w:val="SubsectionDateChar"/>
              </w:rPr>
            </w:pPr>
            <w:r>
              <w:rPr>
                <w:rStyle w:val="SubsectionDateChar"/>
                <w:b/>
                <w:bCs/>
              </w:rPr>
              <w:t>Ass. Steward/ Deck hand</w:t>
            </w:r>
            <w:r w:rsidR="00265E3B">
              <w:rPr>
                <w:rStyle w:val="SubsectionDateChar"/>
              </w:rPr>
              <w:t xml:space="preserve"> (</w:t>
            </w:r>
            <w:r>
              <w:rPr>
                <w:rStyle w:val="SubsectionDateChar"/>
              </w:rPr>
              <w:t>2011</w:t>
            </w:r>
            <w:r w:rsidR="00265E3B">
              <w:rPr>
                <w:rStyle w:val="SubsectionDateChar"/>
              </w:rPr>
              <w:t xml:space="preserve"> –</w:t>
            </w:r>
            <w:r>
              <w:rPr>
                <w:rStyle w:val="SubsectionDateChar"/>
              </w:rPr>
              <w:t>2020</w:t>
            </w:r>
            <w:r w:rsidR="00265E3B">
              <w:rPr>
                <w:rStyle w:val="SubsectionDateChar"/>
              </w:rPr>
              <w:t>)</w:t>
            </w:r>
          </w:p>
          <w:p w:rsidR="002C533E" w:rsidRDefault="00265E3B">
            <w:pPr>
              <w:pStyle w:val="Subsection"/>
              <w:spacing w:after="0"/>
            </w:pPr>
            <w:sdt>
              <w:sdtPr>
                <w:rPr>
                  <w:rStyle w:val="SubsectionDateChar"/>
                </w:rPr>
                <w:id w:val="326177524"/>
                <w:placeholder>
                  <w:docPart w:val="97CB5BCD210B411FAA18754F1CF9D02C"/>
                </w:placeholder>
              </w:sdtPr>
              <w:sdtEndPr>
                <w:rPr>
                  <w:rStyle w:val="SubsectionDateChar"/>
                </w:rPr>
              </w:sdtEndPr>
              <w:sdtContent>
                <w:r w:rsidR="003305D4">
                  <w:rPr>
                    <w:rStyle w:val="SubsectionDateChar"/>
                  </w:rPr>
                  <w:t>BW shipping Company</w:t>
                </w:r>
              </w:sdtContent>
            </w:sdt>
            <w:r>
              <w:t xml:space="preserve"> </w:t>
            </w:r>
            <w:r>
              <w:rPr>
                <w:rStyle w:val="SubsectionDateChar"/>
              </w:rPr>
              <w:t>(</w:t>
            </w:r>
            <w:r w:rsidR="003305D4">
              <w:rPr>
                <w:rStyle w:val="SubsectionDateChar"/>
              </w:rPr>
              <w:t>Goodland Bldg. Sen Ave Makati City Philippines</w:t>
            </w:r>
            <w:r>
              <w:rPr>
                <w:rStyle w:val="SubsectionDateChar"/>
              </w:rPr>
              <w:t>)</w:t>
            </w:r>
          </w:p>
          <w:p w:rsidR="002C533E" w:rsidRDefault="003305D4">
            <w:pPr>
              <w:pStyle w:val="SubsectionText"/>
            </w:pPr>
            <w:r>
              <w:t>Cleaning of work areas by sweeping, mopping and vacuuming all areas.</w:t>
            </w:r>
          </w:p>
          <w:p w:rsidR="003305D4" w:rsidRDefault="003305D4">
            <w:pPr>
              <w:pStyle w:val="SubsectionText"/>
            </w:pPr>
            <w:r>
              <w:t>Wipe down glass walls, windows, door knobs, and other commonly used surfaces.</w:t>
            </w:r>
          </w:p>
          <w:p w:rsidR="003305D4" w:rsidRDefault="003305D4">
            <w:pPr>
              <w:pStyle w:val="SubsectionText"/>
            </w:pPr>
            <w:r>
              <w:t>Maintain inventory by checking supplies each day and placing new orders when supplies were running low.</w:t>
            </w:r>
          </w:p>
          <w:p w:rsidR="003305D4" w:rsidRDefault="003305D4">
            <w:pPr>
              <w:pStyle w:val="SubsectionText"/>
            </w:pPr>
            <w:r>
              <w:t>Restocked bathroom with paper towels, toilet paper, seat covers, and air fresheners.</w:t>
            </w:r>
          </w:p>
          <w:p w:rsidR="003305D4" w:rsidRDefault="000F47C0">
            <w:pPr>
              <w:pStyle w:val="SubsectionText"/>
            </w:pPr>
            <w:r>
              <w:t>Wrote reports to notify building managers of any damages or repair needs.</w:t>
            </w:r>
          </w:p>
          <w:p w:rsidR="000F47C0" w:rsidRDefault="000F47C0">
            <w:pPr>
              <w:pStyle w:val="SubsectionText"/>
            </w:pPr>
            <w:r>
              <w:t>Communicated effectively with two team members to ensure all office areas were cleaned before leaving for the day.</w:t>
            </w:r>
          </w:p>
          <w:p w:rsidR="002C533E" w:rsidRDefault="00265E3B">
            <w:pPr>
              <w:pStyle w:val="Section"/>
            </w:pPr>
            <w:r>
              <w:t>Skills</w:t>
            </w:r>
          </w:p>
          <w:p w:rsidR="002C533E" w:rsidRDefault="000F47C0">
            <w:pPr>
              <w:pStyle w:val="ListBullet"/>
            </w:pPr>
            <w:r>
              <w:t>Vacuumin and dusting</w:t>
            </w:r>
          </w:p>
          <w:p w:rsidR="000F47C0" w:rsidRDefault="000F47C0">
            <w:pPr>
              <w:pStyle w:val="ListBullet"/>
            </w:pPr>
            <w:r>
              <w:t>Window cleaning</w:t>
            </w:r>
          </w:p>
          <w:p w:rsidR="000F47C0" w:rsidRDefault="000F47C0">
            <w:pPr>
              <w:pStyle w:val="ListBullet"/>
            </w:pPr>
            <w:r>
              <w:t>Sanitation practices</w:t>
            </w:r>
          </w:p>
          <w:p w:rsidR="000F47C0" w:rsidRDefault="000F47C0">
            <w:pPr>
              <w:pStyle w:val="ListBullet"/>
            </w:pPr>
            <w:r>
              <w:t>Cleaning agents</w:t>
            </w:r>
          </w:p>
          <w:p w:rsidR="000F47C0" w:rsidRDefault="000F47C0">
            <w:pPr>
              <w:pStyle w:val="ListBullet"/>
            </w:pPr>
            <w:r>
              <w:t>Quick and efficient</w:t>
            </w:r>
          </w:p>
          <w:p w:rsidR="000F47C0" w:rsidRDefault="000F47C0">
            <w:pPr>
              <w:pStyle w:val="ListBullet"/>
            </w:pPr>
            <w:r>
              <w:t>Attention to details</w:t>
            </w:r>
          </w:p>
          <w:p w:rsidR="000F47C0" w:rsidRDefault="000F47C0" w:rsidP="000F47C0">
            <w:pPr>
              <w:pStyle w:val="ListBullet"/>
            </w:pPr>
            <w:r>
              <w:t>Communication and organization</w:t>
            </w:r>
          </w:p>
          <w:p w:rsidR="002C533E" w:rsidRDefault="002C533E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</w:p>
        </w:tc>
        <w:bookmarkStart w:id="0" w:name="_GoBack"/>
        <w:bookmarkEnd w:id="0"/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C533E">
        <w:trPr>
          <w:trHeight w:val="576"/>
        </w:trPr>
        <w:tc>
          <w:tcPr>
            <w:tcW w:w="9576" w:type="dxa"/>
          </w:tcPr>
          <w:p w:rsidR="002C533E" w:rsidRDefault="002C533E">
            <w:pPr>
              <w:spacing w:after="0" w:line="240" w:lineRule="auto"/>
            </w:pPr>
          </w:p>
        </w:tc>
      </w:tr>
    </w:tbl>
    <w:p w:rsidR="002C533E" w:rsidRDefault="002C533E"/>
    <w:p w:rsidR="002C533E" w:rsidRDefault="002C533E"/>
    <w:sectPr w:rsidR="002C533E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E3B" w:rsidRDefault="00265E3B">
      <w:pPr>
        <w:spacing w:after="0" w:line="240" w:lineRule="auto"/>
      </w:pPr>
      <w:r>
        <w:separator/>
      </w:r>
    </w:p>
  </w:endnote>
  <w:endnote w:type="continuationSeparator" w:id="0">
    <w:p w:rsidR="00265E3B" w:rsidRDefault="00265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33E" w:rsidRDefault="00265E3B">
    <w:pPr>
      <w:pStyle w:val="FooterLef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0F47C0">
      <w:rPr>
        <w:noProof/>
      </w:rPr>
      <w:t>2</w:t>
    </w:r>
    <w:r>
      <w:rPr>
        <w:noProof/>
      </w:rPr>
      <w:fldChar w:fldCharType="end"/>
    </w:r>
    <w:r>
      <w:t xml:space="preserve"> | </w:t>
    </w:r>
    <w:sdt>
      <w:sdtPr>
        <w:id w:val="121446346"/>
        <w:placeholder/>
        <w:showingPlcHdr/>
        <w:text/>
      </w:sdtPr>
      <w:sdtEndPr/>
      <w:sdtContent>
        <w:r>
          <w:t>[Type your phone number]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33E" w:rsidRDefault="00265E3B">
    <w:pPr>
      <w:pStyle w:val="FooterRigh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0F47C0">
      <w:rPr>
        <w:noProof/>
      </w:rPr>
      <w:t>3</w:t>
    </w:r>
    <w:r>
      <w:rPr>
        <w:noProof/>
      </w:rPr>
      <w:fldChar w:fldCharType="end"/>
    </w:r>
    <w:r>
      <w:t xml:space="preserve"> | </w:t>
    </w:r>
    <w:sdt>
      <w:sdtPr>
        <w:id w:val="121446365"/>
        <w:placeholder/>
        <w:temporary/>
        <w:showingPlcHdr/>
        <w:text/>
      </w:sdtPr>
      <w:sdtEndPr/>
      <w:sdtContent>
        <w:r>
          <w:t>[Type your e-mail address]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E3B" w:rsidRDefault="00265E3B">
      <w:pPr>
        <w:spacing w:after="0" w:line="240" w:lineRule="auto"/>
      </w:pPr>
      <w:r>
        <w:separator/>
      </w:r>
    </w:p>
  </w:footnote>
  <w:footnote w:type="continuationSeparator" w:id="0">
    <w:p w:rsidR="00265E3B" w:rsidRDefault="00265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33E" w:rsidRDefault="00265E3B">
    <w:pPr>
      <w:pStyle w:val="HeaderLeft"/>
      <w:jc w:val="righ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770587"/>
        <w:placeholder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C37483">
          <w:t>Jun Kenneth D Tabanda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33E" w:rsidRDefault="00265E3B">
    <w:pPr>
      <w:pStyle w:val="HeaderRight"/>
      <w:jc w:val="lef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939009"/>
        <w:placeholder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C37483">
          <w:t>Jun Kenneth D Tabanda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DateAndTime/>
  <w:hideGrammaticalErrors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83"/>
    <w:rsid w:val="000F47C0"/>
    <w:rsid w:val="00265E3B"/>
    <w:rsid w:val="002C533E"/>
    <w:rsid w:val="003305D4"/>
    <w:rsid w:val="00C3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9AF058-49BA-49FC-BEF1-7C0B1729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E4A2F9D0864401783597A992C4F1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9071D-FDF3-47E1-80AB-95514730C868}"/>
      </w:docPartPr>
      <w:docPartBody>
        <w:p w:rsidR="00000000" w:rsidRDefault="00E506B7">
          <w:pPr>
            <w:pStyle w:val="6E4A2F9D0864401783597A992C4F108F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BF2266E8C3C84D8DA2F933B83A37B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F2F3B-8D9E-4A02-BCD4-3F584C45D20F}"/>
      </w:docPartPr>
      <w:docPartBody>
        <w:p w:rsidR="00000000" w:rsidRDefault="00E506B7">
          <w:pPr>
            <w:pStyle w:val="BF2266E8C3C84D8DA2F933B83A37BFA6"/>
          </w:pPr>
          <w:r>
            <w:t>[Type your name]</w:t>
          </w:r>
        </w:p>
      </w:docPartBody>
    </w:docPart>
    <w:docPart>
      <w:docPartPr>
        <w:name w:val="97CB5BCD210B411FAA18754F1CF9D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052D0-A1AB-44C1-8A0F-6165F07BAF3D}"/>
      </w:docPartPr>
      <w:docPartBody>
        <w:p w:rsidR="00000000" w:rsidRDefault="00E506B7">
          <w:pPr>
            <w:pStyle w:val="97CB5BCD210B411FAA18754F1CF9D02C"/>
          </w:pPr>
          <w:r>
            <w:rPr>
              <w:rStyle w:val="SubsectionDateChar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B7"/>
    <w:rsid w:val="00E5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6E4A2F9D0864401783597A992C4F108F">
    <w:name w:val="6E4A2F9D0864401783597A992C4F108F"/>
  </w:style>
  <w:style w:type="paragraph" w:customStyle="1" w:styleId="BF2266E8C3C84D8DA2F933B83A37BFA6">
    <w:name w:val="BF2266E8C3C84D8DA2F933B83A37BFA6"/>
  </w:style>
  <w:style w:type="paragraph" w:customStyle="1" w:styleId="5422A7F418CB419DBED3EC5C0C68B95B">
    <w:name w:val="5422A7F418CB419DBED3EC5C0C68B95B"/>
  </w:style>
  <w:style w:type="paragraph" w:customStyle="1" w:styleId="2AD4D52EAE4748979AC91C8A4F4F8F6D">
    <w:name w:val="2AD4D52EAE4748979AC91C8A4F4F8F6D"/>
  </w:style>
  <w:style w:type="paragraph" w:customStyle="1" w:styleId="99E35B24E1CE4649BE1BD686471CBBCE">
    <w:name w:val="99E35B24E1CE4649BE1BD686471CBBCE"/>
  </w:style>
  <w:style w:type="paragraph" w:customStyle="1" w:styleId="A1A1B597339146BDB23537E47D71FABE">
    <w:name w:val="A1A1B597339146BDB23537E47D71FABE"/>
  </w:style>
  <w:style w:type="paragraph" w:customStyle="1" w:styleId="AC4AFDD5D24A47A596BAEEEE18EAA1AE">
    <w:name w:val="AC4AFDD5D24A47A596BAEEEE18EAA1AE"/>
  </w:style>
  <w:style w:type="paragraph" w:customStyle="1" w:styleId="8731D35C77AD426F97B9311839644F7C">
    <w:name w:val="8731D35C77AD426F97B9311839644F7C"/>
  </w:style>
  <w:style w:type="paragraph" w:customStyle="1" w:styleId="SubsectionDate">
    <w:name w:val="Subsection Date"/>
    <w:basedOn w:val="Normal"/>
    <w:link w:val="SubsectionDateChar"/>
    <w:uiPriority w:val="4"/>
    <w:qFormat/>
    <w:pPr>
      <w:spacing w:after="120" w:line="240" w:lineRule="auto"/>
      <w:contextualSpacing/>
    </w:pPr>
    <w:rPr>
      <w:rFonts w:asciiTheme="majorHAnsi" w:eastAsiaTheme="minorHAnsi" w:hAnsiTheme="majorHAnsi" w:cs="Times New Roman"/>
      <w:color w:val="5B9BD5" w:themeColor="accent1"/>
      <w:sz w:val="18"/>
      <w:szCs w:val="20"/>
      <w:lang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Pr>
      <w:rFonts w:asciiTheme="majorHAnsi" w:eastAsiaTheme="minorHAnsi" w:hAnsiTheme="majorHAnsi" w:cs="Times New Roman"/>
      <w:color w:val="5B9BD5" w:themeColor="accent1"/>
      <w:sz w:val="18"/>
      <w:szCs w:val="20"/>
      <w:lang w:eastAsia="ja-JP"/>
    </w:rPr>
  </w:style>
  <w:style w:type="paragraph" w:customStyle="1" w:styleId="F6734762F68A4BBCA6B34DD193E5DC94">
    <w:name w:val="F6734762F68A4BBCA6B34DD193E5DC94"/>
  </w:style>
  <w:style w:type="paragraph" w:customStyle="1" w:styleId="B1DDC62E729741199CF2ABADB6C146C9">
    <w:name w:val="B1DDC62E729741199CF2ABADB6C146C9"/>
  </w:style>
  <w:style w:type="paragraph" w:customStyle="1" w:styleId="2C823E71D54B484D9EA1472A3930C16B">
    <w:name w:val="2C823E71D54B484D9EA1472A3930C16B"/>
  </w:style>
  <w:style w:type="paragraph" w:customStyle="1" w:styleId="26F84EB466814E67B3150DC3EDD6D5C0">
    <w:name w:val="26F84EB466814E67B3150DC3EDD6D5C0"/>
  </w:style>
  <w:style w:type="paragraph" w:customStyle="1" w:styleId="2AE42DFA19834D46A126F427A0475008">
    <w:name w:val="2AE42DFA19834D46A126F427A0475008"/>
  </w:style>
  <w:style w:type="paragraph" w:customStyle="1" w:styleId="97CB5BCD210B411FAA18754F1CF9D02C">
    <w:name w:val="97CB5BCD210B411FAA18754F1CF9D02C"/>
  </w:style>
  <w:style w:type="paragraph" w:customStyle="1" w:styleId="2991220AFCB34C208379E184183C2255">
    <w:name w:val="2991220AFCB34C208379E184183C2255"/>
  </w:style>
  <w:style w:type="paragraph" w:customStyle="1" w:styleId="6BE409F358B94E918148AAC7CA236043">
    <w:name w:val="6BE409F358B94E918148AAC7CA236043"/>
  </w:style>
  <w:style w:type="paragraph" w:customStyle="1" w:styleId="BE38A6E12DF5480FA24EE355B242A8F0">
    <w:name w:val="BE38A6E12DF5480FA24EE355B242A8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25</TotalTime>
  <Pages>3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 Kenneth D Tabanda</dc:creator>
  <cp:lastModifiedBy>Rovs</cp:lastModifiedBy>
  <cp:revision>1</cp:revision>
  <dcterms:created xsi:type="dcterms:W3CDTF">2021-06-29T17:41:00Z</dcterms:created>
  <dcterms:modified xsi:type="dcterms:W3CDTF">2021-06-29T18:06:00Z</dcterms:modified>
</cp:coreProperties>
</file>