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21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36"/>
        <w:gridCol w:w="6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0" w:hRule="atLeast"/>
        </w:trPr>
        <w:tc>
          <w:tcPr>
            <w:tcW w:w="3036" w:type="dxa"/>
          </w:tcPr>
          <w:p>
            <w:pPr>
              <w:pStyle w:val="2"/>
              <w:rPr>
                <w:rFonts w:hint="default"/>
                <w:lang w:val="en-US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-711200</wp:posOffset>
                  </wp:positionH>
                  <wp:positionV relativeFrom="paragraph">
                    <wp:posOffset>-1303020</wp:posOffset>
                  </wp:positionV>
                  <wp:extent cx="1381125" cy="13017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26" cy="1312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roechelle a. dassun</w:t>
            </w:r>
            <w:r>
              <w:rPr>
                <w:rFonts w:hint="default"/>
                <w:lang w:val="en-US"/>
              </w:rPr>
              <w:t>, rmt</w:t>
            </w:r>
          </w:p>
          <w:p>
            <w:pPr>
              <w:pStyle w:val="406"/>
              <w:spacing w:before="0" w:after="0"/>
            </w:pPr>
            <w:r>
              <mc:AlternateContent>
                <mc:Choice Requires="wpg">
                  <w:drawing>
                    <wp:inline distT="0" distB="0" distL="0" distR="0">
                      <wp:extent cx="328930" cy="328930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o:spt="203" style="height:25.9pt;width:25.9pt;" coordsize="208,208" o:gfxdata="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">
                      <o:lock v:ext="edit" aspectratio="f"/>
                      <v:shape id="_x0000_s1026" o:spid="_x0000_s1026" o:spt="100" style="position:absolute;left:39;top:55;height:97;width:130;" fillcolor="#37B6AE [3204]" filled="t" stroked="t" coordsize="2082,1560" o:gfxdata="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b0xTvQAA&#10;ANoAAAAPAAAAAAAAAAEAIAAAACIAAABkcnMvZG93bnJldi54bWxQSwECFAAUAAAACACHTuJAMy8F&#10;njsAAAA5AAAAEAAAAAAAAAABACAAAAAMAQAAZHJzL3NoYXBleG1sLnhtbFBLBQYAAAAABgAGAFsB&#10;AAC2AwAAAAA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0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0,1237,0,322,2,279,11,237,24,197,43,160,66,126,94,95,124,68,159,44,195,26,236,12,278,4,322,0xe">
                        <v:path o:connectlocs="3,76;4,81;6,85;9,89;13,91;17,93;109,93;114,92;118,90;122,87;125,83;126,79;126,29;64,62;20,3;15,4;10,6;7,9;5,13;3,17;3,27;126,27;126,17;125,13;122,9;118,6;114,4;109,3;20,0;112,0;117,1;122,4;125,7;128,12;129,17;130,76;129,81;128,85;125,89;122,92;118,95;114,96;109,97;17,96;12,95;7,92;4,89;1,84;0,79;0,20;0,14;2,9;5,5;9,2;14,0;20,0" o:connectangles="0,0,0,0,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v:shape id="_x0000_s1026" o:spid="_x0000_s1026" o:spt="100" style="position:absolute;left:0;top:0;height:208;width:208;" fillcolor="#37B6AE [3204]" filled="t" stroked="t" coordsize="3324,3324" o:gfxdata="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BCjlvQAA&#10;ANoAAAAPAAAAAAAAAAEAIAAAACIAAABkcnMvZG93bnJldi54bWxQSwECFAAUAAAACACHTuJAMy8F&#10;njsAAAA5AAAAEAAAAAAAAAABACAAAAAMAQAAZHJzL3NoYXBleG1sLnhtbFBLBQYAAAAABgAGAFsB&#10;AAC2AwAAAAA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0,1662,3,1557,13,1453,29,1352,51,1252,78,1156,111,1062,150,969,194,880,243,795,298,713,356,633,419,558,486,487,559,420,633,356,712,297,795,244,881,194,969,150,1061,112,1155,78,1253,51,1352,29,1454,12,1557,3,1662,0xe">
                        <v:path o:connectlocs="85,5;62,12;41,24;24,41;12,62;5,85;3,110;8,134;18,156;32,175;51,189;73,199;97,204;122,202;145,195;166,183;183,166;195,145;202,122;204,97;199,73;189,51;175,32;156,18;134,8;110,3;117,0;141,7;163,18;181,34;195,55;204,78;208,104;204,129;195,152;181,173;163,189;141,201;117,207;90,207;66,201;44,189;26,173;12,152;3,129;0,104;3,78;12,55;26,34;44,18;66,7;90,0" o:connectangles="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4"/>
            </w:pPr>
            <w:r>
              <w:t>roechelle525@gmail.com</w:t>
            </w:r>
          </w:p>
          <w:p>
            <w:pPr>
              <w:pStyle w:val="406"/>
              <w:spacing w:before="0" w:after="0"/>
            </w:pPr>
            <w:r>
              <mc:AlternateContent>
                <mc:Choice Requires="wpg">
                  <w:drawing>
                    <wp:inline distT="0" distB="0" distL="0" distR="0">
                      <wp:extent cx="328930" cy="328930"/>
                      <wp:effectExtent l="0" t="0" r="13970" b="13970"/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o:spt="203" style="height:25.9pt;width:25.9pt;" coordsize="208,208" o:gfxdata="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">
                      <o:lock v:ext="edit" aspectratio="f"/>
                      <v:shape id="_x0000_s1026" o:spid="_x0000_s1026" o:spt="100" style="position:absolute;left:0;top:0;height:208;width:208;" fillcolor="#37B6AE [3204]" filled="t" stroked="t" coordsize="3324,3324" o:gfxdata="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7sNa8AAAA&#10;2wAAAA8AAAAAAAAAAQAgAAAAIgAAAGRycy9kb3ducmV2LnhtbFBLAQIUABQAAAAIAIdO4kAzLwWe&#10;OwAAADkAAAAQAAAAAAAAAAEAIAAAAAsBAABkcnMvc2hhcGV4bWwueG1sUEsFBgAAAAAGAAYAWwEA&#10;ALUDAAAAAA=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2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2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0,1662,3,1557,13,1453,29,1352,51,1252,78,1156,111,1062,150,969,194,880,243,795,298,713,356,633,419,558,486,487,559,420,633,356,712,297,795,244,881,194,969,150,1061,112,1155,78,1253,51,1352,29,1454,12,1557,3,1662,0xe">
                        <v:path o:connectlocs="85,5;62,12;41,24;24,41;12,62;5,85;3,110;8,134;18,156;32,175;51,189;73,199;97,204;122,202;145,195;166,183;183,166;195,145;202,122;204,97;199,73;189,51;175,32;156,18;134,8;110,3;117,0;141,7;163,18;181,34;195,55;204,78;208,104;204,129;195,152;181,173;163,189;141,201;117,207;90,207;66,201;44,189;26,173;12,152;3,129;0,104;3,78;12,55;26,34;44,18;66,7;90,0" o:connectangles="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v:shape id="_x0000_s1026" o:spid="_x0000_s1026" o:spt="100" style="position:absolute;left:34;top:55;height:97;width:141;" fillcolor="#37B6AE [3204]" filled="t" stroked="t" coordsize="2265,1560" o:gfxdata="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IUuy/&#10;AAAA2wAAAA8AAAAAAAAAAQAgAAAAIgAAAGRycy9kb3ducmV2LnhtbFBLAQIUABQAAAAIAIdO4kAz&#10;LwWeOwAAADkAAAAQAAAAAAAAAAEAIAAAAA4BAABkcnMvc2hhcGV4bWwueG1sUEsFBgAAAAAGAAYA&#10;WwEAALgDAAAAAA==&#10;" path="m1412,1258l1396,1260,1383,1268,1370,1277,1361,1290,1355,1304,1353,1320,1356,1339,1365,1356,1377,1368,1393,1377,1412,1380,1429,1378,1444,1371,1456,1362,1466,1350,1472,1336,1474,1320,1472,1304,1466,1290,1456,1277,1444,1268,1429,1260,1412,1258xm1134,1258l1119,1260,1105,1268,1093,1277,1083,1290,1078,1304,1076,1320,1079,1339,1087,1356,1100,1368,1116,1377,1134,1380,1150,1378,1165,1371,1177,1362,1188,1350,1194,1336,1196,1320,1193,1301,1184,1284,1170,1271,1153,1261,1134,1258xm851,1258l835,1260,821,1267,810,1276,800,1289,794,1303,792,1320,795,1339,803,1356,816,1368,833,1377,851,1380,867,1378,882,1371,895,1362,904,1350,910,1336,913,1320,911,1304,905,1290,896,1277,883,1268,868,1260,851,1258xm1412,1232l1436,1235,1457,1244,1475,1257,1489,1275,1498,1296,1501,1320,1499,1340,1492,1359,1482,1376,1468,1389,1452,1400,1433,1407,1412,1409,1389,1406,1368,1396,1350,1383,1337,1364,1327,1343,1324,1320,1326,1300,1333,1281,1344,1265,1357,1251,1374,1240,1392,1234,1412,1232xm1134,1232l1158,1235,1179,1244,1197,1257,1211,1275,1220,1296,1223,1320,1221,1340,1214,1359,1204,1376,1191,1389,1174,1400,1155,1407,1134,1409,1113,1407,1095,1400,1079,1389,1065,1376,1055,1359,1049,1340,1046,1320,1049,1296,1058,1275,1072,1257,1089,1244,1110,1235,1134,1232xm851,1232l875,1235,897,1244,914,1257,928,1275,936,1296,940,1320,938,1340,931,1359,921,1376,907,1389,890,1400,872,1407,851,1409,828,1406,807,1396,789,1383,775,1364,766,1343,763,1320,765,1300,772,1281,783,1265,796,1251,813,1240,832,1234,851,1232xm1412,1046l1396,1048,1383,1055,1370,1065,1361,1077,1355,1092,1353,1107,1356,1126,1365,1143,1377,1156,1393,1164,1412,1167,1429,1165,1444,1159,1456,1149,1466,1138,1472,1123,1474,1107,1472,1092,1466,1077,1456,1065,1444,1055,1429,1048,1412,1046xm1134,1046l1119,1048,1105,1055,1093,1065,1083,1077,1078,1092,1076,1107,1079,1126,1087,1143,1100,1156,1116,1164,1134,1167,1150,1165,1165,1159,1177,1149,1188,1138,1194,1123,1196,1107,1193,1089,1184,1072,1170,1058,1153,1049,1134,1046xm851,1046l835,1048,821,1055,810,1065,800,1077,794,1092,792,1107,795,1126,803,1143,816,1156,833,1164,851,1167,868,1165,883,1159,896,1149,905,1138,911,1123,913,1107,911,1092,905,1077,896,1065,883,1055,868,1048,851,1046xm1412,1019l1436,1023,1457,1031,1475,1045,1489,1062,1498,1083,1501,1107,1498,1132,1489,1154,1475,1171,1457,1185,1436,1193,1412,1196,1392,1194,1374,1188,1357,1178,1344,1164,1333,1147,1326,1128,1324,1107,1326,1088,1333,1069,1344,1052,1357,1038,1374,1028,1392,1022,1412,1019xm1134,1019l1158,1023,1179,1031,1197,1045,1211,1062,1220,1083,1223,1107,1220,1132,1211,1154,1197,1171,1179,1185,1158,1193,1134,1196,1110,1193,1089,1185,1072,1171,1058,1154,1049,1132,1046,1107,1049,1083,1058,1062,1072,1045,1089,1031,1110,1023,1134,1019xm851,1019l875,1023,897,1031,914,1045,928,1062,936,1083,940,1107,936,1132,928,1154,914,1171,897,1185,875,1193,851,1196,832,1194,813,1188,796,1178,783,1164,772,1147,765,1128,763,1107,765,1088,772,1069,783,1052,796,1038,813,1028,832,1022,851,1019xm1412,836l1393,839,1377,848,1365,860,1356,877,1353,895,1355,911,1361,925,1370,939,1383,948,1396,955,1412,958,1429,955,1444,948,1456,939,1466,925,1472,911,1474,895,1472,879,1466,866,1456,853,1444,845,1429,838,1412,836xm1134,836l1116,839,1100,848,1087,860,1079,877,1076,895,1078,911,1083,925,1093,939,1105,948,1119,955,1134,958,1153,953,1170,945,1184,932,1193,914,1196,895,1194,879,1188,866,1177,853,1165,845,1150,838,1134,836xm851,836l833,839,816,848,803,860,795,877,792,895,794,911,800,925,810,939,821,948,835,955,851,958,868,955,883,948,896,939,905,925,911,911,913,895,910,879,904,866,895,853,882,845,867,838,851,836xm1412,807l1433,809,1452,815,1468,826,1482,839,1492,856,1499,875,1501,895,1498,919,1489,941,1475,959,1457,972,1436,981,1412,984,1392,982,1374,975,1357,965,1344,951,1333,935,1326,916,1324,895,1326,875,1333,856,1344,839,1357,826,1374,815,1392,809,1412,807xm1134,807l1155,809,1174,815,1191,826,1204,839,1214,856,1221,875,1223,895,1220,919,1211,941,1197,959,1179,972,1158,981,1134,984,1110,981,1089,972,1072,959,1058,941,1049,919,1046,895,1049,875,1055,856,1065,839,1079,826,1095,815,1113,809,1134,807xm851,807l872,809,890,815,907,826,921,839,931,856,938,875,940,895,936,919,928,941,914,959,897,972,875,981,851,984,832,982,813,975,796,965,783,951,772,935,765,916,763,895,765,875,772,856,783,839,796,826,813,815,832,809,851,807xm721,580l721,591,718,639,708,686,693,730,673,771,646,810,617,844,582,874,545,900,503,920,459,936,412,945,364,948,357,948,335,947,315,945,296,942,276,983,260,1022,248,1058,240,1092,234,1122,231,1148,229,1169,227,1186,227,1195,227,1200,227,1203,232,1247,241,1289,256,1328,277,1366,302,1400,332,1429,366,1455,402,1475,442,1491,485,1500,529,1503,1737,1503,1782,1500,1824,1491,1863,1475,1901,1455,1935,1429,1964,1400,1989,1366,2010,1328,2026,1289,2035,1247,2038,1203,2038,1200,2038,1195,2038,1186,2037,1169,2036,1148,2032,1122,2026,1092,2017,1058,2006,1022,1990,983,1970,942,1950,945,1930,947,1908,948,1902,948,1854,945,1807,936,1763,920,1722,900,1684,874,1650,844,1619,810,1594,771,1573,730,1557,686,1548,639,1545,591,1545,580,721,580xm490,56l442,58,397,64,355,74,318,87,283,103,252,121,223,142,198,165,175,190,155,215,137,242,122,271,109,298,98,326,88,354,80,382,74,408,68,433,64,457,61,479,59,499,58,516,57,530,57,542,57,549,57,617,60,630,60,645,62,653,62,656,65,664,65,671,68,677,71,685,71,689,80,709,91,731,104,753,110,762,112,765,115,768,122,778,148,807,178,832,211,854,247,871,287,883,310,890,326,890,341,892,357,892,364,892,408,889,451,879,490,864,527,844,560,818,591,788,616,755,637,718,652,678,662,635,665,591,665,523,1601,523,1601,591,1605,635,1614,678,1630,718,1650,755,1676,788,1705,818,1739,844,1775,864,1816,879,1858,889,1902,892,1908,892,1935,891,1959,886,1980,883,2015,872,2050,856,2082,836,2110,813,2136,786,2139,786,2145,780,2147,774,2150,771,2170,740,2186,709,2192,695,2194,689,2194,685,2197,677,2197,671,2201,664,2204,656,2204,653,2207,645,2207,630,2210,617,2210,520,2209,503,2207,484,2204,462,2199,438,2195,413,2189,387,2181,360,2171,331,2160,303,2146,274,2131,247,2114,218,2093,192,2070,167,2044,144,2016,123,1985,104,1950,87,1911,75,1870,64,1825,58,1775,56,490,56xm490,0l1775,0,1831,3,1883,10,1932,22,1979,38,2020,59,2056,82,2090,108,2120,139,2147,171,2171,207,2197,252,2217,297,2234,342,2246,385,2254,427,2260,464,2263,498,2265,526,2265,549,2254,682,2243,717,2229,749,2212,780,2191,809,2168,836,2168,839,2162,842,2133,869,2101,893,2065,913,2027,927,2047,969,2062,1009,2074,1048,2082,1082,2088,1114,2092,1141,2094,1165,2095,1183,2095,1195,2095,1203,2092,1251,2081,1297,2066,1342,2046,1383,2020,1421,1990,1455,1955,1486,1918,1511,1876,1532,1832,1547,1786,1557,1737,1560,529,1560,481,1557,434,1547,390,1532,349,1511,310,1486,277,1455,246,1421,220,1383,199,1342,185,1297,175,1251,172,1203,172,1194,172,1180,174,1158,177,1129,182,1097,191,1059,202,1018,219,974,240,927,200,912,164,891,129,866,99,837,71,806,48,770,30,733,15,693,4,650,0,606,0,549,1,526,2,498,5,464,12,427,20,385,32,342,47,297,67,252,92,207,117,171,146,139,176,108,210,82,245,59,288,38,334,22,384,10,436,3,490,0xe">
                        <v:path o:connectlocs="88,85;69,78;73,84;49,80;56,82;93,82;82,82;75,80;65,84;57,79;48,84;85,66;91,69;67,67;74,67;49,71;54,65;90,73;84,64;74,72;67,64;55,73;49,64;86,58;88,52;70,59;51,52;55,58;91,51;84,60;71,50;69,60;52,50;52,61;51,50;28,58;14,72;27,92;126,77;121,58;96,42;12,10;3,31;4,42;17,54;39,44;108,52;132,48;137,40;135,20;113,3;133,10;138,46;129,67;121,92;15,88;13,60;0,32;15,3" o:connectangles="0,0,0,0,0,0,0,0,0,0,0,0,0,0,0,0,0,0,0,0,0,0,0,0,0,0,0,0,0,0,0,0,0,0,0,0,0,0,0,0,0,0,0,0,0,0,0,0,0,0,0,0,0,0,0,0,0,0,0"/>
                        <v:fill on="t" focussize="0,0"/>
                        <v:stroke weight="0pt" color="#37B6AE [3204]" joinstyle="round"/>
                        <v:imagedata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4"/>
            </w:pPr>
            <w:r>
              <w:t>09772636385</w:t>
            </w:r>
          </w:p>
          <w:p>
            <w:pPr>
              <w:pStyle w:val="406"/>
              <w:spacing w:before="0" w:after="0"/>
            </w:pPr>
          </w:p>
          <w:tbl>
            <w:tblPr>
              <w:tblStyle w:val="12"/>
              <w:tblW w:w="4601" w:type="pct"/>
              <w:tblInd w:w="0" w:type="dxa"/>
              <w:tblBorders>
                <w:top w:val="single" w:color="37B6AE" w:themeColor="accent1" w:sz="8" w:space="0"/>
                <w:left w:val="none" w:color="auto" w:sz="0" w:space="0"/>
                <w:bottom w:val="single" w:color="37B6AE" w:themeColor="accent1" w:sz="8" w:space="0"/>
                <w:right w:val="none" w:color="auto" w:sz="0" w:space="0"/>
                <w:insideH w:val="single" w:color="37B6AE" w:themeColor="accent1" w:sz="8" w:space="0"/>
                <w:insideV w:val="single" w:color="37B6AE" w:themeColor="accent1" w:sz="8" w:space="0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</w:tblPr>
            <w:tblGrid>
              <w:gridCol w:w="2794"/>
            </w:tblGrid>
            <w:tr>
              <w:tblPrEx>
                <w:tblBorders>
                  <w:top w:val="single" w:color="37B6AE" w:themeColor="accent1" w:sz="8" w:space="0"/>
                  <w:left w:val="none" w:color="auto" w:sz="0" w:space="0"/>
                  <w:bottom w:val="single" w:color="37B6AE" w:themeColor="accent1" w:sz="8" w:space="0"/>
                  <w:right w:val="none" w:color="auto" w:sz="0" w:space="0"/>
                  <w:insideH w:val="single" w:color="37B6AE" w:themeColor="accent1" w:sz="8" w:space="0"/>
                  <w:insideV w:val="single" w:color="37B6AE" w:themeColor="accent1" w:sz="8" w:space="0"/>
                </w:tblBorders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</w:tblPrEx>
              <w:tc>
                <w:tcPr>
                  <w:tcW w:w="2782" w:type="dxa"/>
                  <w:tcMar>
                    <w:top w:w="288" w:type="dxa"/>
                    <w:bottom w:w="288" w:type="dxa"/>
                  </w:tcMar>
                </w:tcPr>
                <w:p>
                  <w:pPr>
                    <w:pStyle w:val="4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C6CD711154264F08B3828FA55B3A0B0A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Objective</w:t>
                      </w:r>
                    </w:sdtContent>
                  </w:sdt>
                </w:p>
                <w:p>
                  <w:pPr>
                    <w:pStyle w:val="258"/>
                  </w:pPr>
                  <w:r>
                    <mc:AlternateContent>
                      <mc:Choice Requires="wps">
                        <w:drawing>
                          <wp:inline distT="0" distB="0" distL="0" distR="0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id="_x0000_s1026" o:spid="_x0000_s1026" o:spt="20" style="height:0pt;width:17.45pt;" filled="f" stroked="t" coordsize="21600,21600" o:gfxdata="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M7WXtIAAAABAQAADwAA&#10;AAAAAAABACAAAAAiAAAAZHJzL2Rvd25yZXYueG1sUEsBAhQAFAAAAAgAh07iQCQrZDzjAQAAywMA&#10;AA4AAAAAAAAAAQAgAAAAIQEAAGRycy9lMm9Eb2MueG1sUEsFBgAAAAAGAAYAWQEAAHYFAAAAAA==&#10;">
                            <v:fill on="f" focussize="0,0"/>
                            <v:stroke weight="1pt" color="#37B6AE [3204]" miterlimit="8" joinstyle="miter"/>
                            <v:imagedata o:title=""/>
                            <o:lock v:ext="edit" aspectratio="f"/>
                            <w10:wrap type="none"/>
                            <w10:anchorlock/>
                          </v:line>
                        </w:pict>
                      </mc:Fallback>
                    </mc:AlternateContent>
                  </w:r>
                </w:p>
                <w:p>
                  <w:pPr>
                    <w:spacing w:after="0"/>
                  </w:pPr>
                  <w:r>
                    <w:t>To find a platform where I can use my skills and understanding regarding Medical Technology in performing test in a Laboratory setting and to serve the institution with the fullest of my abilities with strong determination.</w:t>
                  </w:r>
                </w:p>
              </w:tc>
            </w:tr>
            <w:tr>
              <w:tblPrEx>
                <w:tblBorders>
                  <w:top w:val="single" w:color="37B6AE" w:themeColor="accent1" w:sz="8" w:space="0"/>
                  <w:left w:val="none" w:color="auto" w:sz="0" w:space="0"/>
                  <w:bottom w:val="single" w:color="37B6AE" w:themeColor="accent1" w:sz="8" w:space="0"/>
                  <w:right w:val="none" w:color="auto" w:sz="0" w:space="0"/>
                  <w:insideH w:val="single" w:color="37B6AE" w:themeColor="accent1" w:sz="8" w:space="0"/>
                  <w:insideV w:val="single" w:color="37B6AE" w:themeColor="accent1" w:sz="8" w:space="0"/>
                </w:tblBorders>
                <w:tblCellMar>
                  <w:top w:w="144" w:type="dxa"/>
                  <w:left w:w="0" w:type="dxa"/>
                  <w:bottom w:w="144" w:type="dxa"/>
                  <w:right w:w="0" w:type="dxa"/>
                </w:tblCellMar>
              </w:tblPrEx>
              <w:tc>
                <w:tcPr>
                  <w:tcW w:w="2782" w:type="dxa"/>
                  <w:tcMar>
                    <w:top w:w="288" w:type="dxa"/>
                    <w:bottom w:w="288" w:type="dxa"/>
                  </w:tcMar>
                </w:tcPr>
                <w:p>
                  <w:pPr>
                    <w:pStyle w:val="4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CB1174FF19B844B28F6482B25076C896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Skills</w:t>
                      </w:r>
                    </w:sdtContent>
                  </w:sdt>
                </w:p>
                <w:p>
                  <w:pPr>
                    <w:pStyle w:val="258"/>
                    <w:rPr>
                      <w:rFonts w:ascii="Times New Roman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>
                    <w:rPr>
                      <w:sz w:val="16"/>
                      <w:szCs w:val="16"/>
                      <w:shd w:val="clear" w:color="auto" w:fill="FFFFFF"/>
                    </w:rPr>
                    <w:t>I have a basic knowledge of collecting, processing, analyzing specimens. I can</w:t>
                  </w:r>
                  <w:r>
                    <w:rPr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>perform laboratory procedures and maintain instruments used inside of the laboratory. I have good communication skills, critical thinking, science</w:t>
                  </w:r>
                  <w:r>
                    <w:rPr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>
                    <w:rPr>
                      <w:sz w:val="16"/>
                      <w:szCs w:val="16"/>
                      <w:shd w:val="clear" w:color="auto" w:fill="FFFFFF"/>
                    </w:rPr>
                    <w:t>skills, technology knowledge, care about the patients, working around the clock, and ability to work in a team.</w:t>
                  </w:r>
                  <w:r>
                    <w:rPr>
                      <w:b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</w:p>
                <w:p>
                  <w:pPr>
                    <w:spacing w:after="0"/>
                  </w:pPr>
                </w:p>
              </w:tc>
            </w:tr>
          </w:tbl>
          <w:p>
            <w:pPr>
              <w:spacing w:after="0"/>
            </w:pPr>
          </w:p>
        </w:tc>
        <w:tc>
          <w:tcPr>
            <w:tcW w:w="6943" w:type="dxa"/>
          </w:tcPr>
          <w:tbl>
            <w:tblPr>
              <w:tblStyle w:val="12"/>
              <w:tblW w:w="682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2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682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3"/>
                    <w:spacing w:after="0"/>
                  </w:pPr>
                  <w:r>
                    <w:t xml:space="preserve">certification and </w:t>
                  </w: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794500D34B3941A1B464D471FBDBDDA0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Experience</w:t>
                      </w:r>
                    </w:sdtContent>
                  </w:sdt>
                </w:p>
                <w:p>
                  <w:pPr>
                    <w:pStyle w:val="5"/>
                    <w:spacing w:before="0"/>
                  </w:pPr>
                  <w:r>
                    <w:t>certification as medical laboratory scientis</w:t>
                  </w:r>
                  <w:r>
                    <w:rPr>
                      <w:rFonts w:hint="default"/>
                      <w:lang w:val="en-US"/>
                    </w:rPr>
                    <w:t>T</w:t>
                  </w:r>
                  <w:r>
                    <w:t xml:space="preserve"> intern in baguio general hospital medical center </w:t>
                  </w:r>
                </w:p>
                <w:p>
                  <w:pPr>
                    <w:pStyle w:val="6"/>
                    <w:spacing w:line="240" w:lineRule="auto"/>
                  </w:pPr>
                  <w:r>
                    <w:t>JULY 15, 2018 – JANUARY 15, 2019</w:t>
                  </w:r>
                </w:p>
                <w:p>
                  <w:pPr>
                    <w:spacing w:after="0" w:line="240" w:lineRule="auto"/>
                  </w:pPr>
                  <w:r>
                    <w:t>POSITION: INTERN</w:t>
                  </w:r>
                </w:p>
                <w:p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Performed routine laboratory tests in Bacteriology, Hematology, Clinical Chemistry, Histopathologic Techniques, Blood Banking Services, Serological Tests, Clinical Microscopy, Parasitic Identifications through microscopy, and Phlebotomy.</w:t>
                  </w:r>
                </w:p>
                <w:p>
                  <w:pPr>
                    <w:pStyle w:val="5"/>
                    <w:spacing w:before="0"/>
                  </w:pPr>
                  <w:r>
                    <w:t>certification as medical laboratory scientist intern in university of baguio clinical laboratory</w:t>
                  </w:r>
                </w:p>
                <w:p>
                  <w:pPr>
                    <w:pStyle w:val="6"/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JANUARY 16, 2019 – JULY 13, 2019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sz w:val="20"/>
                      <w:szCs w:val="20"/>
                    </w:rPr>
                    <w:t>Performed routine laboratory tests in Bacteriology, Hematology, Clinical Chemistry, Histopathologic Techniques, Blood Banking Services, Serological Tests, Clinical Microscopy, Parasitic Identifications through microscopy, and Phlebotomy.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" w:hRule="atLeast"/>
              </w:trPr>
              <w:tc>
                <w:tcPr>
                  <w:tcW w:w="6824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>
                  <w:pPr>
                    <w:pStyle w:val="3"/>
                    <w:spacing w:after="0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A794632F05AE4455958F32E1E04135DB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Education</w:t>
                      </w:r>
                    </w:sdtContent>
                  </w:sdt>
                </w:p>
                <w:p>
                  <w:pPr>
                    <w:pStyle w:val="5"/>
                    <w:spacing w:before="0" w:line="240" w:lineRule="auto"/>
                  </w:pPr>
                  <w:r>
                    <w:t>BACHELOR OF MEDICAL LABORATORY SCIENCE</w:t>
                  </w:r>
                </w:p>
                <w:p>
                  <w:pPr>
                    <w:pStyle w:val="6"/>
                    <w:spacing w:line="240" w:lineRule="auto"/>
                  </w:pPr>
                  <w:r>
                    <w:t>UNIVERSITY OF BAGUIO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" w:hRule="atLeast"/>
              </w:trPr>
              <w:tc>
                <w:tcPr>
                  <w:tcW w:w="6824" w:type="dxa"/>
                  <w:tcMar>
                    <w:left w:w="720" w:type="dxa"/>
                    <w:right w:w="0" w:type="dxa"/>
                  </w:tcMar>
                </w:tcPr>
                <w:p>
                  <w:pPr>
                    <w:pStyle w:val="3"/>
                    <w:spacing w:after="0"/>
                  </w:pPr>
                  <w:r>
                    <w:t>PERSONAL INFORMATION</w:t>
                  </w:r>
                </w:p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BIRTHDATE: APRIL 3, 199</w:t>
                  </w:r>
                </w:p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BIRTHPLACE: RIZAL, CAGAYAN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sz w:val="16"/>
                      <w:szCs w:val="16"/>
                    </w:rPr>
                    <w:t>HOMETOWN: TUGUEGARAO CITY, CAGAYAN</w:t>
                  </w:r>
                </w:p>
              </w:tc>
            </w:tr>
          </w:tbl>
          <w:p>
            <w:pPr>
              <w:spacing w:after="0" w:line="240" w:lineRule="auto"/>
              <w:jc w:val="left"/>
            </w:pPr>
            <w:r>
              <w:t xml:space="preserve">REFERENCES: </w:t>
            </w:r>
          </w:p>
          <w:p>
            <w:pPr>
              <w:spacing w:after="0" w:line="240" w:lineRule="auto"/>
              <w:jc w:val="left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ELOISA MAE ALCARTADO, RMT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MEDICAL TECHNOLOGIST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MAKATI MEDICAL CENTER</w:t>
            </w:r>
          </w:p>
          <w:p>
            <w:pPr>
              <w:spacing w:after="0" w:line="240" w:lineRule="auto"/>
              <w:jc w:val="left"/>
              <w:rPr>
                <w:rFonts w:hint="default"/>
                <w:color w:val="0000FF"/>
                <w:sz w:val="18"/>
                <w:szCs w:val="18"/>
                <w:u w:val="single"/>
                <w:lang w:val="en-US"/>
              </w:rPr>
            </w:pPr>
            <w:r>
              <w:rPr>
                <w:rFonts w:hint="default"/>
                <w:color w:val="0000FF"/>
                <w:sz w:val="18"/>
                <w:szCs w:val="18"/>
                <w:u w:val="single"/>
                <w:lang w:val="en-US"/>
              </w:rPr>
              <w:t>09957833912 / eloisa36@ymail.com</w:t>
            </w:r>
          </w:p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</w:p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MARILYN MOLITAS TOMILAS, RMT</w:t>
            </w:r>
          </w:p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 INSTRUCTOR</w:t>
            </w:r>
          </w:p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UNIVERSITY OF BAGUIO CLINICAL LABORATORY</w:t>
            </w:r>
          </w:p>
          <w:p>
            <w:pPr>
              <w:spacing w:after="0" w:line="240" w:lineRule="auto"/>
              <w:jc w:val="left"/>
              <w:rPr>
                <w:color w:val="0070C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"mailto:09566123775/tomilasmarilyn@gmail.com" </w:instrText>
            </w:r>
            <w:r>
              <w:fldChar w:fldCharType="separate"/>
            </w:r>
            <w:r>
              <w:rPr>
                <w:rStyle w:val="51"/>
                <w:sz w:val="18"/>
                <w:szCs w:val="18"/>
              </w:rPr>
              <w:t>09566123775</w:t>
            </w:r>
            <w:r>
              <w:rPr>
                <w:rStyle w:val="51"/>
                <w:rFonts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51"/>
                <w:sz w:val="18"/>
                <w:szCs w:val="18"/>
              </w:rPr>
              <w:t>/</w:t>
            </w:r>
            <w:r>
              <w:rPr>
                <w:rStyle w:val="51"/>
                <w:rFonts w:hint="default"/>
                <w:sz w:val="18"/>
                <w:szCs w:val="18"/>
                <w:lang w:val="en-US"/>
              </w:rPr>
              <w:t xml:space="preserve"> </w:t>
            </w:r>
            <w:r>
              <w:rPr>
                <w:rStyle w:val="51"/>
                <w:sz w:val="18"/>
                <w:szCs w:val="18"/>
              </w:rPr>
              <w:t>tomilasmarilyn@gmail.com</w:t>
            </w:r>
            <w:r>
              <w:rPr>
                <w:rStyle w:val="51"/>
                <w:sz w:val="18"/>
                <w:szCs w:val="18"/>
              </w:rPr>
              <w:fldChar w:fldCharType="end"/>
            </w:r>
          </w:p>
          <w:p>
            <w:pPr>
              <w:spacing w:after="0" w:line="240" w:lineRule="auto"/>
              <w:jc w:val="left"/>
              <w:rPr>
                <w:color w:val="0070C0"/>
                <w:sz w:val="18"/>
                <w:szCs w:val="18"/>
                <w:u w:val="single"/>
              </w:rPr>
            </w:pPr>
          </w:p>
          <w:p>
            <w:pPr>
              <w:spacing w:after="0" w:line="240" w:lineRule="auto"/>
              <w:jc w:val="left"/>
              <w:rPr>
                <w:rFonts w:hint="default"/>
                <w:sz w:val="18"/>
                <w:szCs w:val="18"/>
                <w:u w:val="none"/>
                <w:lang w:val="en-US"/>
              </w:rPr>
            </w:pPr>
            <w:r>
              <w:rPr>
                <w:rFonts w:hint="default"/>
                <w:sz w:val="18"/>
                <w:szCs w:val="18"/>
                <w:u w:val="none"/>
                <w:lang w:val="en-US"/>
              </w:rPr>
              <w:t>MARITES LIMON, MD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8"/>
                <w:szCs w:val="18"/>
                <w:u w:val="none"/>
                <w:lang w:val="en-US"/>
              </w:rPr>
            </w:pPr>
            <w:r>
              <w:rPr>
                <w:rFonts w:hint="default"/>
                <w:sz w:val="18"/>
                <w:szCs w:val="18"/>
                <w:u w:val="none"/>
                <w:lang w:val="en-US"/>
              </w:rPr>
              <w:t>PEDIATRICIAN</w:t>
            </w:r>
          </w:p>
          <w:p>
            <w:pPr>
              <w:spacing w:after="0" w:line="240" w:lineRule="auto"/>
              <w:jc w:val="left"/>
              <w:rPr>
                <w:rFonts w:hint="default"/>
                <w:sz w:val="18"/>
                <w:szCs w:val="18"/>
                <w:u w:val="none"/>
                <w:lang w:val="en-US"/>
              </w:rPr>
            </w:pPr>
            <w:r>
              <w:rPr>
                <w:rFonts w:hint="default"/>
                <w:sz w:val="18"/>
                <w:szCs w:val="18"/>
                <w:u w:val="none"/>
                <w:lang w:val="en-US"/>
              </w:rPr>
              <w:t>KONSULTA @ RESULTA MEDICAL CLINIC &amp; LABORATORY</w:t>
            </w:r>
          </w:p>
          <w:p>
            <w:pPr>
              <w:spacing w:after="0" w:line="240" w:lineRule="auto"/>
              <w:jc w:val="left"/>
              <w:rPr>
                <w:rFonts w:hint="default"/>
                <w:u w:val="none"/>
                <w:lang w:val="en-US"/>
              </w:rPr>
            </w:pPr>
            <w:r>
              <w:rPr>
                <w:rFonts w:hint="default"/>
                <w:color w:val="0000FF"/>
                <w:sz w:val="18"/>
                <w:szCs w:val="18"/>
                <w:u w:val="single"/>
                <w:lang w:val="en-US"/>
              </w:rPr>
              <w:t>09178615750 / konsulta_resulta@yahoo.com</w:t>
            </w:r>
          </w:p>
        </w:tc>
      </w:tr>
    </w:tbl>
    <w:p>
      <w:pPr>
        <w:pStyle w:val="257"/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2240" w:h="15840"/>
          <w:pgMar w:top="2074" w:right="1152" w:bottom="2304" w:left="1152" w:header="1397" w:footer="576" w:gutter="0"/>
          <w:cols w:space="720" w:num="1"/>
          <w:titlePg/>
          <w:docGrid w:linePitch="360" w:charSpace="0"/>
        </w:sectPr>
      </w:pPr>
    </w:p>
    <w:p>
      <w:pPr>
        <w:jc w:val="right"/>
        <w:rPr>
          <w:rFonts w:ascii="Arial" w:hAnsi="Arial"/>
          <w:b/>
          <w:color w:val="40404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-452755</wp:posOffset>
                </wp:positionV>
                <wp:extent cx="1362075" cy="1590675"/>
                <wp:effectExtent l="0" t="0" r="28575" b="28575"/>
                <wp:wrapThrough wrapText="bothSides">
                  <wp:wrapPolygon>
                    <wp:start x="0" y="0"/>
                    <wp:lineTo x="0" y="21729"/>
                    <wp:lineTo x="21751" y="21729"/>
                    <wp:lineTo x="21751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sz w:val="20"/>
                                <w:szCs w:val="20"/>
                                <w:lang w:val="en-PH" w:eastAsia="en-PH"/>
                              </w:rPr>
                              <w:drawing>
                                <wp:inline distT="0" distB="0" distL="0" distR="0">
                                  <wp:extent cx="1196340" cy="1424940"/>
                                  <wp:effectExtent l="0" t="0" r="381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6340" cy="1424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-35.65pt;margin-top:-35.65pt;height:125.25pt;width:107.25pt;mso-wrap-distance-left:9pt;mso-wrap-distance-right:9pt;z-index:251661312;mso-width-relative:page;mso-height-relative:page;" fillcolor="#FFFFFF" filled="t" stroked="t" coordsize="21600,21600" wrapcoords="0 0 0 21729 21751 21729 21751 0 0 0" o:gfxdata="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MIKk1wAAAAsBAAAPAAAAAAAAAAEAIAAAACIAAABkcnMvZG93bnJl&#10;di54bWxQSwECFAAUAAAACACHTuJAFcXWnjcCAACOBAAADgAAAAAAAAABACAAAAAmAQAAZHJzL2Uy&#10;b0RvYy54bWxQSwUGAAAAAAYABgBZAQAAzwUAAAAA&#10;">
                <v:fill on="t" focussize="0,0"/>
                <v:stroke color="#D8D8D8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sz w:val="20"/>
                          <w:szCs w:val="20"/>
                          <w:lang w:val="en-PH" w:eastAsia="en-PH"/>
                        </w:rPr>
                        <w:drawing>
                          <wp:inline distT="0" distB="0" distL="0" distR="0">
                            <wp:extent cx="1196340" cy="1424940"/>
                            <wp:effectExtent l="0" t="0" r="3810" b="381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6340" cy="1424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/>
          <w:b/>
          <w:color w:val="404040"/>
          <w:sz w:val="28"/>
          <w:szCs w:val="28"/>
        </w:rPr>
        <w:t>ROECHELLE A. DASSUN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112 PROVINCIAL ROAD, BUNTUN, TUGUEGARAO CITY, CAGAYAN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Phone: 09772636385</w:t>
      </w:r>
    </w:p>
    <w:p>
      <w:pPr>
        <w:jc w:val="right"/>
        <w:rPr>
          <w:rFonts w:ascii="Arial" w:hAnsi="Arial"/>
          <w:color w:val="404040"/>
          <w:sz w:val="20"/>
          <w:szCs w:val="20"/>
        </w:rPr>
      </w:pPr>
      <w:r>
        <w:rPr>
          <w:rFonts w:ascii="Arial" w:hAnsi="Arial"/>
          <w:color w:val="404040"/>
          <w:sz w:val="20"/>
          <w:szCs w:val="20"/>
        </w:rPr>
        <w:t>E-mail: roechelle525@gmail.com</w:t>
      </w:r>
    </w:p>
    <w:p>
      <w:pPr>
        <w:rPr>
          <w:rFonts w:ascii="Arial" w:hAnsi="Arial"/>
          <w:b/>
          <w:color w:val="7F7F7F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/>
          <w:b/>
          <w:color w:val="AEC732"/>
          <w:sz w:val="36"/>
          <w:szCs w:val="36"/>
        </w:rPr>
      </w:pPr>
      <w:r>
        <w:rPr>
          <w:rFonts w:ascii="Arial" w:hAnsi="Arial"/>
          <w:b/>
          <w:color w:val="AEC732"/>
          <w:sz w:val="36"/>
          <w:szCs w:val="36"/>
        </w:rPr>
        <w:t>EDUCATION</w:t>
      </w:r>
    </w:p>
    <w:p>
      <w:pPr>
        <w:spacing w:after="0" w:line="240" w:lineRule="auto"/>
        <w:rPr>
          <w:rFonts w:ascii="Cambria" w:hAnsi="Cambria"/>
          <w:b/>
          <w:color w:val="7F7F7F"/>
          <w:sz w:val="24"/>
          <w:szCs w:val="24"/>
        </w:rPr>
      </w:pPr>
      <w:r>
        <w:rPr>
          <w:rFonts w:ascii="Cambria" w:hAnsi="Cambr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143510</wp:posOffset>
                </wp:positionV>
                <wp:extent cx="1143000" cy="5167630"/>
                <wp:effectExtent l="0" t="0" r="19050" b="0"/>
                <wp:wrapThrough wrapText="bothSides">
                  <wp:wrapPolygon>
                    <wp:start x="1440" y="0"/>
                    <wp:lineTo x="0" y="319"/>
                    <wp:lineTo x="0" y="21181"/>
                    <wp:lineTo x="1080" y="21499"/>
                    <wp:lineTo x="20160" y="21499"/>
                    <wp:lineTo x="21600" y="21101"/>
                    <wp:lineTo x="21600" y="398"/>
                    <wp:lineTo x="19800" y="0"/>
                    <wp:lineTo x="1440" y="0"/>
                  </wp:wrapPolygon>
                </wp:wrapThrough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16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BC73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26" o:spt="2" style="position:absolute;left:0pt;margin-left:29.1pt;margin-top:11.3pt;height:406.9pt;width:90pt;mso-position-horizontal-relative:page;mso-wrap-distance-left:9pt;mso-wrap-distance-right:9pt;z-index:251662336;v-text-anchor:middle;mso-width-relative:page;mso-height-relative:page;" fillcolor="#ABC731" filled="t" stroked="f" coordsize="21600,21600" wrapcoords="1440 0 0 319 0 21181 1080 21499 20160 21499 21600 21101 21600 398 19800 0 1440 0" arcsize="0.166666666666667" o:gfxdata="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8ZFJP2QAAAAkBAAAPAAAAAAAA&#10;AAEAIAAAACIAAABkcnMvZG93bnJldi54bWxQSwECFAAUAAAACACHTuJApGeu5IMCAAAXBQAADgAA&#10;AAAAAAABACAAAAAoAQAAZHJzL2Uyb0RvYy54bWxQSwUGAAAAAAYABgBZAQAAHQYAAAAA&#10;">
                <v:fill type="gradient" on="t" color2="#FFFFFF" focus="100%" focussize="0,0" rotate="t"/>
                <v:stroke on="f"/>
                <v:imagedata o:title=""/>
                <o:lock v:ext="edit" aspectratio="f"/>
                <v:textbox style="layout-flow:vertical;mso-layout-flow-alt:bottom-to-top;">
                  <w:txbxContent>
                    <w:p>
                      <w:pPr>
                        <w:jc w:val="right"/>
                        <w:rPr>
                          <w:color w:val="FFFFFF"/>
                          <w:sz w:val="56"/>
                          <w:szCs w:val="56"/>
                        </w:rPr>
                      </w:pPr>
                      <w:r>
                        <w:rPr>
                          <w:color w:val="FFFFFF"/>
                          <w:sz w:val="56"/>
                          <w:szCs w:val="56"/>
                        </w:rPr>
                        <w:t>CURRICULUM VITAE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TERTIARY EDUCATION   </w:t>
      </w:r>
    </w:p>
    <w:p>
      <w:pPr>
        <w:spacing w:after="0" w:line="240" w:lineRule="auto"/>
        <w:rPr>
          <w:rFonts w:ascii="Arial" w:hAnsi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14:textFill>
            <w14:solidFill>
              <w14:schemeClr w14:val="tx1"/>
            </w14:solidFill>
          </w14:textFill>
        </w:rPr>
        <w:t>BACHELOR OF MEDICAL LABORATORY SCIENCE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UNIVERSITY OF BAGUIO</w:t>
      </w:r>
    </w:p>
    <w:p>
      <w:pPr>
        <w:spacing w:after="0" w:line="240" w:lineRule="auto"/>
        <w:rPr>
          <w:rFonts w:ascii="Arial" w:hAnsi="Arial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2019</w:t>
      </w:r>
    </w:p>
    <w:p>
      <w:pPr>
        <w:spacing w:after="0" w:line="240" w:lineRule="auto"/>
        <w:rPr>
          <w:rFonts w:ascii="Cambria" w:hAnsi="Cambria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SECONDARY EDUCATION   </w:t>
      </w:r>
    </w:p>
    <w:p>
      <w:pPr>
        <w:spacing w:after="0" w:line="240" w:lineRule="auto"/>
        <w:rPr>
          <w:rFonts w:ascii="Arial" w:hAnsi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HIGH SCHOOL DIPLOMA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UNIVERSITY OF SAINT LOUIS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TUGUEGARAO CITY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2011</w:t>
      </w:r>
    </w:p>
    <w:p>
      <w:pPr>
        <w:spacing w:after="0" w:line="240" w:lineRule="auto"/>
        <w:rPr>
          <w:rFonts w:ascii="Arial" w:hAnsi="Arial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jc w:val="left"/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PRIMARY EDUCATION</w:t>
      </w:r>
    </w:p>
    <w:p>
      <w:pPr>
        <w:spacing w:after="0" w:line="240" w:lineRule="auto"/>
        <w:rPr>
          <w:rFonts w:ascii="Arial" w:hAnsi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ELEMENTARY DIPLOMA</w:t>
      </w:r>
    </w:p>
    <w:p>
      <w:pPr>
        <w:spacing w:after="0" w:line="240" w:lineRule="auto"/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GAGGABUTAN ELEMENTARY SCHOOL</w:t>
      </w:r>
    </w:p>
    <w:p>
      <w:pPr>
        <w:spacing w:after="0" w:line="240" w:lineRule="auto"/>
        <w:rPr>
          <w:rFonts w:ascii="Arial" w:hAnsi="Arial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14:textFill>
            <w14:solidFill>
              <w14:schemeClr w14:val="tx1"/>
            </w14:solidFill>
          </w14:textFill>
        </w:rPr>
        <w:t>2007</w:t>
      </w:r>
    </w:p>
    <w:p>
      <w:pPr>
        <w:spacing w:after="0" w:line="240" w:lineRule="auto"/>
        <w:jc w:val="both"/>
        <w:rPr>
          <w:rFonts w:ascii="Arial" w:hAnsi="Arial"/>
          <w:i/>
          <w:color w:val="404040"/>
          <w:sz w:val="24"/>
          <w:szCs w:val="24"/>
        </w:rPr>
      </w:pPr>
    </w:p>
    <w:p>
      <w:pPr>
        <w:spacing w:after="0" w:line="240" w:lineRule="auto"/>
        <w:jc w:val="left"/>
        <w:rPr>
          <w:rFonts w:ascii="Arial" w:hAnsi="Arial"/>
          <w:b/>
          <w:color w:val="AEC732"/>
          <w:sz w:val="36"/>
          <w:szCs w:val="36"/>
        </w:rPr>
      </w:pPr>
      <w:r>
        <w:rPr>
          <w:rFonts w:ascii="Arial" w:hAnsi="Arial"/>
          <w:b/>
          <w:color w:val="AEC732"/>
          <w:sz w:val="36"/>
          <w:szCs w:val="36"/>
        </w:rPr>
        <w:t xml:space="preserve">LICENSE AND CERTIFICATIONS </w:t>
      </w:r>
    </w:p>
    <w:p>
      <w:pPr>
        <w:spacing w:after="0" w:line="240" w:lineRule="auto"/>
        <w:rPr>
          <w:rFonts w:ascii="Arial" w:hAnsi="Arial"/>
          <w:b/>
          <w:color w:val="7F7F7F"/>
          <w:sz w:val="24"/>
          <w:szCs w:val="24"/>
        </w:rPr>
      </w:pPr>
    </w:p>
    <w:p>
      <w:pPr>
        <w:spacing w:after="0" w:line="240" w:lineRule="auto"/>
        <w:rPr>
          <w:rFonts w:ascii="Arial" w:hAnsi="Arial"/>
          <w:b/>
          <w:color w:val="7F7F7F"/>
          <w:sz w:val="20"/>
          <w:szCs w:val="20"/>
        </w:rPr>
      </w:pPr>
      <w:r>
        <w:rPr>
          <w:rFonts w:ascii="Arial" w:hAnsi="Arial"/>
          <w:b/>
          <w:color w:val="7F7F7F"/>
          <w:sz w:val="20"/>
          <w:szCs w:val="20"/>
        </w:rPr>
        <w:t>PROFESSIONAL REGULATION COMMISION LICENSE</w:t>
      </w:r>
    </w:p>
    <w:p>
      <w:pPr>
        <w:spacing w:after="0" w:line="240" w:lineRule="auto"/>
        <w:rPr>
          <w:rFonts w:ascii="Arial" w:hAnsi="Arial"/>
          <w:color w:val="7F7F7F"/>
          <w:sz w:val="24"/>
          <w:szCs w:val="24"/>
        </w:rPr>
      </w:pPr>
      <w:r>
        <w:rPr>
          <w:rFonts w:ascii="Arial" w:hAnsi="Arial"/>
          <w:color w:val="7F7F7F"/>
        </w:rPr>
        <w:t>REGISTERED MEDICAL TECHNOLOGIST</w:t>
      </w:r>
    </w:p>
    <w:p>
      <w:pPr>
        <w:spacing w:after="0" w:line="240" w:lineRule="auto"/>
        <w:rPr>
          <w:rFonts w:ascii="Arial" w:hAnsi="Arial"/>
          <w:color w:val="7F7F7F"/>
        </w:rPr>
      </w:pPr>
      <w:r>
        <w:rPr>
          <w:rFonts w:ascii="Arial" w:hAnsi="Arial"/>
          <w:color w:val="7F7F7F"/>
        </w:rPr>
        <w:t>MARCH 2021</w:t>
      </w: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CERTIFICATE OF INTERNSHIP II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UNIVERSITY OF BAGUIO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JANUARY 16, 2019 – JULY 13, 2019</w:t>
      </w:r>
    </w:p>
    <w:p>
      <w:pPr>
        <w:spacing w:after="0" w:line="240" w:lineRule="auto"/>
        <w:rPr>
          <w:rFonts w:ascii="Arial" w:hAnsi="Arial"/>
          <w:b/>
          <w:color w:val="7F7F7F"/>
        </w:rPr>
      </w:pP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CERTIFICATE OF INTERNSHIP I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BAGUIO GENERAL HOSPITAL MEDICAL CENTER</w:t>
      </w:r>
    </w:p>
    <w:p>
      <w:pPr>
        <w:spacing w:after="0" w:line="240" w:lineRule="auto"/>
        <w:rPr>
          <w:rFonts w:ascii="Arial" w:hAnsi="Arial"/>
          <w:b/>
          <w:color w:val="7F7F7F"/>
        </w:rPr>
      </w:pPr>
      <w:r>
        <w:rPr>
          <w:rFonts w:ascii="Arial" w:hAnsi="Arial"/>
          <w:b/>
          <w:color w:val="7F7F7F"/>
        </w:rPr>
        <w:t>JULY 15, 2018 – JANUARY 15, 2019</w:t>
      </w:r>
    </w:p>
    <w:p>
      <w:pPr>
        <w:spacing w:after="0" w:line="240" w:lineRule="auto"/>
        <w:jc w:val="center"/>
        <w:rPr>
          <w:rFonts w:ascii="Arial" w:hAnsi="Arial"/>
          <w:b/>
          <w:color w:val="7F7F7F"/>
        </w:rPr>
      </w:pPr>
    </w:p>
    <w:p>
      <w:pPr>
        <w:spacing w:after="0" w:line="240" w:lineRule="auto"/>
        <w:jc w:val="center"/>
        <w:rPr>
          <w:rFonts w:ascii="Arial" w:hAnsi="Arial"/>
          <w:b/>
          <w:color w:val="AEC732"/>
          <w:sz w:val="36"/>
          <w:szCs w:val="36"/>
        </w:rPr>
      </w:pPr>
      <w:r>
        <w:rPr>
          <w:rFonts w:ascii="Arial" w:hAnsi="Arial"/>
          <w:b/>
          <w:color w:val="AEC732"/>
          <w:sz w:val="36"/>
          <w:szCs w:val="36"/>
        </w:rPr>
        <w:t>WORK EXPERIENCES</w:t>
      </w:r>
    </w:p>
    <w:p>
      <w:pPr>
        <w:spacing w:after="0" w:line="240" w:lineRule="auto"/>
        <w:rPr>
          <w:rFonts w:ascii="Arial" w:hAnsi="Arial"/>
          <w:b/>
          <w:color w:val="7F7F7F"/>
          <w:sz w:val="24"/>
          <w:szCs w:val="24"/>
        </w:rPr>
      </w:pPr>
    </w:p>
    <w:p>
      <w:pPr>
        <w:spacing w:after="0" w:line="240" w:lineRule="auto"/>
        <w:rPr>
          <w:rFonts w:hint="default" w:ascii="Arial" w:hAnsi="Arial"/>
          <w:b/>
          <w:bCs w:val="0"/>
          <w:color w:val="7F7F7F"/>
          <w:lang w:val="en-US"/>
        </w:rPr>
      </w:pPr>
      <w:r>
        <w:rPr>
          <w:rFonts w:hint="default" w:ascii="Arial" w:hAnsi="Arial"/>
          <w:b/>
          <w:bCs w:val="0"/>
          <w:color w:val="7F7F7F"/>
          <w:lang w:val="en-US"/>
        </w:rPr>
        <w:t>KONSULTA@RESULTA MEDICAL CLINIC &amp; LABORATORY</w:t>
      </w:r>
    </w:p>
    <w:p>
      <w:pPr>
        <w:spacing w:after="0" w:line="240" w:lineRule="auto"/>
        <w:rPr>
          <w:rFonts w:hint="default" w:ascii="Arial" w:hAnsi="Arial"/>
          <w:b w:val="0"/>
          <w:bCs/>
          <w:color w:val="7F7F7F"/>
          <w:lang w:val="en-US"/>
        </w:rPr>
      </w:pPr>
      <w:r>
        <w:rPr>
          <w:rFonts w:hint="default" w:ascii="Arial" w:hAnsi="Arial"/>
          <w:b w:val="0"/>
          <w:bCs/>
          <w:color w:val="7F7F7F"/>
          <w:lang w:val="en-US"/>
        </w:rPr>
        <w:t>MAY 10, 2021 - PRESENT</w:t>
      </w:r>
    </w:p>
    <w:p>
      <w:pPr>
        <w:spacing w:after="0" w:line="240" w:lineRule="auto"/>
        <w:jc w:val="left"/>
        <w:rPr>
          <w:rFonts w:hint="default" w:ascii="Arial" w:hAnsi="Arial"/>
          <w:b/>
          <w:color w:val="7F7F7F"/>
          <w:lang w:val="en-US"/>
        </w:rPr>
      </w:pPr>
    </w:p>
    <w:p>
      <w:pPr>
        <w:spacing w:after="0" w:line="240" w:lineRule="auto"/>
        <w:rPr>
          <w:rFonts w:hint="default" w:ascii="Arial" w:hAnsi="Arial"/>
          <w:b/>
          <w:color w:val="7F7F7F"/>
          <w:sz w:val="32"/>
          <w:szCs w:val="32"/>
          <w:lang w:val="en-US"/>
        </w:rPr>
      </w:pPr>
      <w:r>
        <w:rPr>
          <w:rFonts w:hint="default" w:ascii="Arial" w:hAnsi="Arial"/>
          <w:b/>
          <w:color w:val="7F7F7F"/>
          <w:sz w:val="32"/>
          <w:szCs w:val="32"/>
          <w:lang w:val="en-US"/>
        </w:rPr>
        <w:t>JOB DESCRIPTIONS</w:t>
      </w:r>
    </w:p>
    <w:p>
      <w:pPr>
        <w:spacing w:after="0" w:line="240" w:lineRule="auto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jc w:val="left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HEMATOLOGY SECTION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CBC with platelet count manually and in automated machines.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PT and aPTT in automated machine.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ESR test procedures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clotting time and bleeding time manually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malarial smears manually and used of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hematocrit and hemoglobin determination manually and with the used of machine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dengue test by the used of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BLOOD CHEMISTRY SECTION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 xml:space="preserve"> - can do the following tests manually and in machines - FBS, lipid profile, creatinine, BUN, BUA, SGPT, SGOT, OGTT, and etc. 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NEQAS for clinical chemistry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CLINICAL MICROSCOPY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routine urinalysis together with multi-stix reagent strips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fecalysis with proper identification of parasites and it’s ova.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pregnancy test using test kits.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analyse 24 hr urine specimen, creatinine clearance.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MICROBIOLOGY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prepare media like chocolate agar, blood agar, Mckonkey agar, etc.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and read gram staining and acid fast staining procedures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KOH and identifying fungal elements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manual identification of microorganisms based on their biochemical reactions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IMMUNOLOGY AND SEROLOGY SECTIONS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RPR/VDRL titer and screening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Hepa B and A screening using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HIV, H-pylori screening using test kits</w:t>
      </w:r>
    </w:p>
    <w:p>
      <w:pPr>
        <w:numPr>
          <w:ilvl w:val="0"/>
          <w:numId w:val="0"/>
        </w:numPr>
        <w:spacing w:after="0" w:line="240" w:lineRule="auto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BLOOD BANKING SECTION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blood extraction in vacutainer and in syringe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blood typing including ABO, RH, and crossmatching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PHLEBOTOMY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proper identification and extraction using closed and open method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numPr>
          <w:ilvl w:val="0"/>
          <w:numId w:val="11"/>
        </w:numPr>
        <w:spacing w:after="0" w:line="240" w:lineRule="auto"/>
        <w:ind w:left="0" w:leftChars="0" w:firstLine="0" w:firstLineChars="0"/>
        <w:jc w:val="both"/>
        <w:rPr>
          <w:rFonts w:hint="default" w:ascii="Arial" w:hAnsi="Arial"/>
          <w:b/>
          <w:color w:val="7F7F7F"/>
          <w:sz w:val="28"/>
          <w:szCs w:val="28"/>
          <w:lang w:val="en-US"/>
        </w:rPr>
      </w:pPr>
      <w:r>
        <w:rPr>
          <w:rFonts w:hint="default" w:ascii="Arial" w:hAnsi="Arial"/>
          <w:b/>
          <w:color w:val="7F7F7F"/>
          <w:sz w:val="28"/>
          <w:szCs w:val="28"/>
          <w:lang w:val="en-US"/>
        </w:rPr>
        <w:t>) OTHERS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quality controls and standards in chemistry, hematology, and immunology machines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paper works including the renewal of license of the laboratory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>- can do census, inventory, etc.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sz w:val="20"/>
          <w:szCs w:val="20"/>
          <w:lang w:val="en-US"/>
        </w:rPr>
      </w:pPr>
      <w:r>
        <w:rPr>
          <w:rFonts w:hint="default" w:ascii="Arial" w:hAnsi="Arial"/>
          <w:b/>
          <w:color w:val="7F7F7F"/>
          <w:sz w:val="20"/>
          <w:szCs w:val="20"/>
          <w:lang w:val="en-US"/>
        </w:rPr>
        <w:t xml:space="preserve">- can do swab and read COVID 19 rapid </w:t>
      </w:r>
      <w:bookmarkStart w:id="0" w:name="_GoBack"/>
      <w:bookmarkEnd w:id="0"/>
      <w:r>
        <w:rPr>
          <w:rFonts w:hint="default" w:ascii="Arial" w:hAnsi="Arial"/>
          <w:b/>
          <w:color w:val="7F7F7F"/>
          <w:sz w:val="20"/>
          <w:szCs w:val="20"/>
          <w:lang w:val="en-US"/>
        </w:rPr>
        <w:t>antibody and antigen kits.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Arial" w:hAnsi="Arial"/>
          <w:b/>
          <w:color w:val="7F7F7F"/>
          <w:lang w:val="en-US"/>
        </w:rPr>
      </w:pPr>
    </w:p>
    <w:p>
      <w:pPr>
        <w:rPr>
          <w:rFonts w:ascii="Arial" w:hAnsi="Arial"/>
          <w:color w:val="7F7F7F"/>
        </w:rPr>
      </w:pPr>
      <w:r>
        <w:drawing>
          <wp:inline distT="0" distB="0" distL="0" distR="0">
            <wp:extent cx="6309360" cy="40176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/>
          <w:color w:val="7F7F7F"/>
        </w:rPr>
      </w:pPr>
    </w:p>
    <w:p>
      <w:pPr>
        <w:rPr>
          <w:rFonts w:ascii="Arial" w:hAnsi="Arial"/>
          <w:color w:val="7F7F7F"/>
        </w:rPr>
      </w:pPr>
      <w:r>
        <w:drawing>
          <wp:inline distT="0" distB="0" distL="0" distR="0">
            <wp:extent cx="5459095" cy="727837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727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7F7F7F"/>
        </w:rPr>
        <w:t xml:space="preserve">                                        </w:t>
      </w:r>
    </w:p>
    <w:sectPr>
      <w:pgSz w:w="12240" w:h="15840"/>
      <w:pgMar w:top="2074" w:right="1152" w:bottom="2304" w:left="1152" w:header="1397" w:footer="576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86"/>
    <w:family w:val="swiss"/>
    <w:pitch w:val="default"/>
    <w:sig w:usb0="00000003" w:usb1="00000000" w:usb2="00000000" w:usb3="00000000" w:csb0="20000003" w:csb1="00000000"/>
  </w:font>
  <w:font w:name="Gill Sans MT">
    <w:panose1 w:val="020B0502020104020203"/>
    <w:charset w:val="86"/>
    <w:family w:val="auto"/>
    <w:pitch w:val="default"/>
    <w:sig w:usb0="00000003" w:usb1="00000000" w:usb2="00000000" w:usb3="00000000" w:csb0="20000003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华文中宋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g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0" name="Freeform 70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2" name="Freeform 72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4" name="Freeform 74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o:spid="_x0000_s1026" o:spt="203" style="position:absolute;left:0pt;margin-left:37.65pt;margin-top:716.75pt;height:34.55pt;width:536.4pt;mso-position-horizontal-relative:page;mso-position-vertical-relative:page;z-index:251665408;mso-width-relative:page;mso-height-relative:page;mso-width-percent:877;mso-height-percent:45;" coordsize="4354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">
              <o:lock v:ext="edit" aspectratio="t"/>
              <v:shape id="_x0000_s1026" o:spid="_x0000_s1026" o:spt="100" style="position:absolute;left:0;top:0;height:275;width:852;" fillcolor="#D9D9D9 [2732]" filled="t" stroked="t" coordsize="852,275" o:gfxdata="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Zv2cK5AAAA2wAA&#10;AA8AAAAAAAAAAQAgAAAAIgAAAGRycy9kb3ducmV2LnhtbFBLAQIUABQAAAAIAIdO4kAzLwWeOwAA&#10;ADkAAAAQAAAAAAAAAAEAIAAAAAgBAABkcnMvc2hhcGV4bWwueG1sUEsFBgAAAAAGAAYAWwEAALID&#10;AAAAAA==&#10;" path="m784,0l852,0,784,40,784,0xm627,0l705,0,705,85,627,132,627,0xm468,0l548,0,548,179,468,226,468,0xm311,0l390,0,390,271,385,275,311,275,311,0xm154,0l233,0,233,275,154,275,154,0xm0,0l76,0,76,275,0,275,0,0xe">
                <v:path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63;top:0;height:275;width:2061;" fillcolor="#D9D9D9 [2732]" filled="t" stroked="t" coordsize="2061,275" o:gfxdata="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74PGW8AAAA&#10;2wAAAA8AAAAAAAAAAQAgAAAAIgAAAGRycy9kb3ducmV2LnhtbFBLAQIUABQAAAAIAIdO4kAzLwWe&#10;OwAAADkAAAAQAAAAAAAAAAEAIAAAAAsBAABkcnMvc2hhcGV4bWwueG1sUEsFBgAAAAAGAAYAWwEA&#10;AL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0,724,275,639,275,517,0xm345,0l431,0,553,275,467,275,345,0xm172,0l259,0,379,275,294,275,172,0xm0,0l86,0,208,275,122,275,118,267,118,267,86,193,86,193,53,121,54,121,21,48,21,48,0,0xe">
                <v:path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59;top:183;height:92;width:75;" fillcolor="#D9D9D9 [2732]" filled="t" stroked="t" coordsize="75,92" o:gfxdata="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j0INugAAANsA&#10;AAAPAAAAAAAAAAEAIAAAACIAAABkcnMvZG93bnJldi54bWxQSwECFAAUAAAACACHTuJAMy8FnjsA&#10;AAA5AAAAEAAAAAAAAAABACAAAAAJAQAAZHJzL3NoYXBleG1sLnhtbFBLBQYAAAAABgAGAFsBAACz&#10;AwAAAAA=&#10;" path="m65,0l75,92,0,92,65,0xe">
                <v:path o:connectlocs="65,0;75,92;0,92;65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126;top:179;height:96;width:659;" fillcolor="#D9D9D9 [2732]" filled="t" stroked="t" coordsize="659,96" o:gfxdata="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TaMKvQAA&#10;ANsAAAAPAAAAAAAAAAEAIAAAACIAAABkcnMvZG93bnJldi54bWxQSwECFAAUAAAACACHTuJAMy8F&#10;njsAAAA5AAAAEAAAAAAAAAABACAAAAAMAQAAZHJzL3NoYXBleG1sLnhtbFBLBQYAAAAABgAGAFsB&#10;AAC2AwAAAAA=&#10;" path="m643,84l659,87,659,87,657,96,644,96,643,84xm483,63l562,73,565,96,486,96,483,63xm322,43l385,51,386,52,402,53,406,96,328,96,322,43xm162,21l199,27,199,28,241,33,249,96,170,96,162,21xm0,0l11,1,12,4,81,12,90,96,11,96,0,0xe">
                <v:path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786;top:267;height:8;width:12;" fillcolor="#D9D9D9 [2732]" filled="t" stroked="t" coordsize="12,8" o:gfxdata="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25rqy/&#10;AAAA2wAAAA8AAAAAAAAAAQAgAAAAIgAAAGRycy9kb3ducmV2LnhtbFBLAQIUABQAAAAIAIdO4kAz&#10;LwWeOwAAADkAAAAQAAAAAAAAAAEAIAAAAA4BAABkcnMvc2hhcGV4bWwueG1sUEsFBgAAAAAGAAYA&#10;WwEAALgDAAAAAA==&#10;" path="m1,0l12,8,0,8,1,0xe">
                <v:path o:connectlocs="1,0;12,8;0,8;1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483;top:0;height:275;width:871;" fillcolor="#D9D9D9 [2732]" filled="t" stroked="t" coordsize="871,275" o:gfxdata="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hTttr4A&#10;AADbAAAADwAAAAAAAAABACAAAAAiAAAAZHJzL2Rvd25yZXYueG1sUEsBAhQAFAAAAAgAh07iQDMv&#10;BZ47AAAAOQAAABAAAAAAAAAAAQAgAAAADQEAAGRycy9zaGFwZXhtbC54bWxQSwUGAAAAAAYABgBb&#10;AQAAtwMAAAAA&#10;" path="m871,157l871,159,841,275,719,275,871,157xm816,0l871,0,871,57,590,275,460,275,816,0xm557,0l686,0,331,275,318,275,259,230,557,0xm298,0l427,0,195,180,130,129,298,0xm39,0l168,0,65,80,0,29,39,0xe">
                <v:path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750;top:0;height:111;width:827;" fillcolor="#D9D9D9 [2732]" filled="t" stroked="t" coordsize="827,111" o:gfxdata="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Pe+8AAAA&#10;2wAAAA8AAAAAAAAAAQAgAAAAIgAAAGRycy9kb3ducmV2LnhtbFBLAQIUABQAAAAIAIdO4kAzLwWe&#10;OwAAADkAAAAQAAAAAAAAAAEAIAAAAAsBAABkcnMvc2hhcGV4bWwueG1sUEsFBgAAAAAGAAYAWwEA&#10;ALUDAAAAAA==&#10;" path="m0,0l597,0,786,25,825,107,827,111,735,99,644,87,552,75,460,61,369,49,277,37,185,25,94,12,3,0,0,0xe">
                <v:path o:connectlocs="0,0;597,0;786,25;825,107;827,111;735,99;644,87;552,75;460,61;369,49;277,37;185,25;94,12;3,0;0,0" o:connectangles="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524;top:0;height:266;width:1261;" fillcolor="#D9D9D9 [2732]" filled="t" stroked="t" coordsize="1261,266" o:gfxdata="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H5V0vQAA&#10;ANsAAAAPAAAAAAAAAAEAIAAAACIAAABkcnMvZG93bnJldi54bWxQSwECFAAUAAAACACHTuJAMy8F&#10;njsAAAA5AAAAEAAAAAAAAAABACAAAAAMAQAAZHJzL3NoYXBleG1sLnhtbFBLBQYAAAAABgAGAFsB&#10;AAC2AwAAAAA=&#10;" path="m1131,164l1261,266,1261,266,1245,263,1175,254,1131,164xm876,0l920,0,990,54,1081,243,1004,232,988,231,987,230,876,0xm700,0l789,0,895,219,843,212,801,207,801,206,700,0xm526,0l613,0,708,195,683,191,614,183,613,180,526,0xm350,0l437,0,519,168,520,171,509,169,427,159,350,0xm174,0l263,0,333,144,334,147,326,145,240,135,174,0xm0,0l87,0,145,119,146,123,144,123,54,111,0,0xe">
                <v:path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88;top:0;height:275;width:793;" fillcolor="#D9D9D9 [2732]" filled="t" stroked="t" coordsize="793,275" o:gfxdata="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HlMN&#10;wAAAANsAAAAPAAAAAAAAAAEAIAAAACIAAABkcnMvZG93bnJldi54bWxQSwECFAAUAAAACACHTuJA&#10;My8FnjsAAAA5AAAAEAAAAAAAAAABACAAAAAPAQAAZHJzL3NoYXBleG1sLnhtbFBLBQYAAAAABgAG&#10;AFsBAAC5AwAAAAA=&#10;" path="m761,193l793,267,793,267,779,275,624,275,761,193,761,193xm696,48l729,121,728,121,468,275,312,275,696,48,696,48xm466,0l622,0,156,275,0,275,466,0xe">
                <v:path o:connectlocs="761,193;793,267;793,267;779,275;624,275;761,193;761,193;696,48;729,121;728,121;468,275;312,275;696,48;696,48;466,0;622,0;156,275;0,275;466,0" o:connectangles="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  <w:sdt>
      <w:sdtPr>
        <w:id w:val="1281234005"/>
        <w:docPartObj>
          <w:docPartGallery w:val="autotext"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7"/>
    </w:pPr>
    <w:r>
      <mc:AlternateContent>
        <mc:Choice Requires="wpg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7" name="Freeform 37"/>
                      <wps:cNvSpPr/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39" name="Freeform 39"/>
                      <wps:cNvSpPr/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1" name="Freeform 41"/>
                      <wps:cNvSpPr/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4" o:spid="_x0000_s1026" o:spt="203" style="position:absolute;left:0pt;margin-left:37.65pt;margin-top:716.75pt;height:34.55pt;width:536.4pt;mso-position-horizontal-relative:page;mso-position-vertical-relative:page;z-index:251661312;mso-width-relative:page;mso-height-relative:page;mso-width-percent:877;mso-height-percent:45;" coordsize="4354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">
              <o:lock v:ext="edit" aspectratio="t"/>
              <v:shape id="_x0000_s1026" o:spid="_x0000_s1026" o:spt="100" style="position:absolute;left:0;top:0;height:275;width:852;" fillcolor="#D9D9D9 [2732]" filled="t" stroked="t" coordsize="852,275" o:gfxdata="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dWUG8AAAA&#10;2wAAAA8AAAAAAAAAAQAgAAAAIgAAAGRycy9kb3ducmV2LnhtbFBLAQIUABQAAAAIAIdO4kAzLwWe&#10;OwAAADkAAAAQAAAAAAAAAAEAIAAAAAsBAABkcnMvc2hhcGV4bWwueG1sUEsFBgAAAAAGAAYAWwEA&#10;ALUDAAAAAA==&#10;" path="m784,0l852,0,784,40,784,0xm627,0l705,0,705,85,627,132,627,0xm468,0l548,0,548,179,468,226,468,0xm311,0l390,0,390,271,385,275,311,275,311,0xm154,0l233,0,233,275,154,275,154,0xm0,0l76,0,76,275,0,275,0,0xe">
                <v:path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63;top:0;height:275;width:2061;" fillcolor="#D9D9D9 [2732]" filled="t" stroked="t" coordsize="2061,275" o:gfxdata="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Uhwq8AAAA&#10;2wAAAA8AAAAAAAAAAQAgAAAAIgAAAGRycy9kb3ducmV2LnhtbFBLAQIUABQAAAAIAIdO4kAzLwWe&#10;OwAAADkAAAAQAAAAAAAAAAEAIAAAAAsBAABkcnMvc2hhcGV4bWwueG1sUEsFBgAAAAAGAAYAWwEA&#10;AL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0,724,275,639,275,517,0xm345,0l431,0,553,275,467,275,345,0xm172,0l259,0,379,275,294,275,172,0xm0,0l86,0,208,275,122,275,118,267,118,267,86,193,86,193,53,121,54,121,21,48,21,48,0,0xe">
                <v:path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59;top:183;height:92;width:75;" fillcolor="#D9D9D9 [2732]" filled="t" stroked="t" coordsize="75,92" o:gfxdata="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Axjub4A&#10;AADbAAAADwAAAAAAAAABACAAAAAiAAAAZHJzL2Rvd25yZXYueG1sUEsBAhQAFAAAAAgAh07iQDMv&#10;BZ47AAAAOQAAABAAAAAAAAAAAQAgAAAADQEAAGRycy9zaGFwZXhtbC54bWxQSwUGAAAAAAYABgBb&#10;AQAAtwMAAAAA&#10;" path="m65,0l75,92,0,92,65,0xe">
                <v:path o:connectlocs="65,0;75,92;0,92;65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126;top:179;height:96;width:659;" fillcolor="#D9D9D9 [2732]" filled="t" stroked="t" coordsize="659,96" o:gfxdata="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HbNXugAAANsA&#10;AAAPAAAAAAAAAAEAIAAAACIAAABkcnMvZG93bnJldi54bWxQSwECFAAUAAAACACHTuJAMy8FnjsA&#10;AAA5AAAAEAAAAAAAAAABACAAAAAJAQAAZHJzL3NoYXBleG1sLnhtbFBLBQYAAAAABgAGAFsBAACz&#10;AwAAAAA=&#10;" path="m643,84l659,87,659,87,657,96,644,96,643,84xm483,63l562,73,565,96,486,96,483,63xm322,43l385,51,386,52,402,53,406,96,328,96,322,43xm162,21l199,27,199,28,241,33,249,96,170,96,162,21xm0,0l11,1,12,4,81,12,90,96,11,96,0,0xe">
                <v:path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786;top:267;height:8;width:12;" fillcolor="#D9D9D9 [2732]" filled="t" stroked="t" coordsize="12,8" o:gfxdata="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3hR2/&#10;AAAA2wAAAA8AAAAAAAAAAQAgAAAAIgAAAGRycy9kb3ducmV2LnhtbFBLAQIUABQAAAAIAIdO4kAz&#10;LwWeOwAAADkAAAAQAAAAAAAAAAEAIAAAAA4BAABkcnMvc2hhcGV4bWwueG1sUEsFBgAAAAAGAAYA&#10;WwEAALgDAAAAAA==&#10;" path="m1,0l12,8,0,8,1,0xe">
                <v:path o:connectlocs="1,0;12,8;0,8;1,0" o:connectangles="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483;top:0;height:275;width:871;" fillcolor="#D9D9D9 [2732]" filled="t" stroked="t" coordsize="871,275" o:gfxdata="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q5fLsAAADb&#10;AAAADwAAAAAAAAABACAAAAAiAAAAZHJzL2Rvd25yZXYueG1sUEsBAhQAFAAAAAgAh07iQDMvBZ47&#10;AAAAOQAAABAAAAAAAAAAAQAgAAAACgEAAGRycy9zaGFwZXhtbC54bWxQSwUGAAAAAAYABgBbAQAA&#10;tAMAAAAA&#10;" path="m871,157l871,159,841,275,719,275,871,157xm816,0l871,0,871,57,590,275,460,275,816,0xm557,0l686,0,331,275,318,275,259,230,557,0xm298,0l427,0,195,180,130,129,298,0xm39,0l168,0,65,80,0,29,39,0xe">
                <v:path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750;top:0;height:111;width:827;" fillcolor="#D9D9D9 [2732]" filled="t" stroked="t" coordsize="827,111" o:gfxdata="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MVMq8AAAA&#10;2wAAAA8AAAAAAAAAAQAgAAAAIgAAAGRycy9kb3ducmV2LnhtbFBLAQIUABQAAAAIAIdO4kAzLwWe&#10;OwAAADkAAAAQAAAAAAAAAAEAIAAAAAsBAABkcnMvc2hhcGV4bWwueG1sUEsFBgAAAAAGAAYAWwEA&#10;ALUDAAAAAA==&#10;" path="m0,0l597,0,786,25,825,107,827,111,735,99,644,87,552,75,460,61,369,49,277,37,185,25,94,12,3,0,0,0xe">
                <v:path o:connectlocs="0,0;597,0;786,25;825,107;827,111;735,99;644,87;552,75;460,61;369,49;277,37;185,25;94,12;3,0;0,0" o:connectangles="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524;top:0;height:266;width:1261;" fillcolor="#D9D9D9 [2732]" filled="t" stroked="t" coordsize="1261,266" o:gfxdata="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mse9vQAA&#10;ANsAAAAPAAAAAAAAAAEAIAAAACIAAABkcnMvZG93bnJldi54bWxQSwECFAAUAAAACACHTuJAMy8F&#10;njsAAAA5AAAAEAAAAAAAAAABACAAAAAMAQAAZHJzL3NoYXBleG1sLnhtbFBLBQYAAAAABgAGAFsB&#10;AAC2AwAAAAA=&#10;" path="m1131,164l1261,266,1261,266,1245,263,1175,254,1131,164xm876,0l920,0,990,54,1081,243,1004,232,988,231,987,230,876,0xm700,0l789,0,895,219,843,212,801,207,801,206,700,0xm526,0l613,0,708,195,683,191,614,183,613,180,526,0xm350,0l437,0,519,168,520,171,509,169,427,159,350,0xm174,0l263,0,333,144,334,147,326,145,240,135,174,0xm0,0l87,0,145,119,146,123,144,123,54,111,0,0xe">
                <v:path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88;top:0;height:275;width:793;" fillcolor="#D9D9D9 [2732]" filled="t" stroked="t" coordsize="793,275" o:gfxdata="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TBToo&#10;wAAAANsAAAAPAAAAAAAAAAEAIAAAACIAAABkcnMvZG93bnJldi54bWxQSwECFAAUAAAACACHTuJA&#10;My8FnjsAAAA5AAAAEAAAAAAAAAABACAAAAAPAQAAZHJzL3NoYXBleG1sLnhtbFBLBQYAAAAABgAG&#10;AFsBAAC5AwAAAAA=&#10;" path="m761,193l793,267,793,267,779,275,624,275,761,193,761,193xm696,48l729,121,728,121,468,275,312,275,696,48,696,48xm466,0l622,0,156,275,0,275,466,0xe">
                <v:path o:connectlocs="761,193;793,267;793,267;779,275;624,275;761,193;761,193;696,48;729,121;728,121;468,275;312,275;696,48;696,48;466,0;622,0;156,275;0,275;466,0" o:connectangles="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mc:AlternateContent>
        <mc:Choice Requires="wpg">
          <w:drawing>
            <wp:anchor distT="0" distB="0" distL="114300" distR="114300" simplePos="0" relativeHeight="251664384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4" name="Freeform 64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66" name="Freeform 66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o:spid="_x0000_s1026" o:spt="203" style="position:absolute;left:0pt;margin-left:37.65pt;margin-top:34.05pt;height:34.55pt;width:536.4pt;mso-position-horizontal-relative:page;mso-position-vertical-relative:page;z-index:251664384;mso-width-relative:page;mso-height-relative:page;mso-width-percent:877;mso-height-percent:45;" coordsize="4329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">
              <o:lock v:ext="edit" aspectratio="t"/>
              <v:shape id="_x0000_s1026" o:spid="_x0000_s1026" o:spt="100" style="position:absolute;left:0;top:0;height:275;width:1024;" fillcolor="#D9D9D9 [2732]" filled="t" stroked="t" coordsize="1024,275" o:gfxdata="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6/o6G8AAAA&#10;2wAAAA8AAAAAAAAAAQAgAAAAIgAAAGRycy9kb3ducmV2LnhtbFBLAQIUABQAAAAIAIdO4kAzLwWe&#10;OwAAADkAAAAQAAAAAAAAAAEAIAAAAAsBAABkcnMvc2hhcGV4bWwueG1sUEsFBgAAAAAGAAYAWwEA&#10;ALUDAAAAAA==&#10;" path="m944,191l1018,236,1022,239,1024,240,963,275,944,275,944,191xm787,93l866,143,866,275,787,275,787,93xm630,0l635,0,709,45,709,275,630,275,630,0xm472,0l550,0,550,275,472,275,472,0xm315,0l393,0,393,275,315,275,315,0xm158,0l236,0,236,275,158,275,158,0xm0,0l78,0,78,275,0,275,0,0xe">
                <v:path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240;height:35;width:252;" fillcolor="#D9D9D9 [2732]" filled="t" stroked="t" coordsize="252,35" o:gfxdata="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it268AAAA&#10;2wAAAA8AAAAAAAAAAQAgAAAAIgAAAGRycy9kb3ducmV2LnhtbFBLAQIUABQAAAAIAIdO4kAzLwWe&#10;OwAAADkAAAAQAAAAAAAAAAEAIAAAAAsBAABkcnMvc2hhcGV4bWwueG1sUEsFBgAAAAAGAAYAWwEA&#10;ALUDAAAAAA==&#10;" path="m182,26l252,35,186,35,182,26xm0,0l3,2,91,14,100,35,14,35,0,0xm0,0l0,0,0,2,0,0xe">
                <v:path o:connectlocs="182,26;252,35;186,35;182,26;0,0;3,2;91,14;100,35;14,35;0,0;0,0;0,0;0,2;0,0" o:connectangles="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88;top:0;height:69;width:81;" fillcolor="#D9D9D9 [2732]" filled="t" stroked="t" coordsize="81,69" o:gfxdata="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+mFeb4A&#10;AADbAAAADwAAAAAAAAABACAAAAAiAAAAZHJzL2Rvd25yZXYueG1sUEsBAhQAFAAAAAgAh07iQDMv&#10;BZ47AAAAOQAAABAAAAAAAAAAAQAgAAAADQEAAGRycy9zaGFwZXhtbC54bWxQSwUGAAAAAAYABgBb&#10;AQAAtwMAAAAA&#10;" path="m8,69l8,69,8,69,8,69xm0,0l80,0,81,13,11,68,8,65,0,0xe">
                <v:path o:connectlocs="8,69;8,69;8,69;8,69;0,0;80,0;81,13;11,68;8,65;0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96;top:0;height:275;width:1233;" fillcolor="#D9D9D9 [2732]" filled="t" stroked="t" coordsize="1233,275" o:gfxdata="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+jA65AAAA2wAA&#10;AA8AAAAAAAAAAQAgAAAAIgAAAGRycy9kb3ducmV2LnhtbFBLAQIUABQAAAAIAIdO4kAzLwWeOwAA&#10;ADkAAAAQAAAAAAAAAAEAIAAAAAgBAABkcnMvc2hhcGV4bWwueG1sUEsFBgAAAAAGAAYAWwEAALID&#10;AAAAAA==&#10;" path="m1233,119l1233,219,1161,275,1031,275,1233,119xm0,69l0,69,0,69,0,69xm1128,0l1233,0,1233,18,900,275,771,275,1128,0xm869,0l998,0,641,275,512,275,869,0xm609,0l739,0,382,275,268,275,261,270,609,0xm349,0l480,0,196,219,142,177,139,173,132,168,349,0xm90,0l220,0,68,117,3,68,73,13,90,0xe">
                <v:path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635;top:0;height:239;width:387;" fillcolor="#D9D9D9 [2732]" filled="t" stroked="t" coordsize="387,239" o:gfxdata="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Kb5HvQAA&#10;ANsAAAAPAAAAAAAAAAEAIAAAACIAAABkcnMvZG93bnJldi54bWxQSwECFAAUAAAACACHTuJAMy8F&#10;njsAAAA5AAAAEAAAAAAAAAABACAAAAAMAQAAZHJzL3NoYXBleG1sLnhtbFBLBQYAAAAABgAGAFsB&#10;AAC2AwAAAAA=&#10;" path="m301,0l328,0,332,18,301,0xm0,0l151,0,361,129,365,148,365,148,387,239,383,236,309,191,231,143,152,93,74,45,0,0xe">
                <v:path o:connectlocs="301,0;328,0;332,18;301,0;0,0;151,0;361,129;365,148;365,148;387,239;383,236;309,191;231,143;152,93;74,45;0,0" o:connectangles="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0;height:275;width:1471;" fillcolor="#D9D9D9 [2732]" filled="t" stroked="t" coordsize="1471,275" o:gfxdata="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3D12vQAA&#10;ANsAAAAPAAAAAAAAAAEAIAAAACIAAABkcnMvZG93bnJldi54bWxQSwECFAAUAAAACACHTuJAMy8F&#10;njsAAAA5AAAAEAAAAAAAAAABACAAAAAMAQAAZHJzL3NoYXBleG1sLnhtbFBLBQYAAAAABgAGAFsB&#10;AAC2AwAAAAA=&#10;" path="m63,169l848,275,252,275,182,266,91,254,3,242,0,240,0,240,0,240,0,240,63,169xm191,26l1431,192,1471,275,1444,275,128,97,191,26xm593,0l1189,0,1348,21,1389,107,593,0xe">
                <v:path o:connectlocs="63,169;848,275;252,275;182,266;91,254;3,242;0,240;0,240;0,240;0,240;63,169;191,26;1431,192;1471,275;1444,275;128,97;191,26;593,0;1189,0;1348,21;1389,107;593,0" o:connectangles="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361;top:0;height:275;width:924;" fillcolor="#D9D9D9 [2732]" filled="t" stroked="t" coordsize="924,275" o:gfxdata="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U35lvQAA&#10;ANsAAAAPAAAAAAAAAAEAIAAAACIAAABkcnMvZG93bnJldi54bWxQSwECFAAUAAAACACHTuJAMy8F&#10;njsAAAA5AAAAEAAAAAAAAAABACAAAAAMAQAAZHJzL3NoYXBleG1sLnhtbFBLBQYAAAAABgAGAFsB&#10;AAC2AwAAAAA=&#10;" path="m735,65l738,68,803,117,867,168,874,173,877,177,924,275,836,275,735,69,735,69,735,69,735,68,735,68,735,65xm735,65l735,65,735,65,735,65xm526,0l615,0,748,275,661,275,526,0xm352,0l439,0,573,275,485,275,352,0xm176,0l263,0,398,275,310,275,176,0xm0,0l89,0,222,275,135,275,0,0xe">
                <v:path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09;top:0;height:68;width:87;" fillcolor="#D9D9D9 [2732]" filled="t" stroked="t" coordsize="87,68" o:gfxdata="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i/WL4A&#10;AADbAAAADwAAAAAAAAABACAAAAAiAAAAZHJzL2Rvd25yZXYueG1sUEsBAhQAFAAAAAgAh07iQDMv&#10;BZ47AAAAOQAAABAAAAAAAAAAAQAgAAAADQEAAGRycy9zaGFwZXhtbC54bWxQSwUGAAAAAAYABgBb&#10;AQAAtwMAAAAA&#10;" path="m0,0l79,0,87,65,87,68,87,68,0,0xe">
                <v:path o:connectlocs="0,0;79,0;87,65;87,68;87,68;0,0" o:connectangles="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3;top:0;height:240;width:276;" fillcolor="#D9D9D9 [2732]" filled="t" stroked="t" coordsize="276,240" o:gfxdata="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nvC3b4A&#10;AADbAAAADwAAAAAAAAABACAAAAAiAAAAZHJzL2Rvd25yZXYueG1sUEsBAhQAFAAAAAgAh07iQDMv&#10;BZ47AAAAOQAAABAAAAAAAAAAAQAgAAAADQEAAGRycy9zaGFwZXhtbC54bWxQSwUGAAAAAAYABgBb&#10;AQAAtwMAAAAA&#10;" path="m170,0l276,0,252,26,189,97,124,169,61,240,61,240,61,240,59,239,59,239,37,148,37,148,170,0xm0,0l63,0,13,56,4,18,0,0xe">
                <v:path o:connectlocs="170,0;276,0;252,26;189,97;124,169;61,240;61,240;61,240;59,239;59,239;37,148;37,148;170,0;0,0;63,0;13,56;4,18;0,0" o:connectangles="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5;top:240;height:35;width:73;" fillcolor="#D9D9D9 [2732]" filled="t" stroked="t" coordsize="73,35" o:gfxdata="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xPq68AAAA&#10;2wAAAA8AAAAAAAAAAQAgAAAAIgAAAGRycy9kb3ducmV2LnhtbFBLAQIUABQAAAAIAIdO4kAzLwWe&#10;OwAAADkAAAAQAAAAAAAAAAEAIAAAAAsBAABkcnMvc2hhcGV4bWwueG1sUEsFBgAAAAAGAAYAWwEA&#10;ALUDAAAAAA==&#10;" path="m59,0l59,0,59,0,73,35,0,35,57,2,59,2,59,0,59,0,59,0xe">
                <v:path o:connectlocs="59,0;59,0;59,0;73,35;0,35;57,2;59,2;59,0;59,0;59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0"/>
    </w:pPr>
    <w:r>
      <mc:AlternateContent>
        <mc:Choice Requires="wpg">
          <w:drawing>
            <wp:anchor distT="0" distB="0" distL="114300" distR="114300" simplePos="0" relativeHeight="251663360" behindDoc="0" locked="1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785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3" name="Freeform 53"/>
                      <wps:cNvSpPr/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  <wps:wsp>
                      <wps:cNvPr id="55" name="Freeform 55"/>
                      <wps:cNvSpPr/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id="Group 17" o:spid="_x0000_s1026" o:spt="203" style="position:absolute;left:0pt;margin-left:37.65pt;margin-top:34.05pt;height:34.55pt;width:536.4pt;mso-position-horizontal-relative:page;mso-position-vertical-relative:page;z-index:251663360;mso-width-relative:page;mso-height-relative:page;mso-width-percent:877;mso-height-percent:45;" coordsize="4329,275" o:gfxdata="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">
              <o:lock v:ext="edit" aspectratio="t"/>
              <v:shape id="_x0000_s1026" o:spid="_x0000_s1026" o:spt="100" style="position:absolute;left:0;top:0;height:275;width:1024;" fillcolor="#D9D9D9 [2732]" filled="t" stroked="t" coordsize="1024,275" o:gfxdata="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qQ574A&#10;AADbAAAADwAAAAAAAAABACAAAAAiAAAAZHJzL2Rvd25yZXYueG1sUEsBAhQAFAAAAAgAh07iQDMv&#10;BZ47AAAAOQAAABAAAAAAAAAAAQAgAAAADQEAAGRycy9zaGFwZXhtbC54bWxQSwUGAAAAAAYABgBb&#10;AQAAtwMAAAAA&#10;" path="m944,191l1018,236,1022,239,1024,240,963,275,944,275,944,191xm787,93l866,143,866,275,787,275,787,93xm630,0l635,0,709,45,709,275,630,275,630,0xm472,0l550,0,550,275,472,275,472,0xm315,0l393,0,393,275,315,275,315,0xm158,0l236,0,236,275,158,275,158,0xm0,0l78,0,78,275,0,275,0,0xe">
                <v:path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240;height:35;width:252;" fillcolor="#D9D9D9 [2732]" filled="t" stroked="t" coordsize="252,35" o:gfxdata="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ZLXB&#10;wAAAANsAAAAPAAAAAAAAAAEAIAAAACIAAABkcnMvZG93bnJldi54bWxQSwECFAAUAAAACACHTuJA&#10;My8FnjsAAAA5AAAAEAAAAAAAAAABACAAAAAPAQAAZHJzL3NoYXBleG1sLnhtbFBLBQYAAAAABgAG&#10;AFsBAAC5AwAAAAA=&#10;" path="m182,26l252,35,186,35,182,26xm0,0l3,2,91,14,100,35,14,35,0,0xm0,0l0,0,0,2,0,0xe">
                <v:path o:connectlocs="182,26;252,35;186,35;182,26;0,0;3,2;91,14;100,35;14,35;0,0;0,0;0,0;0,2;0,0" o:connectangles="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88;top:0;height:69;width:81;" fillcolor="#D9D9D9 [2732]" filled="t" stroked="t" coordsize="81,69" o:gfxdata="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Xy2P7sAAADb&#10;AAAADwAAAAAAAAABACAAAAAiAAAAZHJzL2Rvd25yZXYueG1sUEsBAhQAFAAAAAgAh07iQDMvBZ47&#10;AAAAOQAAABAAAAAAAAAAAQAgAAAACgEAAGRycy9zaGFwZXhtbC54bWxQSwUGAAAAAAYABgBbAQAA&#10;tAMAAAAA&#10;" path="m8,69l8,69,8,69,8,69xm0,0l80,0,81,13,11,68,8,65,0,0xe">
                <v:path o:connectlocs="8,69;8,69;8,69;8,69;0,0;80,0;81,13;11,68;8,65;0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Freeform 49" o:spid="_x0000_s1026" o:spt="100" style="position:absolute;left:3096;top:0;height:275;width:1233;" fillcolor="#D9D9D9 [2732]" filled="t" stroked="t" coordsize="1233,275" o:gfxdata="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EHQhC2AAAA2gAAAA8A&#10;AAAAAAAAAQAgAAAAIgAAAGRycy9kb3ducmV2LnhtbFBLAQIUABQAAAAIAIdO4kAzLwWeOwAAADkA&#10;AAAQAAAAAAAAAAEAIAAAAAUBAABkcnMvc2hhcGV4bWwueG1sUEsFBgAAAAAGAAYAWwEAAK8DAAAA&#10;AA==&#10;" path="m1233,119l1233,219,1161,275,1031,275,1233,119xm0,69l0,69,0,69,0,69xm1128,0l1233,0,1233,18,900,275,771,275,1128,0xm869,0l998,0,641,275,512,275,869,0xm609,0l739,0,382,275,268,275,261,270,609,0xm349,0l480,0,196,219,142,177,139,173,132,168,349,0xm90,0l220,0,68,117,3,68,73,13,90,0xe">
                <v:path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635;top:0;height:239;width:387;" fillcolor="#D9D9D9 [2732]" filled="t" stroked="t" coordsize="387,239" o:gfxdata="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J0WG8AAAA&#10;2wAAAA8AAAAAAAAAAQAgAAAAIgAAAGRycy9kb3ducmV2LnhtbFBLAQIUABQAAAAIAIdO4kAzLwWe&#10;OwAAADkAAAAQAAAAAAAAAAEAIAAAAAsBAABkcnMvc2hhcGV4bWwueG1sUEsFBgAAAAAGAAYAWwEA&#10;ALUDAAAAAA==&#10;" path="m301,0l328,0,332,18,301,0xm0,0l151,0,361,129,365,148,365,148,387,239,383,236,309,191,231,143,152,93,74,45,0,0xe">
                <v:path o:connectlocs="301,0;328,0;332,18;301,0;0,0;151,0;361,129;365,148;365,148;387,239;383,236;309,191;231,143;152,93;74,45;0,0" o:connectangles="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1024;top:0;height:275;width:1471;" fillcolor="#D9D9D9 [2732]" filled="t" stroked="t" coordsize="1471,275" o:gfxdata="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JpvLsAAADb&#10;AAAADwAAAAAAAAABACAAAAAiAAAAZHJzL2Rvd25yZXYueG1sUEsBAhQAFAAAAAgAh07iQDMvBZ47&#10;AAAAOQAAABAAAAAAAAAAAQAgAAAACgEAAGRycy9zaGFwZXhtbC54bWxQSwUGAAAAAAYABgBbAQAA&#10;tAMAAAAA&#10;" path="m63,169l848,275,252,275,182,266,91,254,3,242,0,240,0,240,0,240,0,240,63,169xm191,26l1431,192,1471,275,1444,275,128,97,191,26xm593,0l1189,0,1348,21,1389,107,593,0xe">
                <v:path o:connectlocs="63,169;848,275;252,275;182,266;91,254;3,242;0,240;0,240;0,240;0,240;63,169;191,26;1431,192;1471,275;1444,275;128,97;191,26;593,0;1189,0;1348,21;1389,107;593,0" o:connectangles="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2361;top:0;height:275;width:924;" fillcolor="#D9D9D9 [2732]" filled="t" stroked="t" coordsize="924,275" o:gfxdata="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cxFDvQAA&#10;ANsAAAAPAAAAAAAAAAEAIAAAACIAAABkcnMvZG93bnJldi54bWxQSwECFAAUAAAACACHTuJAMy8F&#10;njsAAAA5AAAAEAAAAAAAAAABACAAAAAMAQAAZHJzL3NoYXBleG1sLnhtbFBLBQYAAAAABgAGAFsB&#10;AAC2AwAAAAA=&#10;" path="m735,65l738,68,803,117,867,168,874,173,877,177,924,275,836,275,735,69,735,69,735,69,735,68,735,68,735,65xm735,65l735,65,735,65,735,65xm526,0l615,0,748,275,661,275,526,0xm352,0l439,0,573,275,485,275,352,0xm176,0l263,0,398,275,310,275,176,0xm0,0l89,0,222,275,135,275,0,0xe">
                <v:path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3009;top:0;height:68;width:87;" fillcolor="#D9D9D9 [2732]" filled="t" stroked="t" coordsize="87,68" o:gfxdata="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Y3tkb4A&#10;AADbAAAADwAAAAAAAAABACAAAAAiAAAAZHJzL2Rvd25yZXYueG1sUEsBAhQAFAAAAAgAh07iQDMv&#10;BZ47AAAAOQAAABAAAAAAAAAAAQAgAAAADQEAAGRycy9zaGFwZXhtbC54bWxQSwUGAAAAAAYABgBb&#10;AQAAtwMAAAAA&#10;" path="m0,0l79,0,87,65,87,68,87,68,0,0xe">
                <v:path o:connectlocs="0,0;79,0;87,65;87,68;87,68;0,0" o:connectangles="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3;top:0;height:240;width:276;" fillcolor="#D9D9D9 [2732]" filled="t" stroked="t" coordsize="276,240" o:gfxdata="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W637vQAA&#10;ANsAAAAPAAAAAAAAAAEAIAAAACIAAABkcnMvZG93bnJldi54bWxQSwECFAAUAAAACACHTuJAMy8F&#10;njsAAAA5AAAAEAAAAAAAAAABACAAAAAMAQAAZHJzL3NoYXBleG1sLnhtbFBLBQYAAAAABgAGAFsB&#10;AAC2AwAAAAA=&#10;" path="m170,0l276,0,252,26,189,97,124,169,61,240,61,240,61,240,59,239,59,239,37,148,37,148,170,0xm0,0l63,0,13,56,4,18,0,0xe">
                <v:path o:connectlocs="170,0;276,0;252,26;189,97;124,169;61,240;61,240;61,240;59,239;59,239;37,148;37,148;170,0;0,0;63,0;13,56;4,18;0,0" o:connectangles="0,0,0,0,0,0,0,0,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v:shape id="_x0000_s1026" o:spid="_x0000_s1026" o:spt="100" style="position:absolute;left:965;top:240;height:35;width:73;" fillcolor="#D9D9D9 [2732]" filled="t" stroked="t" coordsize="73,35" o:gfxdata="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2pkvQAA&#10;ANsAAAAPAAAAAAAAAAEAIAAAACIAAABkcnMvZG93bnJldi54bWxQSwECFAAUAAAACACHTuJAMy8F&#10;njsAAAA5AAAAEAAAAAAAAAABACAAAAAMAQAAZHJzL3NoYXBleG1sLnhtbFBLBQYAAAAABgAGAFsB&#10;AAC2AwAAAAA=&#10;" path="m59,0l59,0,59,0,73,35,0,35,57,2,59,2,59,0,59,0,59,0xe">
                <v:path o:connectlocs="59,0;59,0;59,0;73,35;0,35;57,2;59,2;59,0;59,0;59,0" o:connectangles="0,0,0,0,0,0,0,0,0,0"/>
                <v:fill on="t" focussize="0,0"/>
                <v:stroke weight="0pt" color="#D9D9D9 [2732]" joinstyle="round"/>
                <v:imagedata o:title=""/>
                <o:lock v:ext="edit" aspectratio="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E7B2E"/>
    <w:multiLevelType w:val="singleLevel"/>
    <w:tmpl w:val="B6AE7B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71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7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6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6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10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1E6BE4"/>
    <w:rsid w:val="002046DB"/>
    <w:rsid w:val="00226010"/>
    <w:rsid w:val="00283B81"/>
    <w:rsid w:val="00290050"/>
    <w:rsid w:val="00293B83"/>
    <w:rsid w:val="002A3621"/>
    <w:rsid w:val="002A4C3B"/>
    <w:rsid w:val="002B3890"/>
    <w:rsid w:val="002B7747"/>
    <w:rsid w:val="002C77B9"/>
    <w:rsid w:val="002F485A"/>
    <w:rsid w:val="003053D9"/>
    <w:rsid w:val="003643AB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85437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D1627"/>
    <w:rsid w:val="00A42F91"/>
    <w:rsid w:val="00A55EB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97F9F"/>
    <w:rsid w:val="00EB1C1B"/>
    <w:rsid w:val="00F020A6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  <w:rsid w:val="05A9134B"/>
    <w:rsid w:val="05F46944"/>
    <w:rsid w:val="0D661DA1"/>
    <w:rsid w:val="515C537A"/>
    <w:rsid w:val="5B1B4D8D"/>
    <w:rsid w:val="6D5D0CA9"/>
    <w:rsid w:val="71751DD9"/>
    <w:rsid w:val="73CE5E9E"/>
    <w:rsid w:val="7A06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iPriority="39" w:name="toc 8"/>
    <w:lsdException w:qFormat="1"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35" w:name="caption"/>
    <w:lsdException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qFormat="1" w:uiPriority="99" w:name="List Number 4"/>
    <w:lsdException w:qFormat="1" w:uiPriority="99" w:name="List Number 5"/>
    <w:lsdException w:uiPriority="10" w:name="Title"/>
    <w:lsdException w:qFormat="1"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uiPriority="99" w:name="List Continue 2"/>
    <w:lsdException w:qFormat="1" w:uiPriority="99" w:name="List Continue 3"/>
    <w:lsdException w:qFormat="1"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qFormat="1" w:uiPriority="99" w:name="Table Simple 3"/>
    <w:lsdException w:qFormat="1" w:uiPriority="99" w:name="Table Classic 1"/>
    <w:lsdException w:uiPriority="99" w:name="Table Classic 2"/>
    <w:lsdException w:uiPriority="99" w:name="Table Classic 3"/>
    <w:lsdException w:uiPriority="99" w:name="Table Classic 4"/>
    <w:lsdException w:qFormat="1" w:uiPriority="99" w:name="Table Colorful 1"/>
    <w:lsdException w:uiPriority="99" w:name="Table Colorful 2"/>
    <w:lsdException w:qFormat="1" w:uiPriority="99" w:name="Table Colorful 3"/>
    <w:lsdException w:qFormat="1" w:uiPriority="99" w:name="Table Columns 1"/>
    <w:lsdException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uiPriority="99" w:name="Table Grid 1"/>
    <w:lsdException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uiPriority="99" w:name="Table Grid 6"/>
    <w:lsdException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uiPriority="99" w:name="Table List 3"/>
    <w:lsdException w:qFormat="1" w:uiPriority="99" w:name="Table List 4"/>
    <w:lsdException w:uiPriority="99" w:name="Table List 5"/>
    <w:lsdException w:uiPriority="99" w:name="Table List 6"/>
    <w:lsdException w:qFormat="1" w:uiPriority="99" w:name="Table List 7"/>
    <w:lsdException w:qFormat="1" w:uiPriority="99" w:name="Table List 8"/>
    <w:lsdException w:uiPriority="99" w:name="Table 3D effects 1"/>
    <w:lsdException w:qFormat="1" w:uiPriority="99" w:name="Table 3D effects 2"/>
    <w:lsdException w:qFormat="1" w:uiPriority="99" w:name="Table 3D effects 3"/>
    <w:lsdException w:uiPriority="99" w:name="Table Contemporary"/>
    <w:lsdException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uiPriority="99" w:name="Table Web 1"/>
    <w:lsdException w:uiPriority="99" w:name="Table Web 2"/>
    <w:lsdException w:qFormat="1"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2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qFormat="1" w:uiPriority="65" w:name="Medium List 1"/>
    <w:lsdException w:qFormat="1" w:uiPriority="66" w:name="Medium List 2"/>
    <w:lsdException w:uiPriority="67" w:name="Medium Grid 1"/>
    <w:lsdException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uiPriority="72" w:name="Colorful List"/>
    <w:lsdException w:uiPriority="73" w:name="Colorful Grid"/>
    <w:lsdException w:qFormat="1"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qFormat="1" w:uiPriority="67" w:name="Medium Grid 1 Accent 1"/>
    <w:lsdException w:uiPriority="68" w:name="Medium Grid 2 Accent 1"/>
    <w:lsdException w:qFormat="1" w:uiPriority="69" w:name="Medium Grid 3 Accent 1"/>
    <w:lsdException w:qFormat="1"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qFormat="1" w:uiPriority="65" w:name="Medium List 1 Accent 2"/>
    <w:lsdException w:qFormat="1" w:uiPriority="66" w:name="Medium List 2 Accent 2"/>
    <w:lsdException w:uiPriority="67" w:name="Medium Grid 1 Accent 2"/>
    <w:lsdException w:qFormat="1" w:uiPriority="68" w:name="Medium Grid 2 Accent 2"/>
    <w:lsdException w:qFormat="1" w:uiPriority="69" w:name="Medium Grid 3 Accent 2"/>
    <w:lsdException w:uiPriority="70" w:name="Dark List Accent 2"/>
    <w:lsdException w:uiPriority="71" w:name="Colorful Shading Accent 2"/>
    <w:lsdException w:qFormat="1" w:uiPriority="72" w:name="Colorful List Accent 2"/>
    <w:lsdException w:qFormat="1" w:uiPriority="73" w:name="Colorful Grid Accent 2"/>
    <w:lsdException w:uiPriority="60" w:name="Light Shading Accent 3"/>
    <w:lsdException w:uiPriority="61" w:name="Light List Accent 3"/>
    <w:lsdException w:qFormat="1" w:uiPriority="62" w:name="Light Grid Accent 3"/>
    <w:lsdException w:qFormat="1" w:uiPriority="63" w:name="Medium Shading 1 Accent 3"/>
    <w:lsdException w:uiPriority="64" w:name="Medium Shading 2 Accent 3"/>
    <w:lsdException w:qFormat="1" w:uiPriority="65" w:name="Medium List 1 Accent 3"/>
    <w:lsdException w:qFormat="1" w:uiPriority="66" w:name="Medium List 2 Accent 3"/>
    <w:lsdException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uiPriority="73" w:name="Colorful Grid Accent 3"/>
    <w:lsdException w:qFormat="1" w:uiPriority="60" w:name="Light Shading Accent 4"/>
    <w:lsdException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qFormat="1" w:uiPriority="62" w:name="Light Grid Accent 5"/>
    <w:lsdException w:uiPriority="63" w:name="Medium Shading 1 Accent 5"/>
    <w:lsdException w:qFormat="1" w:uiPriority="64" w:name="Medium Shading 2 Accent 5"/>
    <w:lsdException w:uiPriority="65" w:name="Medium List 1 Accent 5"/>
    <w:lsdException w:qFormat="1" w:uiPriority="66" w:name="Medium List 2 Accent 5"/>
    <w:lsdException w:qFormat="1" w:uiPriority="67" w:name="Medium Grid 1 Accent 5"/>
    <w:lsdException w:uiPriority="68" w:name="Medium Grid 2 Accent 5"/>
    <w:lsdException w:qFormat="1" w:uiPriority="69" w:name="Medium Grid 3 Accent 5"/>
    <w:lsdException w:qFormat="1"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qFormat="1" w:uiPriority="63" w:name="Medium Shading 1 Accent 6"/>
    <w:lsdException w:qFormat="1" w:uiPriority="64" w:name="Medium Shading 2 Accent 6"/>
    <w:lsdException w:uiPriority="65" w:name="Medium List 1 Accent 6"/>
    <w:lsdException w:uiPriority="66" w:name="Medium List 2 Accent 6"/>
    <w:lsdException w:qFormat="1"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qFormat="1" w:uiPriority="71" w:name="Colorful Shading Accent 6"/>
    <w:lsdException w:qFormat="1"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60" w:line="259" w:lineRule="auto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53"/>
    <w:qFormat/>
    <w:uiPriority w:val="9"/>
    <w:pPr>
      <w:keepNext/>
      <w:keepLines/>
      <w:pBdr>
        <w:top w:val="single" w:color="37B6AE" w:themeColor="accent1" w:sz="8" w:space="16"/>
        <w:bottom w:val="single" w:color="37B6AE" w:themeColor="accent1" w:sz="8" w:space="16"/>
      </w:pBdr>
      <w:spacing w:after="0" w:line="240" w:lineRule="auto"/>
      <w:contextualSpacing/>
      <w:outlineLvl w:val="0"/>
    </w:pPr>
    <w:rPr>
      <w:rFonts w:asciiTheme="majorHAnsi" w:hAnsiTheme="majorHAnsi" w:eastAsiaTheme="majorEastAsia" w:cstheme="majorBidi"/>
      <w:caps/>
      <w:sz w:val="44"/>
      <w:szCs w:val="32"/>
    </w:rPr>
  </w:style>
  <w:style w:type="paragraph" w:styleId="3">
    <w:name w:val="heading 2"/>
    <w:basedOn w:val="1"/>
    <w:next w:val="1"/>
    <w:link w:val="251"/>
    <w:unhideWhenUsed/>
    <w:qFormat/>
    <w:uiPriority w:val="9"/>
    <w:pPr>
      <w:keepNext/>
      <w:keepLines/>
      <w:pBdr>
        <w:top w:val="single" w:color="37B6AE" w:themeColor="accent1" w:sz="8" w:space="6"/>
        <w:bottom w:val="single" w:color="37B6AE" w:themeColor="accent1" w:sz="8" w:space="6"/>
      </w:pBdr>
      <w:spacing w:after="360" w:line="240" w:lineRule="auto"/>
      <w:contextualSpacing/>
      <w:outlineLvl w:val="1"/>
    </w:pPr>
    <w:rPr>
      <w:rFonts w:asciiTheme="majorHAnsi" w:hAnsiTheme="majorHAnsi" w:eastAsiaTheme="majorEastAsia" w:cstheme="majorBidi"/>
      <w:caps/>
      <w:sz w:val="26"/>
      <w:szCs w:val="26"/>
    </w:rPr>
  </w:style>
  <w:style w:type="paragraph" w:styleId="4">
    <w:name w:val="heading 3"/>
    <w:basedOn w:val="1"/>
    <w:next w:val="1"/>
    <w:link w:val="254"/>
    <w:unhideWhenUsed/>
    <w:qFormat/>
    <w:uiPriority w:val="9"/>
    <w:pPr>
      <w:keepNext/>
      <w:keepLines/>
      <w:spacing w:after="0"/>
      <w:contextualSpacing/>
      <w:outlineLvl w:val="2"/>
    </w:pPr>
    <w:rPr>
      <w:rFonts w:asciiTheme="majorHAnsi" w:hAnsiTheme="majorHAnsi" w:eastAsiaTheme="majorEastAsia" w:cstheme="majorBidi"/>
      <w:caps/>
      <w:szCs w:val="24"/>
    </w:rPr>
  </w:style>
  <w:style w:type="paragraph" w:styleId="5">
    <w:name w:val="heading 4"/>
    <w:basedOn w:val="1"/>
    <w:next w:val="1"/>
    <w:link w:val="255"/>
    <w:unhideWhenUsed/>
    <w:qFormat/>
    <w:uiPriority w:val="9"/>
    <w:pPr>
      <w:keepNext/>
      <w:keepLines/>
      <w:spacing w:before="360" w:after="0"/>
      <w:contextualSpacing/>
      <w:outlineLvl w:val="3"/>
    </w:pPr>
    <w:rPr>
      <w:rFonts w:asciiTheme="majorHAnsi" w:hAnsiTheme="majorHAnsi" w:eastAsiaTheme="majorEastAsia" w:cstheme="majorBidi"/>
      <w:b/>
      <w:iCs/>
      <w:caps/>
    </w:rPr>
  </w:style>
  <w:style w:type="paragraph" w:styleId="6">
    <w:name w:val="heading 5"/>
    <w:basedOn w:val="1"/>
    <w:next w:val="1"/>
    <w:link w:val="256"/>
    <w:unhideWhenUsed/>
    <w:qFormat/>
    <w:uiPriority w:val="9"/>
    <w:pPr>
      <w:keepNext/>
      <w:keepLines/>
      <w:spacing w:after="0"/>
      <w:outlineLvl w:val="4"/>
    </w:pPr>
    <w:rPr>
      <w:rFonts w:asciiTheme="majorHAnsi" w:hAnsiTheme="majorHAnsi" w:eastAsiaTheme="majorEastAsia" w:cstheme="majorBidi"/>
    </w:rPr>
  </w:style>
  <w:style w:type="paragraph" w:styleId="7">
    <w:name w:val="heading 6"/>
    <w:basedOn w:val="1"/>
    <w:next w:val="1"/>
    <w:link w:val="329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C5B57" w:themeColor="accent1" w:themeShade="80"/>
    </w:rPr>
  </w:style>
  <w:style w:type="paragraph" w:styleId="8">
    <w:name w:val="heading 7"/>
    <w:basedOn w:val="1"/>
    <w:next w:val="1"/>
    <w:link w:val="330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C5B57" w:themeColor="accent1" w:themeShade="80"/>
    </w:rPr>
  </w:style>
  <w:style w:type="paragraph" w:styleId="9">
    <w:name w:val="heading 8"/>
    <w:basedOn w:val="1"/>
    <w:next w:val="1"/>
    <w:link w:val="331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32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1"/>
    <w:semiHidden/>
    <w:unhideWhenUsed/>
    <w:qFormat/>
    <w:uiPriority w:val="99"/>
    <w:pPr>
      <w:spacing w:after="0" w:line="240" w:lineRule="auto"/>
    </w:pPr>
    <w:rPr>
      <w:rFonts w:ascii="Segoe UI" w:hAnsi="Segoe UI" w:cs="Segoe UI"/>
      <w:szCs w:val="18"/>
    </w:rPr>
  </w:style>
  <w:style w:type="paragraph" w:styleId="14">
    <w:name w:val="Block Text"/>
    <w:basedOn w:val="1"/>
    <w:semiHidden/>
    <w:unhideWhenUsed/>
    <w:qFormat/>
    <w:uiPriority w:val="99"/>
    <w:pPr>
      <w:pBdr>
        <w:top w:val="single" w:color="37B6AE" w:themeColor="accent1" w:sz="2" w:space="10"/>
        <w:left w:val="single" w:color="37B6AE" w:themeColor="accent1" w:sz="2" w:space="10"/>
        <w:bottom w:val="single" w:color="37B6AE" w:themeColor="accent1" w:sz="2" w:space="10"/>
        <w:right w:val="single" w:color="37B6AE" w:themeColor="accent1" w:sz="2" w:space="10"/>
      </w:pBdr>
      <w:ind w:left="1152" w:right="1152"/>
    </w:pPr>
    <w:rPr>
      <w:rFonts w:eastAsiaTheme="minorEastAsia"/>
      <w:i/>
      <w:iCs/>
      <w:color w:val="37B6AE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263"/>
    <w:semiHidden/>
    <w:unhideWhenUsed/>
    <w:qFormat/>
    <w:uiPriority w:val="99"/>
    <w:pPr>
      <w:spacing w:after="120"/>
    </w:pPr>
  </w:style>
  <w:style w:type="paragraph" w:styleId="16">
    <w:name w:val="Body Text 2"/>
    <w:basedOn w:val="1"/>
    <w:link w:val="264"/>
    <w:semiHidden/>
    <w:unhideWhenUsed/>
    <w:qFormat/>
    <w:uiPriority w:val="99"/>
    <w:pPr>
      <w:spacing w:after="120" w:line="480" w:lineRule="auto"/>
    </w:pPr>
  </w:style>
  <w:style w:type="paragraph" w:styleId="17">
    <w:name w:val="Body Text 3"/>
    <w:basedOn w:val="1"/>
    <w:link w:val="265"/>
    <w:semiHidden/>
    <w:unhideWhenUsed/>
    <w:qFormat/>
    <w:uiPriority w:val="99"/>
    <w:pPr>
      <w:spacing w:after="120"/>
    </w:pPr>
    <w:rPr>
      <w:szCs w:val="16"/>
    </w:rPr>
  </w:style>
  <w:style w:type="paragraph" w:styleId="18">
    <w:name w:val="Body Text First Indent"/>
    <w:basedOn w:val="15"/>
    <w:link w:val="266"/>
    <w:semiHidden/>
    <w:unhideWhenUsed/>
    <w:qFormat/>
    <w:uiPriority w:val="99"/>
    <w:pPr>
      <w:spacing w:after="60"/>
      <w:ind w:firstLine="360"/>
    </w:pPr>
  </w:style>
  <w:style w:type="paragraph" w:styleId="19">
    <w:name w:val="Body Text Indent"/>
    <w:basedOn w:val="1"/>
    <w:link w:val="267"/>
    <w:semiHidden/>
    <w:unhideWhenUsed/>
    <w:qFormat/>
    <w:uiPriority w:val="99"/>
    <w:pPr>
      <w:spacing w:after="120"/>
      <w:ind w:left="360"/>
    </w:pPr>
  </w:style>
  <w:style w:type="paragraph" w:styleId="20">
    <w:name w:val="Body Text First Indent 2"/>
    <w:basedOn w:val="19"/>
    <w:link w:val="268"/>
    <w:semiHidden/>
    <w:unhideWhenUsed/>
    <w:qFormat/>
    <w:uiPriority w:val="99"/>
    <w:pPr>
      <w:spacing w:after="60"/>
      <w:ind w:firstLine="360"/>
    </w:pPr>
  </w:style>
  <w:style w:type="paragraph" w:styleId="21">
    <w:name w:val="Body Text Indent 2"/>
    <w:basedOn w:val="1"/>
    <w:link w:val="269"/>
    <w:semiHidden/>
    <w:unhideWhenUsed/>
    <w:qFormat/>
    <w:uiPriority w:val="99"/>
    <w:pPr>
      <w:spacing w:after="120" w:line="480" w:lineRule="auto"/>
      <w:ind w:left="360"/>
    </w:pPr>
  </w:style>
  <w:style w:type="paragraph" w:styleId="22">
    <w:name w:val="Body Text Indent 3"/>
    <w:basedOn w:val="1"/>
    <w:link w:val="270"/>
    <w:semiHidden/>
    <w:unhideWhenUsed/>
    <w:qFormat/>
    <w:uiPriority w:val="99"/>
    <w:pPr>
      <w:spacing w:after="120"/>
      <w:ind w:left="360"/>
    </w:pPr>
    <w:rPr>
      <w:szCs w:val="16"/>
    </w:rPr>
  </w:style>
  <w:style w:type="paragraph" w:styleId="23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paragraph" w:styleId="24">
    <w:name w:val="Closing"/>
    <w:basedOn w:val="1"/>
    <w:link w:val="272"/>
    <w:semiHidden/>
    <w:unhideWhenUsed/>
    <w:qFormat/>
    <w:uiPriority w:val="99"/>
    <w:pPr>
      <w:spacing w:after="0" w:line="240" w:lineRule="auto"/>
      <w:ind w:left="4320"/>
    </w:pPr>
  </w:style>
  <w:style w:type="character" w:styleId="25">
    <w:name w:val="annotation reference"/>
    <w:basedOn w:val="11"/>
    <w:semiHidden/>
    <w:unhideWhenUsed/>
    <w:qFormat/>
    <w:uiPriority w:val="99"/>
    <w:rPr>
      <w:sz w:val="22"/>
      <w:szCs w:val="16"/>
    </w:rPr>
  </w:style>
  <w:style w:type="paragraph" w:styleId="26">
    <w:name w:val="annotation text"/>
    <w:basedOn w:val="1"/>
    <w:link w:val="273"/>
    <w:semiHidden/>
    <w:unhideWhenUsed/>
    <w:qFormat/>
    <w:uiPriority w:val="99"/>
    <w:pPr>
      <w:spacing w:line="240" w:lineRule="auto"/>
    </w:pPr>
    <w:rPr>
      <w:szCs w:val="20"/>
    </w:rPr>
  </w:style>
  <w:style w:type="paragraph" w:styleId="27">
    <w:name w:val="annotation subject"/>
    <w:basedOn w:val="26"/>
    <w:next w:val="26"/>
    <w:link w:val="274"/>
    <w:semiHidden/>
    <w:unhideWhenUsed/>
    <w:qFormat/>
    <w:uiPriority w:val="99"/>
    <w:rPr>
      <w:b/>
      <w:bCs/>
    </w:rPr>
  </w:style>
  <w:style w:type="paragraph" w:styleId="28">
    <w:name w:val="Date"/>
    <w:basedOn w:val="1"/>
    <w:next w:val="1"/>
    <w:link w:val="275"/>
    <w:semiHidden/>
    <w:unhideWhenUsed/>
    <w:qFormat/>
    <w:uiPriority w:val="99"/>
  </w:style>
  <w:style w:type="paragraph" w:styleId="29">
    <w:name w:val="Document Map"/>
    <w:basedOn w:val="1"/>
    <w:link w:val="276"/>
    <w:semiHidden/>
    <w:unhideWhenUsed/>
    <w:qFormat/>
    <w:uiPriority w:val="99"/>
    <w:pPr>
      <w:spacing w:after="0" w:line="240" w:lineRule="auto"/>
    </w:pPr>
    <w:rPr>
      <w:rFonts w:ascii="Segoe UI" w:hAnsi="Segoe UI" w:cs="Segoe UI"/>
      <w:szCs w:val="16"/>
    </w:rPr>
  </w:style>
  <w:style w:type="paragraph" w:styleId="30">
    <w:name w:val="E-mail Signature"/>
    <w:basedOn w:val="1"/>
    <w:link w:val="277"/>
    <w:semiHidden/>
    <w:unhideWhenUsed/>
    <w:qFormat/>
    <w:uiPriority w:val="99"/>
    <w:pPr>
      <w:spacing w:after="0" w:line="240" w:lineRule="auto"/>
    </w:pPr>
  </w:style>
  <w:style w:type="character" w:styleId="31">
    <w:name w:val="Emphasis"/>
    <w:basedOn w:val="11"/>
    <w:semiHidden/>
    <w:unhideWhenUsed/>
    <w:qFormat/>
    <w:uiPriority w:val="20"/>
    <w:rPr>
      <w:i/>
      <w:iCs/>
    </w:rPr>
  </w:style>
  <w:style w:type="character" w:styleId="32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33">
    <w:name w:val="endnote text"/>
    <w:basedOn w:val="1"/>
    <w:link w:val="278"/>
    <w:semiHidden/>
    <w:unhideWhenUsed/>
    <w:qFormat/>
    <w:uiPriority w:val="99"/>
    <w:pPr>
      <w:spacing w:after="0" w:line="240" w:lineRule="auto"/>
    </w:pPr>
    <w:rPr>
      <w:szCs w:val="20"/>
    </w:rPr>
  </w:style>
  <w:style w:type="paragraph" w:styleId="34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5">
    <w:name w:val="envelope return"/>
    <w:basedOn w:val="1"/>
    <w:semiHidden/>
    <w:unhideWhenUsed/>
    <w:qFormat/>
    <w:uiPriority w:val="99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3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37">
    <w:name w:val="footer"/>
    <w:basedOn w:val="1"/>
    <w:link w:val="250"/>
    <w:unhideWhenUsed/>
    <w:qFormat/>
    <w:uiPriority w:val="99"/>
    <w:pPr>
      <w:spacing w:after="0" w:line="240" w:lineRule="auto"/>
      <w:ind w:right="-331"/>
      <w:jc w:val="right"/>
    </w:pPr>
  </w:style>
  <w:style w:type="character" w:styleId="38">
    <w:name w:val="footnote reference"/>
    <w:basedOn w:val="11"/>
    <w:semiHidden/>
    <w:unhideWhenUsed/>
    <w:qFormat/>
    <w:uiPriority w:val="99"/>
    <w:rPr>
      <w:vertAlign w:val="superscript"/>
    </w:rPr>
  </w:style>
  <w:style w:type="paragraph" w:styleId="39">
    <w:name w:val="footnote text"/>
    <w:basedOn w:val="1"/>
    <w:link w:val="279"/>
    <w:semiHidden/>
    <w:unhideWhenUsed/>
    <w:qFormat/>
    <w:uiPriority w:val="99"/>
    <w:pPr>
      <w:spacing w:after="0" w:line="240" w:lineRule="auto"/>
    </w:pPr>
    <w:rPr>
      <w:szCs w:val="20"/>
    </w:rPr>
  </w:style>
  <w:style w:type="paragraph" w:styleId="40">
    <w:name w:val="header"/>
    <w:basedOn w:val="1"/>
    <w:link w:val="249"/>
    <w:unhideWhenUsed/>
    <w:qFormat/>
    <w:uiPriority w:val="99"/>
    <w:pPr>
      <w:spacing w:after="0" w:line="240" w:lineRule="auto"/>
    </w:pPr>
  </w:style>
  <w:style w:type="character" w:styleId="41">
    <w:name w:val="HTML Acronym"/>
    <w:basedOn w:val="11"/>
    <w:semiHidden/>
    <w:unhideWhenUsed/>
    <w:qFormat/>
    <w:uiPriority w:val="99"/>
  </w:style>
  <w:style w:type="paragraph" w:styleId="42">
    <w:name w:val="HTML Address"/>
    <w:basedOn w:val="1"/>
    <w:link w:val="333"/>
    <w:semiHidden/>
    <w:unhideWhenUsed/>
    <w:qFormat/>
    <w:uiPriority w:val="99"/>
    <w:pPr>
      <w:spacing w:after="0" w:line="240" w:lineRule="auto"/>
    </w:pPr>
    <w:rPr>
      <w:i/>
      <w:iCs/>
    </w:rPr>
  </w:style>
  <w:style w:type="character" w:styleId="43">
    <w:name w:val="HTML Cite"/>
    <w:basedOn w:val="11"/>
    <w:semiHidden/>
    <w:unhideWhenUsed/>
    <w:qFormat/>
    <w:uiPriority w:val="99"/>
    <w:rPr>
      <w:i/>
      <w:iCs/>
    </w:rPr>
  </w:style>
  <w:style w:type="character" w:styleId="44">
    <w:name w:val="HTML Code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45">
    <w:name w:val="HTML Definition"/>
    <w:basedOn w:val="11"/>
    <w:semiHidden/>
    <w:unhideWhenUsed/>
    <w:qFormat/>
    <w:uiPriority w:val="99"/>
    <w:rPr>
      <w:i/>
      <w:iCs/>
    </w:rPr>
  </w:style>
  <w:style w:type="character" w:styleId="46">
    <w:name w:val="HTML Keyboard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paragraph" w:styleId="47">
    <w:name w:val="HTML Preformatted"/>
    <w:basedOn w:val="1"/>
    <w:link w:val="334"/>
    <w:semiHidden/>
    <w:unhideWhenUsed/>
    <w:qFormat/>
    <w:uiPriority w:val="99"/>
    <w:pPr>
      <w:spacing w:after="0" w:line="240" w:lineRule="auto"/>
    </w:pPr>
    <w:rPr>
      <w:rFonts w:ascii="Consolas" w:hAnsi="Consolas"/>
      <w:szCs w:val="20"/>
    </w:rPr>
  </w:style>
  <w:style w:type="character" w:styleId="48">
    <w:name w:val="HTML Sample"/>
    <w:basedOn w:val="11"/>
    <w:semiHidden/>
    <w:unhideWhenUsed/>
    <w:qFormat/>
    <w:uiPriority w:val="99"/>
    <w:rPr>
      <w:rFonts w:ascii="Consolas" w:hAnsi="Consolas"/>
      <w:sz w:val="24"/>
      <w:szCs w:val="24"/>
    </w:rPr>
  </w:style>
  <w:style w:type="character" w:styleId="49">
    <w:name w:val="HTML Typewriter"/>
    <w:basedOn w:val="11"/>
    <w:semiHidden/>
    <w:unhideWhenUsed/>
    <w:qFormat/>
    <w:uiPriority w:val="99"/>
    <w:rPr>
      <w:rFonts w:ascii="Consolas" w:hAnsi="Consolas"/>
      <w:sz w:val="22"/>
      <w:szCs w:val="20"/>
    </w:rPr>
  </w:style>
  <w:style w:type="character" w:styleId="50">
    <w:name w:val="HTML Variable"/>
    <w:basedOn w:val="11"/>
    <w:semiHidden/>
    <w:unhideWhenUsed/>
    <w:qFormat/>
    <w:uiPriority w:val="99"/>
    <w:rPr>
      <w:i/>
      <w:iCs/>
    </w:rPr>
  </w:style>
  <w:style w:type="character" w:styleId="51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2">
    <w:name w:val="index 1"/>
    <w:basedOn w:val="1"/>
    <w:next w:val="1"/>
    <w:semiHidden/>
    <w:unhideWhenUsed/>
    <w:qFormat/>
    <w:uiPriority w:val="99"/>
    <w:pPr>
      <w:spacing w:after="0" w:line="240" w:lineRule="auto"/>
      <w:ind w:left="220" w:hanging="220"/>
    </w:pPr>
  </w:style>
  <w:style w:type="paragraph" w:styleId="53">
    <w:name w:val="index 2"/>
    <w:basedOn w:val="1"/>
    <w:next w:val="1"/>
    <w:semiHidden/>
    <w:unhideWhenUsed/>
    <w:qFormat/>
    <w:uiPriority w:val="99"/>
    <w:pPr>
      <w:spacing w:after="0" w:line="240" w:lineRule="auto"/>
      <w:ind w:left="440" w:hanging="220"/>
    </w:pPr>
  </w:style>
  <w:style w:type="paragraph" w:styleId="54">
    <w:name w:val="index 3"/>
    <w:basedOn w:val="1"/>
    <w:next w:val="1"/>
    <w:semiHidden/>
    <w:unhideWhenUsed/>
    <w:qFormat/>
    <w:uiPriority w:val="99"/>
    <w:pPr>
      <w:spacing w:after="0" w:line="240" w:lineRule="auto"/>
      <w:ind w:left="660" w:hanging="220"/>
    </w:pPr>
  </w:style>
  <w:style w:type="paragraph" w:styleId="55">
    <w:name w:val="index 4"/>
    <w:basedOn w:val="1"/>
    <w:next w:val="1"/>
    <w:semiHidden/>
    <w:unhideWhenUsed/>
    <w:qFormat/>
    <w:uiPriority w:val="99"/>
    <w:pPr>
      <w:spacing w:after="0" w:line="240" w:lineRule="auto"/>
      <w:ind w:left="880" w:hanging="220"/>
    </w:pPr>
  </w:style>
  <w:style w:type="paragraph" w:styleId="56">
    <w:name w:val="index 5"/>
    <w:basedOn w:val="1"/>
    <w:next w:val="1"/>
    <w:semiHidden/>
    <w:unhideWhenUsed/>
    <w:qFormat/>
    <w:uiPriority w:val="99"/>
    <w:pPr>
      <w:spacing w:after="0" w:line="240" w:lineRule="auto"/>
      <w:ind w:left="1100" w:hanging="220"/>
    </w:pPr>
  </w:style>
  <w:style w:type="paragraph" w:styleId="57">
    <w:name w:val="index 6"/>
    <w:basedOn w:val="1"/>
    <w:next w:val="1"/>
    <w:semiHidden/>
    <w:unhideWhenUsed/>
    <w:qFormat/>
    <w:uiPriority w:val="99"/>
    <w:pPr>
      <w:spacing w:after="0" w:line="240" w:lineRule="auto"/>
      <w:ind w:left="1320" w:hanging="220"/>
    </w:pPr>
  </w:style>
  <w:style w:type="paragraph" w:styleId="58">
    <w:name w:val="index 7"/>
    <w:basedOn w:val="1"/>
    <w:next w:val="1"/>
    <w:semiHidden/>
    <w:unhideWhenUsed/>
    <w:qFormat/>
    <w:uiPriority w:val="99"/>
    <w:pPr>
      <w:spacing w:after="0" w:line="240" w:lineRule="auto"/>
      <w:ind w:left="1540" w:hanging="220"/>
    </w:pPr>
  </w:style>
  <w:style w:type="paragraph" w:styleId="59">
    <w:name w:val="index 8"/>
    <w:basedOn w:val="1"/>
    <w:next w:val="1"/>
    <w:semiHidden/>
    <w:unhideWhenUsed/>
    <w:qFormat/>
    <w:uiPriority w:val="99"/>
    <w:pPr>
      <w:spacing w:after="0" w:line="240" w:lineRule="auto"/>
      <w:ind w:left="1760" w:hanging="220"/>
    </w:pPr>
  </w:style>
  <w:style w:type="paragraph" w:styleId="60">
    <w:name w:val="index 9"/>
    <w:basedOn w:val="1"/>
    <w:next w:val="1"/>
    <w:semiHidden/>
    <w:unhideWhenUsed/>
    <w:qFormat/>
    <w:uiPriority w:val="99"/>
    <w:pPr>
      <w:spacing w:after="0" w:line="240" w:lineRule="auto"/>
      <w:ind w:left="1980" w:hanging="220"/>
    </w:pPr>
  </w:style>
  <w:style w:type="paragraph" w:styleId="61">
    <w:name w:val="index heading"/>
    <w:basedOn w:val="1"/>
    <w:next w:val="52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character" w:styleId="62">
    <w:name w:val="line number"/>
    <w:basedOn w:val="11"/>
    <w:semiHidden/>
    <w:unhideWhenUsed/>
    <w:qFormat/>
    <w:uiPriority w:val="99"/>
  </w:style>
  <w:style w:type="paragraph" w:styleId="63">
    <w:name w:val="List"/>
    <w:basedOn w:val="1"/>
    <w:semiHidden/>
    <w:unhideWhenUsed/>
    <w:qFormat/>
    <w:uiPriority w:val="99"/>
    <w:pPr>
      <w:ind w:left="360" w:hanging="360"/>
      <w:contextualSpacing/>
    </w:pPr>
  </w:style>
  <w:style w:type="paragraph" w:styleId="64">
    <w:name w:val="List 2"/>
    <w:basedOn w:val="1"/>
    <w:semiHidden/>
    <w:unhideWhenUsed/>
    <w:qFormat/>
    <w:uiPriority w:val="99"/>
    <w:pPr>
      <w:ind w:left="720" w:hanging="360"/>
      <w:contextualSpacing/>
    </w:pPr>
  </w:style>
  <w:style w:type="paragraph" w:styleId="65">
    <w:name w:val="List 3"/>
    <w:basedOn w:val="1"/>
    <w:semiHidden/>
    <w:unhideWhenUsed/>
    <w:qFormat/>
    <w:uiPriority w:val="99"/>
    <w:pPr>
      <w:ind w:left="1080" w:hanging="360"/>
      <w:contextualSpacing/>
    </w:pPr>
  </w:style>
  <w:style w:type="paragraph" w:styleId="66">
    <w:name w:val="List 4"/>
    <w:basedOn w:val="1"/>
    <w:semiHidden/>
    <w:unhideWhenUsed/>
    <w:qFormat/>
    <w:uiPriority w:val="99"/>
    <w:pPr>
      <w:ind w:left="1440" w:hanging="360"/>
      <w:contextualSpacing/>
    </w:pPr>
  </w:style>
  <w:style w:type="paragraph" w:styleId="67">
    <w:name w:val="List 5"/>
    <w:basedOn w:val="1"/>
    <w:semiHidden/>
    <w:unhideWhenUsed/>
    <w:qFormat/>
    <w:uiPriority w:val="99"/>
    <w:pPr>
      <w:ind w:left="1800" w:hanging="360"/>
      <w:contextualSpacing/>
    </w:pPr>
  </w:style>
  <w:style w:type="paragraph" w:styleId="68">
    <w:name w:val="List Bullet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69">
    <w:name w:val="List Bullet 2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70">
    <w:name w:val="List Bullet 3"/>
    <w:basedOn w:val="1"/>
    <w:semiHidden/>
    <w:unhideWhenUsed/>
    <w:uiPriority w:val="99"/>
    <w:pPr>
      <w:numPr>
        <w:ilvl w:val="0"/>
        <w:numId w:val="3"/>
      </w:numPr>
      <w:contextualSpacing/>
    </w:pPr>
  </w:style>
  <w:style w:type="paragraph" w:styleId="71">
    <w:name w:val="List Bullet 4"/>
    <w:basedOn w:val="1"/>
    <w:semiHidden/>
    <w:unhideWhenUsed/>
    <w:uiPriority w:val="99"/>
    <w:pPr>
      <w:numPr>
        <w:ilvl w:val="0"/>
        <w:numId w:val="4"/>
      </w:numPr>
      <w:contextualSpacing/>
    </w:pPr>
  </w:style>
  <w:style w:type="paragraph" w:styleId="72">
    <w:name w:val="List Bullet 5"/>
    <w:basedOn w:val="1"/>
    <w:semiHidden/>
    <w:unhideWhenUsed/>
    <w:uiPriority w:val="99"/>
    <w:pPr>
      <w:numPr>
        <w:ilvl w:val="0"/>
        <w:numId w:val="5"/>
      </w:numPr>
      <w:contextualSpacing/>
    </w:pPr>
  </w:style>
  <w:style w:type="paragraph" w:styleId="73">
    <w:name w:val="List Continue"/>
    <w:basedOn w:val="1"/>
    <w:semiHidden/>
    <w:unhideWhenUsed/>
    <w:qFormat/>
    <w:uiPriority w:val="99"/>
    <w:pPr>
      <w:spacing w:after="120"/>
      <w:ind w:left="360"/>
      <w:contextualSpacing/>
    </w:pPr>
  </w:style>
  <w:style w:type="paragraph" w:styleId="74">
    <w:name w:val="List Continue 2"/>
    <w:basedOn w:val="1"/>
    <w:semiHidden/>
    <w:unhideWhenUsed/>
    <w:uiPriority w:val="99"/>
    <w:pPr>
      <w:spacing w:after="120"/>
      <w:ind w:left="720"/>
      <w:contextualSpacing/>
    </w:pPr>
  </w:style>
  <w:style w:type="paragraph" w:styleId="75">
    <w:name w:val="List Continue 3"/>
    <w:basedOn w:val="1"/>
    <w:semiHidden/>
    <w:unhideWhenUsed/>
    <w:qFormat/>
    <w:uiPriority w:val="99"/>
    <w:pPr>
      <w:spacing w:after="120"/>
      <w:ind w:left="1080"/>
      <w:contextualSpacing/>
    </w:pPr>
  </w:style>
  <w:style w:type="paragraph" w:styleId="76">
    <w:name w:val="List Continue 4"/>
    <w:basedOn w:val="1"/>
    <w:semiHidden/>
    <w:unhideWhenUsed/>
    <w:qFormat/>
    <w:uiPriority w:val="99"/>
    <w:pPr>
      <w:spacing w:after="120"/>
      <w:ind w:left="1440"/>
      <w:contextualSpacing/>
    </w:pPr>
  </w:style>
  <w:style w:type="paragraph" w:styleId="77">
    <w:name w:val="List Continue 5"/>
    <w:basedOn w:val="1"/>
    <w:semiHidden/>
    <w:unhideWhenUsed/>
    <w:uiPriority w:val="99"/>
    <w:pPr>
      <w:spacing w:after="120"/>
      <w:ind w:left="1800"/>
      <w:contextualSpacing/>
    </w:pPr>
  </w:style>
  <w:style w:type="paragraph" w:styleId="78">
    <w:name w:val="List Number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79">
    <w:name w:val="List Number 2"/>
    <w:basedOn w:val="1"/>
    <w:semiHidden/>
    <w:unhideWhenUsed/>
    <w:uiPriority w:val="99"/>
    <w:pPr>
      <w:numPr>
        <w:ilvl w:val="0"/>
        <w:numId w:val="7"/>
      </w:numPr>
      <w:contextualSpacing/>
    </w:pPr>
  </w:style>
  <w:style w:type="paragraph" w:styleId="80">
    <w:name w:val="List Number 3"/>
    <w:basedOn w:val="1"/>
    <w:semiHidden/>
    <w:unhideWhenUsed/>
    <w:uiPriority w:val="99"/>
    <w:pPr>
      <w:numPr>
        <w:ilvl w:val="0"/>
        <w:numId w:val="8"/>
      </w:numPr>
      <w:contextualSpacing/>
    </w:pPr>
  </w:style>
  <w:style w:type="paragraph" w:styleId="8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82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83">
    <w:name w:val="macro"/>
    <w:link w:val="389"/>
    <w:semiHidden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  <w:jc w:val="center"/>
    </w:pPr>
    <w:rPr>
      <w:rFonts w:ascii="Consolas" w:hAnsi="Consolas" w:eastAsiaTheme="minorHAnsi" w:cstheme="minorBidi"/>
      <w:sz w:val="22"/>
      <w:szCs w:val="20"/>
      <w:lang w:val="en-US" w:eastAsia="en-US" w:bidi="ar-SA"/>
    </w:rPr>
  </w:style>
  <w:style w:type="paragraph" w:styleId="84">
    <w:name w:val="Message Header"/>
    <w:basedOn w:val="1"/>
    <w:link w:val="390"/>
    <w:semiHidden/>
    <w:unhideWhenUsed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86">
    <w:name w:val="Normal Indent"/>
    <w:basedOn w:val="1"/>
    <w:semiHidden/>
    <w:unhideWhenUsed/>
    <w:uiPriority w:val="99"/>
    <w:pPr>
      <w:ind w:left="720"/>
    </w:pPr>
  </w:style>
  <w:style w:type="paragraph" w:styleId="87">
    <w:name w:val="Note Heading"/>
    <w:basedOn w:val="1"/>
    <w:next w:val="1"/>
    <w:link w:val="391"/>
    <w:semiHidden/>
    <w:unhideWhenUsed/>
    <w:qFormat/>
    <w:uiPriority w:val="99"/>
    <w:pPr>
      <w:spacing w:after="0" w:line="240" w:lineRule="auto"/>
    </w:pPr>
  </w:style>
  <w:style w:type="character" w:styleId="88">
    <w:name w:val="page number"/>
    <w:basedOn w:val="11"/>
    <w:semiHidden/>
    <w:unhideWhenUsed/>
    <w:qFormat/>
    <w:uiPriority w:val="99"/>
  </w:style>
  <w:style w:type="paragraph" w:styleId="89">
    <w:name w:val="Plain Text"/>
    <w:basedOn w:val="1"/>
    <w:link w:val="397"/>
    <w:semiHidden/>
    <w:unhideWhenUsed/>
    <w:qFormat/>
    <w:uiPriority w:val="99"/>
    <w:pPr>
      <w:spacing w:after="0" w:line="240" w:lineRule="auto"/>
    </w:pPr>
    <w:rPr>
      <w:rFonts w:ascii="Consolas" w:hAnsi="Consolas"/>
      <w:szCs w:val="21"/>
    </w:rPr>
  </w:style>
  <w:style w:type="paragraph" w:styleId="90">
    <w:name w:val="Salutation"/>
    <w:basedOn w:val="1"/>
    <w:next w:val="1"/>
    <w:link w:val="400"/>
    <w:semiHidden/>
    <w:unhideWhenUsed/>
    <w:uiPriority w:val="99"/>
  </w:style>
  <w:style w:type="paragraph" w:styleId="91">
    <w:name w:val="Signature"/>
    <w:basedOn w:val="1"/>
    <w:link w:val="401"/>
    <w:semiHidden/>
    <w:unhideWhenUsed/>
    <w:uiPriority w:val="99"/>
    <w:pPr>
      <w:spacing w:after="0" w:line="240" w:lineRule="auto"/>
      <w:ind w:left="4320"/>
    </w:pPr>
  </w:style>
  <w:style w:type="character" w:styleId="92">
    <w:name w:val="Strong"/>
    <w:basedOn w:val="11"/>
    <w:semiHidden/>
    <w:unhideWhenUsed/>
    <w:qFormat/>
    <w:uiPriority w:val="22"/>
    <w:rPr>
      <w:b/>
      <w:bCs/>
    </w:rPr>
  </w:style>
  <w:style w:type="paragraph" w:styleId="93">
    <w:name w:val="Subtitle"/>
    <w:basedOn w:val="1"/>
    <w:next w:val="1"/>
    <w:link w:val="260"/>
    <w:semiHidden/>
    <w:unhideWhenUsed/>
    <w:qFormat/>
    <w:uiPriority w:val="11"/>
    <w:pPr>
      <w:spacing w:after="160"/>
    </w:pPr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4">
    <w:name w:val="Table 3D effects 1"/>
    <w:basedOn w:val="12"/>
    <w:semiHidden/>
    <w:unhideWhenUsed/>
    <w:uiPriority w:val="9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semiHidden/>
    <w:unhideWhenUsed/>
    <w:qFormat/>
    <w:uiPriority w:val="9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semiHidden/>
    <w:unhideWhenUsed/>
    <w:qFormat/>
    <w:uiPriority w:val="9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semiHidden/>
    <w:unhideWhenUsed/>
    <w:qFormat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semiHidden/>
    <w:unhideWhenUsed/>
    <w:uiPriority w:val="99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semiHidden/>
    <w:unhideWhenUsed/>
    <w:qFormat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semiHidden/>
    <w:unhideWhenUsed/>
    <w:uiPriority w:val="99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semiHidden/>
    <w:unhideWhenUsed/>
    <w:qFormat/>
    <w:uiPriority w:val="99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semiHidden/>
    <w:unhideWhenUsed/>
    <w:qFormat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semiHidden/>
    <w:unhideWhenUsed/>
    <w:uiPriority w:val="9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semiHidden/>
    <w:unhideWhenUsed/>
    <w:qFormat/>
    <w:uiPriority w:val="99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semiHidden/>
    <w:unhideWhenUsed/>
    <w:qFormat/>
    <w:uiPriority w:val="99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semiHidden/>
    <w:unhideWhenUsed/>
    <w:qFormat/>
    <w:uiPriority w:val="99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semiHidden/>
    <w:unhideWhenUsed/>
    <w:uiPriority w:val="99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semiHidden/>
    <w:unhideWhenUsed/>
    <w:uiPriority w:val="99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semiHidden/>
    <w:unhideWhenUsed/>
    <w:qFormat/>
    <w:uiPriority w:val="99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semiHidden/>
    <w:unhideWhenUsed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semiHidden/>
    <w:unhideWhenUsed/>
    <w:uiPriority w:val="99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semiHidden/>
    <w:unhideWhenUsed/>
    <w:qFormat/>
    <w:uiPriority w:val="99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semiHidden/>
    <w:unhideWhenUsed/>
    <w:qFormat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semiHidden/>
    <w:unhideWhenUsed/>
    <w:qFormat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semiHidden/>
    <w:unhideWhenUsed/>
    <w:uiPriority w:val="99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semiHidden/>
    <w:unhideWhenUsed/>
    <w:qFormat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semiHidden/>
    <w:unhideWhenUsed/>
    <w:uiPriority w:val="99"/>
    <w:pPr>
      <w:spacing w:after="0"/>
      <w:ind w:left="220" w:hanging="220"/>
    </w:pPr>
  </w:style>
  <w:style w:type="paragraph" w:styleId="129">
    <w:name w:val="table of figures"/>
    <w:basedOn w:val="1"/>
    <w:next w:val="1"/>
    <w:semiHidden/>
    <w:unhideWhenUsed/>
    <w:uiPriority w:val="99"/>
    <w:pPr>
      <w:spacing w:after="0"/>
    </w:pPr>
  </w:style>
  <w:style w:type="table" w:styleId="130">
    <w:name w:val="Table Professional"/>
    <w:basedOn w:val="12"/>
    <w:semiHidden/>
    <w:unhideWhenUsed/>
    <w:qFormat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semiHidden/>
    <w:unhideWhenUsed/>
    <w:uiPriority w:val="99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semiHidden/>
    <w:unhideWhenUsed/>
    <w:qFormat/>
    <w:uiPriority w:val="99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semiHidden/>
    <w:unhideWhenUsed/>
    <w:qFormat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semiHidden/>
    <w:unhideWhenUsed/>
    <w:qFormat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semiHidden/>
    <w:unhideWhenUsed/>
    <w:uiPriority w:val="99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semiHidden/>
    <w:unhideWhenUsed/>
    <w:uiPriority w:val="99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next w:val="1"/>
    <w:link w:val="259"/>
    <w:semiHidden/>
    <w:unhideWhenUsed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kern w:val="28"/>
      <w:sz w:val="56"/>
      <w:szCs w:val="56"/>
    </w:rPr>
  </w:style>
  <w:style w:type="paragraph" w:styleId="141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2">
    <w:name w:val="toc 1"/>
    <w:basedOn w:val="1"/>
    <w:next w:val="1"/>
    <w:semiHidden/>
    <w:unhideWhenUsed/>
    <w:uiPriority w:val="39"/>
    <w:pPr>
      <w:spacing w:after="100"/>
    </w:pPr>
  </w:style>
  <w:style w:type="paragraph" w:styleId="143">
    <w:name w:val="toc 2"/>
    <w:basedOn w:val="1"/>
    <w:next w:val="1"/>
    <w:semiHidden/>
    <w:unhideWhenUsed/>
    <w:qFormat/>
    <w:uiPriority w:val="39"/>
    <w:pPr>
      <w:spacing w:after="100"/>
      <w:ind w:left="220"/>
    </w:pPr>
  </w:style>
  <w:style w:type="paragraph" w:styleId="144">
    <w:name w:val="toc 3"/>
    <w:basedOn w:val="1"/>
    <w:next w:val="1"/>
    <w:semiHidden/>
    <w:unhideWhenUsed/>
    <w:uiPriority w:val="39"/>
    <w:pPr>
      <w:spacing w:after="100"/>
      <w:ind w:left="440"/>
    </w:pPr>
  </w:style>
  <w:style w:type="paragraph" w:styleId="145">
    <w:name w:val="toc 4"/>
    <w:basedOn w:val="1"/>
    <w:next w:val="1"/>
    <w:semiHidden/>
    <w:unhideWhenUsed/>
    <w:uiPriority w:val="39"/>
    <w:pPr>
      <w:spacing w:after="100"/>
      <w:ind w:left="660"/>
    </w:pPr>
  </w:style>
  <w:style w:type="paragraph" w:styleId="146">
    <w:name w:val="toc 5"/>
    <w:basedOn w:val="1"/>
    <w:next w:val="1"/>
    <w:semiHidden/>
    <w:unhideWhenUsed/>
    <w:uiPriority w:val="39"/>
    <w:pPr>
      <w:spacing w:after="100"/>
      <w:ind w:left="880"/>
    </w:pPr>
  </w:style>
  <w:style w:type="paragraph" w:styleId="147">
    <w:name w:val="toc 6"/>
    <w:basedOn w:val="1"/>
    <w:next w:val="1"/>
    <w:semiHidden/>
    <w:unhideWhenUsed/>
    <w:uiPriority w:val="39"/>
    <w:pPr>
      <w:spacing w:after="100"/>
      <w:ind w:left="1100"/>
    </w:pPr>
  </w:style>
  <w:style w:type="paragraph" w:styleId="148">
    <w:name w:val="toc 7"/>
    <w:basedOn w:val="1"/>
    <w:next w:val="1"/>
    <w:semiHidden/>
    <w:unhideWhenUsed/>
    <w:uiPriority w:val="39"/>
    <w:pPr>
      <w:spacing w:after="100"/>
      <w:ind w:left="1320"/>
    </w:pPr>
  </w:style>
  <w:style w:type="paragraph" w:styleId="149">
    <w:name w:val="toc 8"/>
    <w:basedOn w:val="1"/>
    <w:next w:val="1"/>
    <w:semiHidden/>
    <w:unhideWhenUsed/>
    <w:qFormat/>
    <w:uiPriority w:val="39"/>
    <w:pPr>
      <w:spacing w:after="100"/>
      <w:ind w:left="1540"/>
    </w:pPr>
  </w:style>
  <w:style w:type="paragraph" w:styleId="150">
    <w:name w:val="toc 9"/>
    <w:basedOn w:val="1"/>
    <w:next w:val="1"/>
    <w:semiHidden/>
    <w:unhideWhenUsed/>
    <w:qFormat/>
    <w:uiPriority w:val="39"/>
    <w:pPr>
      <w:spacing w:after="100"/>
      <w:ind w:left="1760"/>
    </w:pPr>
  </w:style>
  <w:style w:type="table" w:styleId="151">
    <w:name w:val="Light Shading"/>
    <w:basedOn w:val="12"/>
    <w:semiHidden/>
    <w:unhideWhenUsed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2">
    <w:name w:val="Light Shading Accent 1"/>
    <w:basedOn w:val="12"/>
    <w:semiHidden/>
    <w:unhideWhenUsed/>
    <w:qFormat/>
    <w:uiPriority w:val="60"/>
    <w:pPr>
      <w:spacing w:after="0" w:line="240" w:lineRule="auto"/>
    </w:pPr>
    <w:rPr>
      <w:color w:val="298983" w:themeColor="accent1" w:themeShade="BF"/>
    </w:rPr>
    <w:tblPr>
      <w:tblBorders>
        <w:top w:val="single" w:color="37B6AE" w:themeColor="accent1" w:sz="8" w:space="0"/>
        <w:bottom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7B6AE" w:themeColor="accent1" w:sz="8" w:space="0"/>
          <w:left w:val="nil"/>
          <w:bottom w:val="single" w:color="37B6A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7B6AE" w:themeColor="accent1" w:sz="8" w:space="0"/>
          <w:left w:val="nil"/>
          <w:bottom w:val="single" w:color="37B6A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</w:style>
  <w:style w:type="table" w:styleId="153">
    <w:name w:val="Light Shading Accent 2"/>
    <w:basedOn w:val="12"/>
    <w:semiHidden/>
    <w:unhideWhenUsed/>
    <w:uiPriority w:val="60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54">
    <w:name w:val="Light Shading Accent 3"/>
    <w:basedOn w:val="12"/>
    <w:semiHidden/>
    <w:unhideWhenUsed/>
    <w:uiPriority w:val="60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55">
    <w:name w:val="Light Shading Accent 4"/>
    <w:basedOn w:val="12"/>
    <w:semiHidden/>
    <w:unhideWhenUsed/>
    <w:qFormat/>
    <w:uiPriority w:val="60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56">
    <w:name w:val="Light Shading Accent 5"/>
    <w:basedOn w:val="12"/>
    <w:semiHidden/>
    <w:unhideWhenUsed/>
    <w:uiPriority w:val="60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57">
    <w:name w:val="Light Shading Accent 6"/>
    <w:basedOn w:val="12"/>
    <w:semiHidden/>
    <w:unhideWhenUsed/>
    <w:uiPriority w:val="60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58">
    <w:name w:val="Light List"/>
    <w:basedOn w:val="12"/>
    <w:semiHidden/>
    <w:unhideWhenUsed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9">
    <w:name w:val="Light List Accent 1"/>
    <w:basedOn w:val="12"/>
    <w:semiHidden/>
    <w:unhideWhenUsed/>
    <w:uiPriority w:val="61"/>
    <w:pPr>
      <w:spacing w:after="0" w:line="240" w:lineRule="auto"/>
    </w:p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7B6AE" w:themeColor="accent1" w:sz="6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band1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</w:style>
  <w:style w:type="table" w:styleId="160">
    <w:name w:val="Light List Accent 2"/>
    <w:basedOn w:val="12"/>
    <w:semiHidden/>
    <w:unhideWhenUsed/>
    <w:uiPriority w:val="61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61">
    <w:name w:val="Light List Accent 3"/>
    <w:basedOn w:val="12"/>
    <w:semiHidden/>
    <w:unhideWhenUsed/>
    <w:uiPriority w:val="61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62">
    <w:name w:val="Light List Accent 4"/>
    <w:basedOn w:val="12"/>
    <w:semiHidden/>
    <w:unhideWhenUsed/>
    <w:uiPriority w:val="61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63">
    <w:name w:val="Light List Accent 5"/>
    <w:basedOn w:val="12"/>
    <w:semiHidden/>
    <w:unhideWhenUsed/>
    <w:uiPriority w:val="61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64">
    <w:name w:val="Light List Accent 6"/>
    <w:basedOn w:val="12"/>
    <w:semiHidden/>
    <w:unhideWhenUsed/>
    <w:uiPriority w:val="61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65">
    <w:name w:val="Light Grid"/>
    <w:basedOn w:val="12"/>
    <w:semiHidden/>
    <w:unhideWhenUsed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6">
    <w:name w:val="Light Grid Accent 1"/>
    <w:basedOn w:val="12"/>
    <w:semiHidden/>
    <w:unhideWhenUsed/>
    <w:uiPriority w:val="62"/>
    <w:pPr>
      <w:spacing w:after="0" w:line="240" w:lineRule="auto"/>
    </w:p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  <w:insideH w:val="single" w:color="37B6AE" w:themeColor="accent1" w:sz="8" w:space="0"/>
        <w:insideV w:val="single" w:color="37B6A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18" w:space="0"/>
          <w:right w:val="single" w:color="37B6AE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7B6AE" w:themeColor="accent1" w:sz="6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</w:tcPr>
    </w:tblStylePr>
    <w:tblStylePr w:type="band1Vert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</w:tcBorders>
        <w:shd w:val="clear" w:color="auto" w:fill="CBEFED" w:themeFill="accent1" w:themeFillTint="3F"/>
      </w:tcPr>
    </w:tblStylePr>
    <w:tblStylePr w:type="band1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V w:val="single" w:sz="8" w:space="0"/>
        </w:tcBorders>
        <w:shd w:val="clear" w:color="auto" w:fill="CBEFED" w:themeFill="accent1" w:themeFillTint="3F"/>
      </w:tcPr>
    </w:tblStylePr>
    <w:tblStylePr w:type="band2Horz">
      <w:tblPr/>
      <w:tcPr>
        <w:tcBorders>
          <w:top w:val="single" w:color="37B6AE" w:themeColor="accent1" w:sz="8" w:space="0"/>
          <w:left w:val="single" w:color="37B6AE" w:themeColor="accent1" w:sz="8" w:space="0"/>
          <w:bottom w:val="single" w:color="37B6AE" w:themeColor="accent1" w:sz="8" w:space="0"/>
          <w:right w:val="single" w:color="37B6AE" w:themeColor="accent1" w:sz="8" w:space="0"/>
          <w:insideV w:val="single" w:sz="8" w:space="0"/>
        </w:tcBorders>
      </w:tcPr>
    </w:tblStylePr>
  </w:style>
  <w:style w:type="table" w:styleId="167">
    <w:name w:val="Light Grid Accent 2"/>
    <w:basedOn w:val="12"/>
    <w:semiHidden/>
    <w:unhideWhenUsed/>
    <w:uiPriority w:val="62"/>
    <w:pPr>
      <w:spacing w:after="0" w:line="240" w:lineRule="auto"/>
    </w:p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68">
    <w:name w:val="Light Grid Accent 3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69">
    <w:name w:val="Light Grid Accent 4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70">
    <w:name w:val="Light Grid Accent 5"/>
    <w:basedOn w:val="12"/>
    <w:semiHidden/>
    <w:unhideWhenUsed/>
    <w:qFormat/>
    <w:uiPriority w:val="62"/>
    <w:pPr>
      <w:spacing w:after="0" w:line="240" w:lineRule="auto"/>
    </w:p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71">
    <w:name w:val="Light Grid Accent 6"/>
    <w:basedOn w:val="12"/>
    <w:semiHidden/>
    <w:unhideWhenUsed/>
    <w:uiPriority w:val="62"/>
    <w:pPr>
      <w:spacing w:after="0" w:line="240" w:lineRule="auto"/>
    </w:p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72">
    <w:name w:val="Medium Shading 1"/>
    <w:basedOn w:val="12"/>
    <w:semiHidden/>
    <w:unhideWhenUsed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semiHidden/>
    <w:unhideWhenUsed/>
    <w:uiPriority w:val="63"/>
    <w:pPr>
      <w:spacing w:after="0" w:line="240" w:lineRule="auto"/>
    </w:pPr>
    <w:tblPr>
      <w:tblBorders>
        <w:top w:val="single" w:color="61CFC8" w:themeColor="accent1" w:themeTint="BF" w:sz="8" w:space="0"/>
        <w:left w:val="single" w:color="61CFC8" w:themeColor="accent1" w:themeTint="BF" w:sz="8" w:space="0"/>
        <w:bottom w:val="single" w:color="61CFC8" w:themeColor="accent1" w:themeTint="BF" w:sz="8" w:space="0"/>
        <w:right w:val="single" w:color="61CFC8" w:themeColor="accent1" w:themeTint="BF" w:sz="8" w:space="0"/>
        <w:insideH w:val="single" w:color="61CFC8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61CFC8" w:themeColor="accent1" w:themeTint="BF" w:sz="8" w:space="0"/>
          <w:left w:val="single" w:color="61CFC8" w:themeColor="accent1" w:themeTint="BF" w:sz="8" w:space="0"/>
          <w:bottom w:val="single" w:color="61CFC8" w:themeColor="accent1" w:themeTint="BF" w:sz="8" w:space="0"/>
          <w:right w:val="single" w:color="61CFC8" w:themeColor="accent1" w:themeTint="BF" w:sz="8" w:space="0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1CFC8" w:themeColor="accent1" w:themeTint="BF" w:sz="6" w:space="0"/>
          <w:left w:val="single" w:color="61CFC8" w:themeColor="accent1" w:themeTint="BF" w:sz="8" w:space="0"/>
          <w:bottom w:val="single" w:color="61CFC8" w:themeColor="accent1" w:themeTint="BF" w:sz="8" w:space="0"/>
          <w:right w:val="single" w:color="61CFC8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semiHidden/>
    <w:unhideWhenUsed/>
    <w:uiPriority w:val="63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semiHidden/>
    <w:unhideWhenUsed/>
    <w:uiPriority w:val="63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semiHidden/>
    <w:unhideWhenUsed/>
    <w:qFormat/>
    <w:uiPriority w:val="63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semiHidden/>
    <w:unhideWhenUsed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semiHidden/>
    <w:unhideWhenUsed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7">
    <w:name w:val="Medium List 1 Accent 1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bottom w:val="single" w:color="37B6A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7B6AE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37B6AE" w:themeColor="accent1" w:sz="8" w:space="0"/>
          <w:bottom w:val="single" w:color="37B6A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7B6AE" w:themeColor="accent1" w:sz="8" w:space="0"/>
          <w:bottom w:val="single" w:color="37B6AE" w:themeColor="accent1" w:sz="8" w:space="0"/>
        </w:tcBorders>
      </w:tcPr>
    </w:tblStylePr>
    <w:tblStylePr w:type="band1Vert">
      <w:tblPr/>
      <w:tcPr>
        <w:shd w:val="clear" w:color="auto" w:fill="CBEFED" w:themeFill="accent1" w:themeFillTint="3F"/>
      </w:tcPr>
    </w:tblStylePr>
    <w:tblStylePr w:type="band1Horz">
      <w:tblPr/>
      <w:tcPr>
        <w:shd w:val="clear" w:color="auto" w:fill="CBEFED" w:themeFill="accent1" w:themeFillTint="3F"/>
      </w:tcPr>
    </w:tblStylePr>
  </w:style>
  <w:style w:type="table" w:styleId="188">
    <w:name w:val="Medium List 1 Accent 2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89">
    <w:name w:val="Medium List 1 Accent 3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90">
    <w:name w:val="Medium List 1 Accent 4"/>
    <w:basedOn w:val="12"/>
    <w:semiHidden/>
    <w:unhideWhenUsed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91">
    <w:name w:val="Medium List 1 Accent 5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92">
    <w:name w:val="Medium List 1 Accent 6"/>
    <w:basedOn w:val="12"/>
    <w:semiHidden/>
    <w:unhideWhenUsed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93">
    <w:name w:val="Medium List 2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7B6A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7B6A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7B6A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semiHidden/>
    <w:unhideWhenUsed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semiHidden/>
    <w:unhideWhenUsed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semiHidden/>
    <w:unhideWhenUsed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01">
    <w:name w:val="Medium Grid 1 Accent 1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61CFC8" w:themeColor="accent1" w:themeTint="BF" w:sz="8" w:space="0"/>
        <w:left w:val="single" w:color="61CFC8" w:themeColor="accent1" w:themeTint="BF" w:sz="8" w:space="0"/>
        <w:bottom w:val="single" w:color="61CFC8" w:themeColor="accent1" w:themeTint="BF" w:sz="8" w:space="0"/>
        <w:right w:val="single" w:color="61CFC8" w:themeColor="accent1" w:themeTint="BF" w:sz="8" w:space="0"/>
        <w:insideH w:val="single" w:color="61CFC8" w:themeColor="accent1" w:themeTint="BF" w:sz="8" w:space="0"/>
        <w:insideV w:val="single" w:color="61CFC8" w:themeColor="accent1" w:themeTint="BF" w:sz="8" w:space="0"/>
      </w:tblBorders>
    </w:tblPr>
    <w:tcPr>
      <w:shd w:val="clear" w:color="auto" w:fill="CBEF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1CFC8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202">
    <w:name w:val="Medium Grid 1 Accent 2"/>
    <w:basedOn w:val="12"/>
    <w:semiHidden/>
    <w:unhideWhenUsed/>
    <w:uiPriority w:val="67"/>
    <w:pPr>
      <w:spacing w:after="0" w:line="240" w:lineRule="auto"/>
    </w:pPr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03">
    <w:name w:val="Medium Grid 1 Accent 3"/>
    <w:basedOn w:val="12"/>
    <w:semiHidden/>
    <w:unhideWhenUsed/>
    <w:uiPriority w:val="67"/>
    <w:pPr>
      <w:spacing w:after="0" w:line="240" w:lineRule="auto"/>
    </w:p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04">
    <w:name w:val="Medium Grid 1 Accent 4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05">
    <w:name w:val="Medium Grid 1 Accent 5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06">
    <w:name w:val="Medium Grid 1 Accent 6"/>
    <w:basedOn w:val="12"/>
    <w:semiHidden/>
    <w:unhideWhenUsed/>
    <w:qFormat/>
    <w:uiPriority w:val="67"/>
    <w:pPr>
      <w:spacing w:after="0" w:line="240" w:lineRule="auto"/>
    </w:pPr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207">
    <w:name w:val="Medium Grid 2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1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37B6AE" w:themeColor="accent1" w:sz="8" w:space="0"/>
        <w:left w:val="single" w:color="37B6AE" w:themeColor="accent1" w:sz="8" w:space="0"/>
        <w:bottom w:val="single" w:color="37B6AE" w:themeColor="accent1" w:sz="8" w:space="0"/>
        <w:right w:val="single" w:color="37B6AE" w:themeColor="accent1" w:sz="8" w:space="0"/>
        <w:insideH w:val="single" w:color="37B6AE" w:themeColor="accent1" w:sz="8" w:space="0"/>
        <w:insideV w:val="single" w:color="37B6AE" w:themeColor="accent1" w:sz="8" w:space="0"/>
      </w:tblBorders>
    </w:tblPr>
    <w:tcPr>
      <w:shd w:val="clear" w:color="auto" w:fill="CBEFED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2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3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2 Accent 4"/>
    <w:basedOn w:val="12"/>
    <w:semiHidden/>
    <w:unhideWhenUsed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5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3">
    <w:name w:val="Medium Grid 2 Accent 6"/>
    <w:basedOn w:val="12"/>
    <w:semiHidden/>
    <w:unhideWhenUsed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4">
    <w:name w:val="Medium Grid 3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5">
    <w:name w:val="Medium Grid 3 Accent 1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BEFED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96DFDA" w:themeFill="accent1" w:themeFillTint="7F"/>
      </w:tcPr>
    </w:tblStylePr>
  </w:style>
  <w:style w:type="table" w:styleId="216">
    <w:name w:val="Medium Grid 3 Accent 2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17">
    <w:name w:val="Medium Grid 3 Accent 3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18">
    <w:name w:val="Medium Grid 3 Accent 4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19">
    <w:name w:val="Medium Grid 3 Accent 5"/>
    <w:basedOn w:val="12"/>
    <w:semiHidden/>
    <w:unhideWhenUsed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20">
    <w:name w:val="Medium Grid 3 Accent 6"/>
    <w:basedOn w:val="12"/>
    <w:semiHidden/>
    <w:unhideWhenUsed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21">
    <w:name w:val="Dark List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22">
    <w:name w:val="Dark List Accent 1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98882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2" w:themeFill="accent1" w:themeFillShade="BF"/>
      </w:tcPr>
    </w:tblStylePr>
  </w:style>
  <w:style w:type="table" w:styleId="223">
    <w:name w:val="Dark List Accent 2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24">
    <w:name w:val="Dark List Accent 3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25">
    <w:name w:val="Dark List Accent 4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26">
    <w:name w:val="Dark List Accent 5"/>
    <w:basedOn w:val="12"/>
    <w:semiHidden/>
    <w:unhideWhenUsed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27">
    <w:name w:val="Dark List Accent 6"/>
    <w:basedOn w:val="12"/>
    <w:semiHidden/>
    <w:unhideWhenUsed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28">
    <w:name w:val="Colorful Shading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9">
    <w:name w:val="Colorful Shading Accent 1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37B6AE" w:themeColor="accent1" w:sz="4" w:space="0"/>
        <w:bottom w:val="single" w:color="37B6AE" w:themeColor="accent1" w:sz="4" w:space="0"/>
        <w:right w:val="single" w:color="37B6A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06D68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06D68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6D68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0">
    <w:name w:val="Colorful Shading Accent 2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1">
    <w:name w:val="Colorful Shading Accent 3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32">
    <w:name w:val="Colorful Shading Accent 4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3">
    <w:name w:val="Colorful Shading Accent 5"/>
    <w:basedOn w:val="12"/>
    <w:semiHidden/>
    <w:unhideWhenUsed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4">
    <w:name w:val="Colorful Shading Accent 6"/>
    <w:basedOn w:val="12"/>
    <w:semiHidden/>
    <w:unhideWhenUsed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5">
    <w:name w:val="Colorful List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6">
    <w:name w:val="Colorful List Accent 1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D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37">
    <w:name w:val="Colorful List Accent 2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8">
    <w:name w:val="Colorful List Accent 3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39">
    <w:name w:val="Colorful List Accent 4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40">
    <w:name w:val="Colorful List Accent 5"/>
    <w:basedOn w:val="12"/>
    <w:semiHidden/>
    <w:unhideWhenUsed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41">
    <w:name w:val="Colorful List Accent 6"/>
    <w:basedOn w:val="12"/>
    <w:semiHidden/>
    <w:unhideWhenUsed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42">
    <w:name w:val="Colorful Grid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3">
    <w:name w:val="Colorful Grid Accent 1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98882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98882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244">
    <w:name w:val="Colorful Grid Accent 2"/>
    <w:basedOn w:val="12"/>
    <w:semiHidden/>
    <w:unhideWhenUsed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45">
    <w:name w:val="Colorful Grid Accent 3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46">
    <w:name w:val="Colorful Grid Accent 4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47">
    <w:name w:val="Colorful Grid Accent 5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48">
    <w:name w:val="Colorful Grid Accent 6"/>
    <w:basedOn w:val="12"/>
    <w:semiHidden/>
    <w:unhideWhenUsed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customStyle="1" w:styleId="249">
    <w:name w:val="Header Char"/>
    <w:basedOn w:val="11"/>
    <w:link w:val="40"/>
    <w:qFormat/>
    <w:uiPriority w:val="99"/>
  </w:style>
  <w:style w:type="character" w:customStyle="1" w:styleId="250">
    <w:name w:val="Footer Char"/>
    <w:basedOn w:val="11"/>
    <w:link w:val="37"/>
    <w:qFormat/>
    <w:uiPriority w:val="99"/>
  </w:style>
  <w:style w:type="character" w:customStyle="1" w:styleId="251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aps/>
      <w:sz w:val="26"/>
      <w:szCs w:val="26"/>
    </w:rPr>
  </w:style>
  <w:style w:type="character" w:styleId="252">
    <w:name w:val="Placeholder Text"/>
    <w:basedOn w:val="11"/>
    <w:semiHidden/>
    <w:uiPriority w:val="99"/>
    <w:rPr>
      <w:color w:val="808080"/>
    </w:rPr>
  </w:style>
  <w:style w:type="character" w:customStyle="1" w:styleId="253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aps/>
      <w:sz w:val="44"/>
      <w:szCs w:val="32"/>
    </w:rPr>
  </w:style>
  <w:style w:type="character" w:customStyle="1" w:styleId="25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caps/>
      <w:szCs w:val="24"/>
    </w:rPr>
  </w:style>
  <w:style w:type="character" w:customStyle="1" w:styleId="255">
    <w:name w:val="Heading 4 Char"/>
    <w:basedOn w:val="11"/>
    <w:link w:val="5"/>
    <w:qFormat/>
    <w:uiPriority w:val="9"/>
    <w:rPr>
      <w:rFonts w:asciiTheme="majorHAnsi" w:hAnsiTheme="majorHAnsi" w:eastAsiaTheme="majorEastAsia" w:cstheme="majorBidi"/>
      <w:b/>
      <w:iCs/>
      <w:caps/>
    </w:rPr>
  </w:style>
  <w:style w:type="character" w:customStyle="1" w:styleId="256">
    <w:name w:val="Heading 5 Char"/>
    <w:basedOn w:val="11"/>
    <w:link w:val="6"/>
    <w:uiPriority w:val="9"/>
    <w:rPr>
      <w:rFonts w:asciiTheme="majorHAnsi" w:hAnsiTheme="majorHAnsi" w:eastAsiaTheme="majorEastAsia" w:cstheme="majorBidi"/>
    </w:rPr>
  </w:style>
  <w:style w:type="paragraph" w:styleId="257">
    <w:name w:val="No Spacing"/>
    <w:qFormat/>
    <w:uiPriority w:val="12"/>
    <w:pPr>
      <w:spacing w:after="0" w:line="240" w:lineRule="auto"/>
      <w:jc w:val="center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258">
    <w:name w:val="Graphic Line"/>
    <w:basedOn w:val="1"/>
    <w:next w:val="1"/>
    <w:qFormat/>
    <w:uiPriority w:val="11"/>
    <w:pPr>
      <w:spacing w:after="0" w:line="240" w:lineRule="auto"/>
    </w:pPr>
    <w:rPr>
      <w:position w:val="6"/>
    </w:rPr>
  </w:style>
  <w:style w:type="character" w:customStyle="1" w:styleId="259">
    <w:name w:val="Title Char"/>
    <w:basedOn w:val="11"/>
    <w:link w:val="140"/>
    <w:semiHidden/>
    <w:qFormat/>
    <w:uiPriority w:val="10"/>
    <w:rPr>
      <w:rFonts w:asciiTheme="majorHAnsi" w:hAnsiTheme="majorHAnsi" w:eastAsiaTheme="majorEastAsia" w:cstheme="majorBidi"/>
      <w:kern w:val="28"/>
      <w:sz w:val="56"/>
      <w:szCs w:val="56"/>
    </w:rPr>
  </w:style>
  <w:style w:type="character" w:customStyle="1" w:styleId="260">
    <w:name w:val="Subtitle Char"/>
    <w:basedOn w:val="11"/>
    <w:link w:val="93"/>
    <w:semiHidden/>
    <w:qFormat/>
    <w:uiPriority w:val="11"/>
    <w:rPr>
      <w:rFonts w:eastAsiaTheme="minorEastAsia"/>
      <w:color w:val="595959" w:themeColor="text1" w:themeTint="A6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1">
    <w:name w:val="Balloon Text Char"/>
    <w:basedOn w:val="11"/>
    <w:link w:val="13"/>
    <w:semiHidden/>
    <w:uiPriority w:val="99"/>
    <w:rPr>
      <w:rFonts w:ascii="Segoe UI" w:hAnsi="Segoe UI" w:cs="Segoe UI"/>
      <w:szCs w:val="18"/>
    </w:rPr>
  </w:style>
  <w:style w:type="paragraph" w:customStyle="1" w:styleId="262">
    <w:name w:val="Bibliography"/>
    <w:basedOn w:val="1"/>
    <w:next w:val="1"/>
    <w:semiHidden/>
    <w:unhideWhenUsed/>
    <w:qFormat/>
    <w:uiPriority w:val="37"/>
  </w:style>
  <w:style w:type="character" w:customStyle="1" w:styleId="263">
    <w:name w:val="Body Text Char"/>
    <w:basedOn w:val="11"/>
    <w:link w:val="15"/>
    <w:semiHidden/>
    <w:qFormat/>
    <w:uiPriority w:val="99"/>
  </w:style>
  <w:style w:type="character" w:customStyle="1" w:styleId="264">
    <w:name w:val="Body Text 2 Char"/>
    <w:basedOn w:val="11"/>
    <w:link w:val="16"/>
    <w:semiHidden/>
    <w:uiPriority w:val="99"/>
  </w:style>
  <w:style w:type="character" w:customStyle="1" w:styleId="265">
    <w:name w:val="Body Text 3 Char"/>
    <w:basedOn w:val="11"/>
    <w:link w:val="17"/>
    <w:semiHidden/>
    <w:uiPriority w:val="99"/>
    <w:rPr>
      <w:szCs w:val="16"/>
    </w:rPr>
  </w:style>
  <w:style w:type="character" w:customStyle="1" w:styleId="266">
    <w:name w:val="Body Text First Indent Char"/>
    <w:basedOn w:val="263"/>
    <w:link w:val="18"/>
    <w:semiHidden/>
    <w:qFormat/>
    <w:uiPriority w:val="99"/>
  </w:style>
  <w:style w:type="character" w:customStyle="1" w:styleId="267">
    <w:name w:val="Body Text Indent Char"/>
    <w:basedOn w:val="11"/>
    <w:link w:val="19"/>
    <w:semiHidden/>
    <w:uiPriority w:val="99"/>
  </w:style>
  <w:style w:type="character" w:customStyle="1" w:styleId="268">
    <w:name w:val="Body Text First Indent 2 Char"/>
    <w:basedOn w:val="267"/>
    <w:link w:val="20"/>
    <w:semiHidden/>
    <w:qFormat/>
    <w:uiPriority w:val="99"/>
  </w:style>
  <w:style w:type="character" w:customStyle="1" w:styleId="269">
    <w:name w:val="Body Text Indent 2 Char"/>
    <w:basedOn w:val="11"/>
    <w:link w:val="21"/>
    <w:semiHidden/>
    <w:uiPriority w:val="99"/>
  </w:style>
  <w:style w:type="character" w:customStyle="1" w:styleId="270">
    <w:name w:val="Body Text Indent 3 Char"/>
    <w:basedOn w:val="11"/>
    <w:link w:val="22"/>
    <w:semiHidden/>
    <w:qFormat/>
    <w:uiPriority w:val="99"/>
    <w:rPr>
      <w:szCs w:val="16"/>
    </w:rPr>
  </w:style>
  <w:style w:type="character" w:customStyle="1" w:styleId="271">
    <w:name w:val="Book Title"/>
    <w:basedOn w:val="11"/>
    <w:semiHidden/>
    <w:unhideWhenUsed/>
    <w:qFormat/>
    <w:uiPriority w:val="33"/>
    <w:rPr>
      <w:b/>
      <w:bCs/>
      <w:i/>
      <w:iCs/>
      <w:spacing w:val="5"/>
    </w:rPr>
  </w:style>
  <w:style w:type="character" w:customStyle="1" w:styleId="272">
    <w:name w:val="Closing Char"/>
    <w:basedOn w:val="11"/>
    <w:link w:val="24"/>
    <w:semiHidden/>
    <w:qFormat/>
    <w:uiPriority w:val="99"/>
  </w:style>
  <w:style w:type="character" w:customStyle="1" w:styleId="273">
    <w:name w:val="Comment Text Char"/>
    <w:basedOn w:val="11"/>
    <w:link w:val="26"/>
    <w:semiHidden/>
    <w:qFormat/>
    <w:uiPriority w:val="99"/>
    <w:rPr>
      <w:szCs w:val="20"/>
    </w:rPr>
  </w:style>
  <w:style w:type="character" w:customStyle="1" w:styleId="274">
    <w:name w:val="Comment Subject Char"/>
    <w:basedOn w:val="273"/>
    <w:link w:val="27"/>
    <w:semiHidden/>
    <w:qFormat/>
    <w:uiPriority w:val="99"/>
    <w:rPr>
      <w:b/>
      <w:bCs/>
      <w:szCs w:val="20"/>
    </w:rPr>
  </w:style>
  <w:style w:type="character" w:customStyle="1" w:styleId="275">
    <w:name w:val="Date Char"/>
    <w:basedOn w:val="11"/>
    <w:link w:val="28"/>
    <w:semiHidden/>
    <w:qFormat/>
    <w:uiPriority w:val="99"/>
  </w:style>
  <w:style w:type="character" w:customStyle="1" w:styleId="276">
    <w:name w:val="Document Map Char"/>
    <w:basedOn w:val="11"/>
    <w:link w:val="29"/>
    <w:semiHidden/>
    <w:qFormat/>
    <w:uiPriority w:val="99"/>
    <w:rPr>
      <w:rFonts w:ascii="Segoe UI" w:hAnsi="Segoe UI" w:cs="Segoe UI"/>
      <w:szCs w:val="16"/>
    </w:rPr>
  </w:style>
  <w:style w:type="character" w:customStyle="1" w:styleId="277">
    <w:name w:val="E-mail Signature Char"/>
    <w:basedOn w:val="11"/>
    <w:link w:val="30"/>
    <w:semiHidden/>
    <w:qFormat/>
    <w:uiPriority w:val="99"/>
  </w:style>
  <w:style w:type="character" w:customStyle="1" w:styleId="278">
    <w:name w:val="Endnote Text Char"/>
    <w:basedOn w:val="11"/>
    <w:link w:val="33"/>
    <w:semiHidden/>
    <w:uiPriority w:val="99"/>
    <w:rPr>
      <w:szCs w:val="20"/>
    </w:rPr>
  </w:style>
  <w:style w:type="character" w:customStyle="1" w:styleId="279">
    <w:name w:val="Footnote Text Char"/>
    <w:basedOn w:val="11"/>
    <w:link w:val="39"/>
    <w:semiHidden/>
    <w:uiPriority w:val="99"/>
    <w:rPr>
      <w:szCs w:val="20"/>
    </w:rPr>
  </w:style>
  <w:style w:type="table" w:customStyle="1" w:styleId="280">
    <w:name w:val="Grid Table 1 Light"/>
    <w:basedOn w:val="12"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1">
    <w:name w:val="Grid Table 1 Light Accent 1"/>
    <w:basedOn w:val="12"/>
    <w:uiPriority w:val="46"/>
    <w:pPr>
      <w:spacing w:after="0" w:line="240" w:lineRule="auto"/>
    </w:pPr>
    <w:tblPr>
      <w:tblBorders>
        <w:top w:val="single" w:color="ABE5E1" w:themeColor="accent1" w:themeTint="66" w:sz="4" w:space="0"/>
        <w:left w:val="single" w:color="ABE5E1" w:themeColor="accent1" w:themeTint="66" w:sz="4" w:space="0"/>
        <w:bottom w:val="single" w:color="ABE5E1" w:themeColor="accent1" w:themeTint="66" w:sz="4" w:space="0"/>
        <w:right w:val="single" w:color="ABE5E1" w:themeColor="accent1" w:themeTint="66" w:sz="4" w:space="0"/>
        <w:insideH w:val="single" w:color="ABE5E1" w:themeColor="accent1" w:themeTint="66" w:sz="4" w:space="0"/>
        <w:insideV w:val="single" w:color="ABE5E1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1D8D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1D8D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2">
    <w:name w:val="Grid Table 1 Light Accent 2"/>
    <w:basedOn w:val="12"/>
    <w:uiPriority w:val="46"/>
    <w:pPr>
      <w:spacing w:after="0" w:line="240" w:lineRule="auto"/>
    </w:pPr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3">
    <w:name w:val="Grid Table 1 Light Accent 3"/>
    <w:basedOn w:val="12"/>
    <w:qFormat/>
    <w:uiPriority w:val="46"/>
    <w:pPr>
      <w:spacing w:after="0" w:line="240" w:lineRule="auto"/>
    </w:pPr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4">
    <w:name w:val="Grid Table 1 Light Accent 4"/>
    <w:basedOn w:val="12"/>
    <w:uiPriority w:val="46"/>
    <w:pPr>
      <w:spacing w:after="0" w:line="240" w:lineRule="auto"/>
    </w:pPr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5">
    <w:name w:val="Grid Table 1 Light Accent 5"/>
    <w:basedOn w:val="12"/>
    <w:uiPriority w:val="46"/>
    <w:pPr>
      <w:spacing w:after="0" w:line="240" w:lineRule="auto"/>
    </w:pPr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Grid Table 1 Light Accent 6"/>
    <w:basedOn w:val="12"/>
    <w:uiPriority w:val="46"/>
    <w:pPr>
      <w:spacing w:after="0" w:line="240" w:lineRule="auto"/>
    </w:pPr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7">
    <w:name w:val="Grid Table 2"/>
    <w:basedOn w:val="12"/>
    <w:uiPriority w:val="47"/>
    <w:pPr>
      <w:spacing w:after="0" w:line="240" w:lineRule="auto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8">
    <w:name w:val="Grid Table 2 Accent 1"/>
    <w:basedOn w:val="12"/>
    <w:uiPriority w:val="47"/>
    <w:pPr>
      <w:spacing w:after="0" w:line="240" w:lineRule="auto"/>
    </w:pPr>
    <w:tblPr>
      <w:tblBorders>
        <w:top w:val="single" w:color="81D8D3" w:themeColor="accent1" w:themeTint="99" w:sz="2" w:space="0"/>
        <w:bottom w:val="single" w:color="81D8D3" w:themeColor="accent1" w:themeTint="99" w:sz="2" w:space="0"/>
        <w:insideH w:val="single" w:color="81D8D3" w:themeColor="accent1" w:themeTint="99" w:sz="2" w:space="0"/>
        <w:insideV w:val="single" w:color="81D8D3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1D8D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1D8D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289">
    <w:name w:val="Grid Table 2 Accent 2"/>
    <w:basedOn w:val="12"/>
    <w:uiPriority w:val="47"/>
    <w:pPr>
      <w:spacing w:after="0" w:line="240" w:lineRule="auto"/>
    </w:pPr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290">
    <w:name w:val="Grid Table 2 Accent 3"/>
    <w:basedOn w:val="12"/>
    <w:uiPriority w:val="47"/>
    <w:pPr>
      <w:spacing w:after="0" w:line="240" w:lineRule="auto"/>
    </w:pPr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291">
    <w:name w:val="Grid Table 2 Accent 4"/>
    <w:basedOn w:val="12"/>
    <w:uiPriority w:val="47"/>
    <w:pPr>
      <w:spacing w:after="0" w:line="240" w:lineRule="auto"/>
    </w:pPr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292">
    <w:name w:val="Grid Table 2 Accent 5"/>
    <w:basedOn w:val="12"/>
    <w:uiPriority w:val="47"/>
    <w:pPr>
      <w:spacing w:after="0" w:line="240" w:lineRule="auto"/>
    </w:pPr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293">
    <w:name w:val="Grid Table 2 Accent 6"/>
    <w:basedOn w:val="12"/>
    <w:uiPriority w:val="47"/>
    <w:pPr>
      <w:spacing w:after="0" w:line="240" w:lineRule="auto"/>
    </w:pPr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294">
    <w:name w:val="Grid Table 3"/>
    <w:basedOn w:val="12"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5">
    <w:name w:val="Grid Table 3 Accent 1"/>
    <w:basedOn w:val="12"/>
    <w:qFormat/>
    <w:uiPriority w:val="48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bottom w:val="single" w:color="81D8D3" w:themeColor="accent1" w:themeTint="99" w:sz="4" w:space="0"/>
        </w:tcBorders>
      </w:tcPr>
    </w:tblStylePr>
    <w:tblStylePr w:type="nwCell">
      <w:tcPr>
        <w:tcBorders>
          <w:bottom w:val="single" w:color="81D8D3" w:themeColor="accent1" w:themeTint="99" w:sz="4" w:space="0"/>
        </w:tcBorders>
      </w:tcPr>
    </w:tblStylePr>
    <w:tblStylePr w:type="seCell">
      <w:tcPr>
        <w:tcBorders>
          <w:top w:val="single" w:color="81D8D3" w:themeColor="accent1" w:themeTint="99" w:sz="4" w:space="0"/>
        </w:tcBorders>
      </w:tcPr>
    </w:tblStylePr>
    <w:tblStylePr w:type="swCell">
      <w:tcPr>
        <w:tcBorders>
          <w:top w:val="single" w:color="81D8D3" w:themeColor="accent1" w:themeTint="99" w:sz="4" w:space="0"/>
        </w:tcBorders>
      </w:tcPr>
    </w:tblStylePr>
  </w:style>
  <w:style w:type="table" w:customStyle="1" w:styleId="296">
    <w:name w:val="Grid Table 3 Accent 2"/>
    <w:basedOn w:val="12"/>
    <w:uiPriority w:val="48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297">
    <w:name w:val="Grid Table 3 Accent 3"/>
    <w:basedOn w:val="12"/>
    <w:qFormat/>
    <w:uiPriority w:val="48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298">
    <w:name w:val="Grid Table 3 Accent 4"/>
    <w:basedOn w:val="12"/>
    <w:qFormat/>
    <w:uiPriority w:val="48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299">
    <w:name w:val="Grid Table 3 Accent 5"/>
    <w:basedOn w:val="12"/>
    <w:uiPriority w:val="48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00">
    <w:name w:val="Grid Table 3 Accent 6"/>
    <w:basedOn w:val="12"/>
    <w:uiPriority w:val="48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01">
    <w:name w:val="Grid Table 4"/>
    <w:basedOn w:val="12"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2">
    <w:name w:val="Grid Table 4 Accent 1"/>
    <w:basedOn w:val="12"/>
    <w:qFormat/>
    <w:uiPriority w:val="49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7B6AE" w:themeColor="accent1" w:sz="4" w:space="0"/>
          <w:left w:val="single" w:color="37B6AE" w:themeColor="accent1" w:sz="4" w:space="0"/>
          <w:bottom w:val="single" w:color="37B6AE" w:themeColor="accent1" w:sz="4" w:space="0"/>
          <w:right w:val="single" w:color="37B6AE" w:themeColor="accent1" w:sz="4" w:space="0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03">
    <w:name w:val="Grid Table 4 Accent 2"/>
    <w:basedOn w:val="12"/>
    <w:qFormat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4">
    <w:name w:val="Grid Table 4 Accent 3"/>
    <w:basedOn w:val="12"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5">
    <w:name w:val="Grid Table 4 Accent 4"/>
    <w:basedOn w:val="12"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6">
    <w:name w:val="Grid Table 4 Accent 5"/>
    <w:basedOn w:val="12"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7">
    <w:name w:val="Grid Table 4 Accent 6"/>
    <w:basedOn w:val="12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8">
    <w:name w:val="Grid Table 5 Dark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09">
    <w:name w:val="Grid Table 5 Dark Accent 1"/>
    <w:basedOn w:val="12"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7B6AE" w:themeFill="accent1"/>
      </w:tcPr>
    </w:tblStylePr>
    <w:tblStylePr w:type="band1Vert">
      <w:tcPr>
        <w:shd w:val="clear" w:color="auto" w:fill="ABE5E1" w:themeFill="accent1" w:themeFillTint="66"/>
      </w:tcPr>
    </w:tblStylePr>
    <w:tblStylePr w:type="band1Horz">
      <w:tcPr>
        <w:shd w:val="clear" w:color="auto" w:fill="ABE5E1" w:themeFill="accent1" w:themeFillTint="66"/>
      </w:tcPr>
    </w:tblStylePr>
  </w:style>
  <w:style w:type="table" w:customStyle="1" w:styleId="310">
    <w:name w:val="Grid Table 5 Dark Accent 2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11">
    <w:name w:val="Grid Table 5 Dark Accent 3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12">
    <w:name w:val="Grid Table 5 Dark Accent 4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13">
    <w:name w:val="Grid Table 5 Dark Accent 5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14">
    <w:name w:val="Grid Table 5 Dark Accent 6"/>
    <w:basedOn w:val="12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15">
    <w:name w:val="Grid Table 6 Colorful"/>
    <w:basedOn w:val="12"/>
    <w:qFormat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6">
    <w:name w:val="Grid Table 6 Colorful Accent 1"/>
    <w:basedOn w:val="12"/>
    <w:qFormat/>
    <w:uiPriority w:val="51"/>
    <w:pPr>
      <w:spacing w:after="0" w:line="240" w:lineRule="auto"/>
    </w:pPr>
    <w:rPr>
      <w:color w:val="298983" w:themeColor="accent1" w:themeShade="BF"/>
    </w:r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81D8D3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17">
    <w:name w:val="Grid Table 6 Colorful Accent 2"/>
    <w:basedOn w:val="12"/>
    <w:qFormat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8">
    <w:name w:val="Grid Table 6 Colorful Accent 3"/>
    <w:basedOn w:val="12"/>
    <w:qFormat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9">
    <w:name w:val="Grid Table 6 Colorful Accent 4"/>
    <w:basedOn w:val="12"/>
    <w:qFormat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0">
    <w:name w:val="Grid Table 6 Colorful Accent 5"/>
    <w:basedOn w:val="12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21">
    <w:name w:val="Grid Table 6 Colorful Accent 6"/>
    <w:basedOn w:val="12"/>
    <w:qFormat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22">
    <w:name w:val="Grid Table 7 Colorful"/>
    <w:basedOn w:val="12"/>
    <w:qFormat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3">
    <w:name w:val="Grid Table 7 Colorful Accent 1"/>
    <w:basedOn w:val="12"/>
    <w:qFormat/>
    <w:uiPriority w:val="52"/>
    <w:pPr>
      <w:spacing w:after="0" w:line="240" w:lineRule="auto"/>
    </w:pPr>
    <w:rPr>
      <w:color w:val="298983" w:themeColor="accent1" w:themeShade="BF"/>
    </w:r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  <w:insideV w:val="single" w:color="81D8D3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bottom w:val="single" w:color="81D8D3" w:themeColor="accent1" w:themeTint="99" w:sz="4" w:space="0"/>
        </w:tcBorders>
      </w:tcPr>
    </w:tblStylePr>
    <w:tblStylePr w:type="nwCell">
      <w:tcPr>
        <w:tcBorders>
          <w:bottom w:val="single" w:color="81D8D3" w:themeColor="accent1" w:themeTint="99" w:sz="4" w:space="0"/>
        </w:tcBorders>
      </w:tcPr>
    </w:tblStylePr>
    <w:tblStylePr w:type="seCell">
      <w:tcPr>
        <w:tcBorders>
          <w:top w:val="single" w:color="81D8D3" w:themeColor="accent1" w:themeTint="99" w:sz="4" w:space="0"/>
        </w:tcBorders>
      </w:tcPr>
    </w:tblStylePr>
    <w:tblStylePr w:type="swCell">
      <w:tcPr>
        <w:tcBorders>
          <w:top w:val="single" w:color="81D8D3" w:themeColor="accent1" w:themeTint="99" w:sz="4" w:space="0"/>
        </w:tcBorders>
      </w:tcPr>
    </w:tblStylePr>
  </w:style>
  <w:style w:type="table" w:customStyle="1" w:styleId="324">
    <w:name w:val="Grid Table 7 Colorful Accent 2"/>
    <w:basedOn w:val="12"/>
    <w:qFormat/>
    <w:uiPriority w:val="52"/>
    <w:pPr>
      <w:spacing w:after="0" w:line="240" w:lineRule="auto"/>
    </w:pPr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25">
    <w:name w:val="Grid Table 7 Colorful Accent 3"/>
    <w:basedOn w:val="12"/>
    <w:qFormat/>
    <w:uiPriority w:val="52"/>
    <w:pPr>
      <w:spacing w:after="0" w:line="240" w:lineRule="auto"/>
    </w:pPr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26">
    <w:name w:val="Grid Table 7 Colorful Accent 4"/>
    <w:basedOn w:val="12"/>
    <w:qFormat/>
    <w:uiPriority w:val="52"/>
    <w:pPr>
      <w:spacing w:after="0" w:line="240" w:lineRule="auto"/>
    </w:pPr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27">
    <w:name w:val="Grid Table 7 Colorful Accent 5"/>
    <w:basedOn w:val="12"/>
    <w:qFormat/>
    <w:uiPriority w:val="52"/>
    <w:pPr>
      <w:spacing w:after="0" w:line="240" w:lineRule="auto"/>
    </w:pPr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28">
    <w:name w:val="Grid Table 7 Colorful Accent 6"/>
    <w:basedOn w:val="12"/>
    <w:qFormat/>
    <w:uiPriority w:val="52"/>
    <w:pPr>
      <w:spacing w:after="0" w:line="240" w:lineRule="auto"/>
    </w:pPr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character" w:customStyle="1" w:styleId="329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color w:val="1C5B57" w:themeColor="accent1" w:themeShade="80"/>
    </w:rPr>
  </w:style>
  <w:style w:type="character" w:customStyle="1" w:styleId="330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1C5B57" w:themeColor="accent1" w:themeShade="80"/>
    </w:rPr>
  </w:style>
  <w:style w:type="character" w:customStyle="1" w:styleId="331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2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33">
    <w:name w:val="HTML Address Char"/>
    <w:basedOn w:val="11"/>
    <w:link w:val="42"/>
    <w:semiHidden/>
    <w:qFormat/>
    <w:uiPriority w:val="99"/>
    <w:rPr>
      <w:i/>
      <w:iCs/>
    </w:rPr>
  </w:style>
  <w:style w:type="character" w:customStyle="1" w:styleId="334">
    <w:name w:val="HTML Preformatted Char"/>
    <w:basedOn w:val="11"/>
    <w:link w:val="47"/>
    <w:semiHidden/>
    <w:qFormat/>
    <w:uiPriority w:val="99"/>
    <w:rPr>
      <w:rFonts w:ascii="Consolas" w:hAnsi="Consolas"/>
      <w:szCs w:val="20"/>
    </w:rPr>
  </w:style>
  <w:style w:type="character" w:customStyle="1" w:styleId="335">
    <w:name w:val="Intense Emphasis"/>
    <w:basedOn w:val="11"/>
    <w:semiHidden/>
    <w:unhideWhenUsed/>
    <w:qFormat/>
    <w:uiPriority w:val="21"/>
    <w:rPr>
      <w:i/>
      <w:iCs/>
      <w:color w:val="37B6AE" w:themeColor="accent1"/>
      <w14:textFill>
        <w14:solidFill>
          <w14:schemeClr w14:val="accent1"/>
        </w14:solidFill>
      </w14:textFill>
    </w:rPr>
  </w:style>
  <w:style w:type="paragraph" w:styleId="336">
    <w:name w:val="Intense Quote"/>
    <w:basedOn w:val="1"/>
    <w:next w:val="1"/>
    <w:link w:val="337"/>
    <w:semiHidden/>
    <w:unhideWhenUsed/>
    <w:qFormat/>
    <w:uiPriority w:val="30"/>
    <w:pPr>
      <w:pBdr>
        <w:top w:val="single" w:color="37B6AE" w:themeColor="accent1" w:sz="4" w:space="10"/>
        <w:bottom w:val="single" w:color="37B6AE" w:themeColor="accent1" w:sz="4" w:space="10"/>
      </w:pBdr>
      <w:spacing w:before="360" w:after="360"/>
      <w:ind w:left="864" w:right="864"/>
    </w:pPr>
    <w:rPr>
      <w:i/>
      <w:iCs/>
      <w:color w:val="37B6AE" w:themeColor="accent1"/>
      <w14:textFill>
        <w14:solidFill>
          <w14:schemeClr w14:val="accent1"/>
        </w14:solidFill>
      </w14:textFill>
    </w:rPr>
  </w:style>
  <w:style w:type="character" w:customStyle="1" w:styleId="337">
    <w:name w:val="Intense Quote Char"/>
    <w:basedOn w:val="11"/>
    <w:link w:val="336"/>
    <w:semiHidden/>
    <w:qFormat/>
    <w:uiPriority w:val="30"/>
    <w:rPr>
      <w:i/>
      <w:iCs/>
      <w:color w:val="37B6AE" w:themeColor="accent1"/>
      <w14:textFill>
        <w14:solidFill>
          <w14:schemeClr w14:val="accent1"/>
        </w14:solidFill>
      </w14:textFill>
    </w:rPr>
  </w:style>
  <w:style w:type="character" w:customStyle="1" w:styleId="338">
    <w:name w:val="Intense Reference"/>
    <w:basedOn w:val="11"/>
    <w:semiHidden/>
    <w:unhideWhenUsed/>
    <w:qFormat/>
    <w:uiPriority w:val="32"/>
    <w:rPr>
      <w:b/>
      <w:bCs/>
      <w:smallCaps/>
      <w:color w:val="37B6AE" w:themeColor="accent1"/>
      <w:spacing w:val="5"/>
      <w14:textFill>
        <w14:solidFill>
          <w14:schemeClr w14:val="accent1"/>
        </w14:solidFill>
      </w14:textFill>
    </w:rPr>
  </w:style>
  <w:style w:type="paragraph" w:styleId="339">
    <w:name w:val="List Paragraph"/>
    <w:basedOn w:val="1"/>
    <w:semiHidden/>
    <w:unhideWhenUsed/>
    <w:qFormat/>
    <w:uiPriority w:val="34"/>
    <w:pPr>
      <w:ind w:left="720"/>
      <w:contextualSpacing/>
    </w:pPr>
  </w:style>
  <w:style w:type="table" w:customStyle="1" w:styleId="340">
    <w:name w:val="List Table 1 Light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1">
    <w:name w:val="List Table 1 Light Accent 1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1D8D3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42">
    <w:name w:val="List Table 1 Light Accent 2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3">
    <w:name w:val="List Table 1 Light Accent 3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4">
    <w:name w:val="List Table 1 Light Accent 4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5">
    <w:name w:val="List Table 1 Light Accent 5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6">
    <w:name w:val="List Table 1 Light Accent 6"/>
    <w:basedOn w:val="12"/>
    <w:qFormat/>
    <w:uiPriority w:val="46"/>
    <w:pPr>
      <w:spacing w:after="0" w:line="240" w:lineRule="auto"/>
    </w:pPr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7">
    <w:name w:val="List Table 2"/>
    <w:basedOn w:val="12"/>
    <w:qFormat/>
    <w:uiPriority w:val="47"/>
    <w:pPr>
      <w:spacing w:after="0" w:line="240" w:lineRule="auto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8">
    <w:name w:val="List Table 2 Accent 1"/>
    <w:basedOn w:val="12"/>
    <w:qFormat/>
    <w:uiPriority w:val="47"/>
    <w:pPr>
      <w:spacing w:after="0" w:line="240" w:lineRule="auto"/>
    </w:pPr>
    <w:tblPr>
      <w:tblBorders>
        <w:top w:val="single" w:color="81D8D3" w:themeColor="accent1" w:themeTint="99" w:sz="4" w:space="0"/>
        <w:bottom w:val="single" w:color="81D8D3" w:themeColor="accent1" w:themeTint="99" w:sz="4" w:space="0"/>
        <w:insideH w:val="single" w:color="81D8D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49">
    <w:name w:val="List Table 2 Accent 2"/>
    <w:basedOn w:val="12"/>
    <w:qFormat/>
    <w:uiPriority w:val="47"/>
    <w:pPr>
      <w:spacing w:after="0" w:line="240" w:lineRule="auto"/>
    </w:pPr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50">
    <w:name w:val="List Table 2 Accent 3"/>
    <w:basedOn w:val="12"/>
    <w:qFormat/>
    <w:uiPriority w:val="47"/>
    <w:pPr>
      <w:spacing w:after="0" w:line="240" w:lineRule="auto"/>
    </w:pPr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51">
    <w:name w:val="List Table 2 Accent 4"/>
    <w:basedOn w:val="12"/>
    <w:qFormat/>
    <w:uiPriority w:val="47"/>
    <w:pPr>
      <w:spacing w:after="0" w:line="240" w:lineRule="auto"/>
    </w:pPr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52">
    <w:name w:val="List Table 2 Accent 5"/>
    <w:basedOn w:val="12"/>
    <w:qFormat/>
    <w:uiPriority w:val="47"/>
    <w:pPr>
      <w:spacing w:after="0" w:line="240" w:lineRule="auto"/>
    </w:pPr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53">
    <w:name w:val="List Table 2 Accent 6"/>
    <w:basedOn w:val="12"/>
    <w:qFormat/>
    <w:uiPriority w:val="47"/>
    <w:pPr>
      <w:spacing w:after="0" w:line="240" w:lineRule="auto"/>
    </w:pPr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54">
    <w:name w:val="List Table 3"/>
    <w:basedOn w:val="12"/>
    <w:qFormat/>
    <w:uiPriority w:val="4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5">
    <w:name w:val="List Table 3 Accent 1"/>
    <w:basedOn w:val="12"/>
    <w:qFormat/>
    <w:uiPriority w:val="48"/>
    <w:pPr>
      <w:spacing w:after="0" w:line="240" w:lineRule="auto"/>
    </w:pPr>
    <w:tblPr>
      <w:tblBorders>
        <w:top w:val="single" w:color="37B6AE" w:themeColor="accent1" w:sz="4" w:space="0"/>
        <w:left w:val="single" w:color="37B6AE" w:themeColor="accent1" w:sz="4" w:space="0"/>
        <w:bottom w:val="single" w:color="37B6AE" w:themeColor="accent1" w:sz="4" w:space="0"/>
        <w:right w:val="single" w:color="37B6AE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37B6AE" w:themeColor="accent1" w:sz="4" w:space="0"/>
          <w:right w:val="single" w:color="37B6AE" w:themeColor="accent1" w:sz="4" w:space="0"/>
        </w:tcBorders>
      </w:tcPr>
    </w:tblStylePr>
    <w:tblStylePr w:type="band1Horz">
      <w:tcPr>
        <w:tcBorders>
          <w:top w:val="single" w:color="37B6AE" w:themeColor="accent1" w:sz="4" w:space="0"/>
          <w:bottom w:val="single" w:color="37B6AE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37B6AE" w:themeColor="accent1" w:sz="4" w:space="0"/>
          <w:left w:val="nil"/>
        </w:tcBorders>
      </w:tcPr>
    </w:tblStylePr>
    <w:tblStylePr w:type="swCell">
      <w:tcPr>
        <w:tcBorders>
          <w:top w:val="double" w:color="37B6AE" w:themeColor="accent1" w:sz="4" w:space="0"/>
          <w:right w:val="nil"/>
        </w:tcBorders>
      </w:tcPr>
    </w:tblStylePr>
  </w:style>
  <w:style w:type="table" w:customStyle="1" w:styleId="356">
    <w:name w:val="List Table 3 Accent 2"/>
    <w:basedOn w:val="12"/>
    <w:qFormat/>
    <w:uiPriority w:val="48"/>
    <w:pPr>
      <w:spacing w:after="0" w:line="240" w:lineRule="auto"/>
    </w:p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57">
    <w:name w:val="List Table 3 Accent 3"/>
    <w:basedOn w:val="12"/>
    <w:qFormat/>
    <w:uiPriority w:val="48"/>
    <w:pPr>
      <w:spacing w:after="0" w:line="240" w:lineRule="auto"/>
    </w:p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58">
    <w:name w:val="List Table 3 Accent 4"/>
    <w:basedOn w:val="12"/>
    <w:qFormat/>
    <w:uiPriority w:val="48"/>
    <w:pPr>
      <w:spacing w:after="0" w:line="240" w:lineRule="auto"/>
    </w:p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59">
    <w:name w:val="List Table 3 Accent 5"/>
    <w:basedOn w:val="12"/>
    <w:qFormat/>
    <w:uiPriority w:val="48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60">
    <w:name w:val="List Table 3 Accent 6"/>
    <w:basedOn w:val="12"/>
    <w:qFormat/>
    <w:uiPriority w:val="48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61">
    <w:name w:val="List Table 4"/>
    <w:basedOn w:val="12"/>
    <w:qFormat/>
    <w:uiPriority w:val="49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2">
    <w:name w:val="List Table 4 Accent 1"/>
    <w:basedOn w:val="12"/>
    <w:qFormat/>
    <w:uiPriority w:val="49"/>
    <w:pPr>
      <w:spacing w:after="0" w:line="240" w:lineRule="auto"/>
    </w:pPr>
    <w:tblPr>
      <w:tblBorders>
        <w:top w:val="single" w:color="81D8D3" w:themeColor="accent1" w:themeTint="99" w:sz="4" w:space="0"/>
        <w:left w:val="single" w:color="81D8D3" w:themeColor="accent1" w:themeTint="99" w:sz="4" w:space="0"/>
        <w:bottom w:val="single" w:color="81D8D3" w:themeColor="accent1" w:themeTint="99" w:sz="4" w:space="0"/>
        <w:right w:val="single" w:color="81D8D3" w:themeColor="accent1" w:themeTint="99" w:sz="4" w:space="0"/>
        <w:insideH w:val="single" w:color="81D8D3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7B6AE" w:themeColor="accent1" w:sz="4" w:space="0"/>
          <w:left w:val="single" w:color="37B6AE" w:themeColor="accent1" w:sz="4" w:space="0"/>
          <w:bottom w:val="single" w:color="37B6AE" w:themeColor="accent1" w:sz="4" w:space="0"/>
          <w:right w:val="single" w:color="37B6AE" w:themeColor="accent1" w:sz="4" w:space="0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cPr>
        <w:tcBorders>
          <w:top w:val="double" w:color="81D8D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63">
    <w:name w:val="List Table 4 Accent 2"/>
    <w:basedOn w:val="12"/>
    <w:qFormat/>
    <w:uiPriority w:val="49"/>
    <w:pPr>
      <w:spacing w:after="0" w:line="240" w:lineRule="auto"/>
    </w:p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4">
    <w:name w:val="List Table 4 Accent 3"/>
    <w:basedOn w:val="12"/>
    <w:qFormat/>
    <w:uiPriority w:val="49"/>
    <w:pPr>
      <w:spacing w:after="0" w:line="240" w:lineRule="auto"/>
    </w:p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5">
    <w:name w:val="List Table 4 Accent 4"/>
    <w:basedOn w:val="12"/>
    <w:qFormat/>
    <w:uiPriority w:val="49"/>
    <w:pPr>
      <w:spacing w:after="0" w:line="240" w:lineRule="auto"/>
    </w:p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6">
    <w:name w:val="List Table 4 Accent 5"/>
    <w:basedOn w:val="12"/>
    <w:qFormat/>
    <w:uiPriority w:val="49"/>
    <w:pPr>
      <w:spacing w:after="0" w:line="240" w:lineRule="auto"/>
    </w:p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7">
    <w:name w:val="List Table 4 Accent 6"/>
    <w:basedOn w:val="12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8">
    <w:name w:val="List Table 5 Dark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1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37B6AE" w:themeColor="accent1" w:sz="24" w:space="0"/>
        <w:left w:val="single" w:color="37B6AE" w:themeColor="accent1" w:sz="24" w:space="0"/>
        <w:bottom w:val="single" w:color="37B6AE" w:themeColor="accent1" w:sz="24" w:space="0"/>
        <w:right w:val="single" w:color="37B6AE" w:themeColor="accent1" w:sz="24" w:space="0"/>
      </w:tblBorders>
    </w:tblPr>
    <w:tcPr>
      <w:shd w:val="clear" w:color="auto" w:fill="37B6AE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2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3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4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5 Dark Accent 5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List Table 5 Dark Accent 6"/>
    <w:basedOn w:val="12"/>
    <w:qFormat/>
    <w:uiPriority w:val="5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List Table 6 Colorful"/>
    <w:basedOn w:val="12"/>
    <w:qFormat/>
    <w:uiPriority w:val="5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6">
    <w:name w:val="List Table 6 Colorful Accent 1"/>
    <w:basedOn w:val="12"/>
    <w:qFormat/>
    <w:uiPriority w:val="51"/>
    <w:pPr>
      <w:spacing w:after="0" w:line="240" w:lineRule="auto"/>
    </w:pPr>
    <w:rPr>
      <w:color w:val="298983" w:themeColor="accent1" w:themeShade="BF"/>
    </w:rPr>
    <w:tblPr>
      <w:tblBorders>
        <w:top w:val="single" w:color="37B6AE" w:themeColor="accent1" w:sz="4" w:space="0"/>
        <w:bottom w:val="single" w:color="37B6AE" w:themeColor="accent1" w:sz="4" w:space="0"/>
      </w:tblBorders>
    </w:tblPr>
    <w:tblStylePr w:type="firstRow">
      <w:rPr>
        <w:b/>
        <w:bCs/>
      </w:rPr>
      <w:tcPr>
        <w:tcBorders>
          <w:bottom w:val="single" w:color="37B6AE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37B6A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</w:style>
  <w:style w:type="table" w:customStyle="1" w:styleId="377">
    <w:name w:val="List Table 6 Colorful Accent 2"/>
    <w:basedOn w:val="12"/>
    <w:qFormat/>
    <w:uiPriority w:val="51"/>
    <w:pPr>
      <w:spacing w:after="0" w:line="240" w:lineRule="auto"/>
    </w:pPr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8">
    <w:name w:val="List Table 6 Colorful Accent 3"/>
    <w:basedOn w:val="12"/>
    <w:qFormat/>
    <w:uiPriority w:val="51"/>
    <w:pPr>
      <w:spacing w:after="0" w:line="240" w:lineRule="auto"/>
    </w:pPr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9">
    <w:name w:val="List Table 6 Colorful Accent 4"/>
    <w:basedOn w:val="12"/>
    <w:qFormat/>
    <w:uiPriority w:val="51"/>
    <w:pPr>
      <w:spacing w:after="0" w:line="240" w:lineRule="auto"/>
    </w:pPr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0">
    <w:name w:val="List Table 6 Colorful Accent 5"/>
    <w:basedOn w:val="12"/>
    <w:qFormat/>
    <w:uiPriority w:val="51"/>
    <w:pPr>
      <w:spacing w:after="0" w:line="240" w:lineRule="auto"/>
    </w:pPr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1">
    <w:name w:val="List Table 6 Colorful Accent 6"/>
    <w:basedOn w:val="12"/>
    <w:qFormat/>
    <w:uiPriority w:val="51"/>
    <w:pPr>
      <w:spacing w:after="0" w:line="240" w:lineRule="auto"/>
    </w:pPr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2">
    <w:name w:val="List Table 7 Colorful"/>
    <w:basedOn w:val="12"/>
    <w:qFormat/>
    <w:uiPriority w:val="5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1"/>
    <w:basedOn w:val="12"/>
    <w:qFormat/>
    <w:uiPriority w:val="52"/>
    <w:pPr>
      <w:spacing w:after="0" w:line="240" w:lineRule="auto"/>
    </w:pPr>
    <w:rPr>
      <w:color w:val="298983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37B6A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37B6A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37B6A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37B6AE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5F2F0" w:themeFill="accent1" w:themeFillTint="33"/>
      </w:tcPr>
    </w:tblStylePr>
    <w:tblStylePr w:type="band1Horz">
      <w:tcPr>
        <w:shd w:val="clear" w:color="auto" w:fill="D5F2F0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2"/>
    <w:basedOn w:val="12"/>
    <w:qFormat/>
    <w:uiPriority w:val="52"/>
    <w:pPr>
      <w:spacing w:after="0" w:line="240" w:lineRule="auto"/>
    </w:pPr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3"/>
    <w:basedOn w:val="12"/>
    <w:qFormat/>
    <w:uiPriority w:val="52"/>
    <w:pPr>
      <w:spacing w:after="0" w:line="240" w:lineRule="auto"/>
    </w:pPr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4"/>
    <w:basedOn w:val="12"/>
    <w:qFormat/>
    <w:uiPriority w:val="52"/>
    <w:pPr>
      <w:spacing w:after="0" w:line="240" w:lineRule="auto"/>
    </w:pPr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List Table 7 Colorful Accent 5"/>
    <w:basedOn w:val="12"/>
    <w:qFormat/>
    <w:uiPriority w:val="52"/>
    <w:pPr>
      <w:spacing w:after="0" w:line="240" w:lineRule="auto"/>
    </w:pPr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List Table 7 Colorful Accent 6"/>
    <w:basedOn w:val="12"/>
    <w:qFormat/>
    <w:uiPriority w:val="52"/>
    <w:pPr>
      <w:spacing w:after="0" w:line="240" w:lineRule="auto"/>
    </w:pPr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9">
    <w:name w:val="Macro Text Char"/>
    <w:basedOn w:val="11"/>
    <w:link w:val="83"/>
    <w:semiHidden/>
    <w:qFormat/>
    <w:uiPriority w:val="99"/>
    <w:rPr>
      <w:rFonts w:ascii="Consolas" w:hAnsi="Consolas"/>
      <w:szCs w:val="20"/>
    </w:rPr>
  </w:style>
  <w:style w:type="character" w:customStyle="1" w:styleId="390">
    <w:name w:val="Message Header Char"/>
    <w:basedOn w:val="11"/>
    <w:link w:val="84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391">
    <w:name w:val="Note Heading Char"/>
    <w:basedOn w:val="11"/>
    <w:link w:val="87"/>
    <w:semiHidden/>
    <w:qFormat/>
    <w:uiPriority w:val="99"/>
  </w:style>
  <w:style w:type="table" w:customStyle="1" w:styleId="392">
    <w:name w:val="Plain Table 1"/>
    <w:basedOn w:val="12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3">
    <w:name w:val="Plain Table 2"/>
    <w:basedOn w:val="12"/>
    <w:qFormat/>
    <w:uiPriority w:val="42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4">
    <w:name w:val="Plain Table 3"/>
    <w:basedOn w:val="12"/>
    <w:qFormat/>
    <w:uiPriority w:val="43"/>
    <w:pPr>
      <w:spacing w:after="0" w:line="240" w:lineRule="auto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5">
    <w:name w:val="Plain Table 4"/>
    <w:basedOn w:val="12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6">
    <w:name w:val="Plain Table 5"/>
    <w:basedOn w:val="12"/>
    <w:qFormat/>
    <w:uiPriority w:val="45"/>
    <w:pPr>
      <w:spacing w:after="0" w:line="240" w:lineRule="auto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7">
    <w:name w:val="Plain Text Char"/>
    <w:basedOn w:val="11"/>
    <w:link w:val="89"/>
    <w:semiHidden/>
    <w:qFormat/>
    <w:uiPriority w:val="99"/>
    <w:rPr>
      <w:rFonts w:ascii="Consolas" w:hAnsi="Consolas"/>
      <w:szCs w:val="21"/>
    </w:rPr>
  </w:style>
  <w:style w:type="paragraph" w:styleId="398">
    <w:name w:val="Quote"/>
    <w:basedOn w:val="1"/>
    <w:next w:val="1"/>
    <w:link w:val="399"/>
    <w:semiHidden/>
    <w:unhideWhenUsed/>
    <w:qFormat/>
    <w:uiPriority w:val="29"/>
    <w:pPr>
      <w:spacing w:before="200" w:after="16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99">
    <w:name w:val="Quote Char"/>
    <w:basedOn w:val="11"/>
    <w:link w:val="398"/>
    <w:semiHidden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0">
    <w:name w:val="Salutation Char"/>
    <w:basedOn w:val="11"/>
    <w:link w:val="90"/>
    <w:semiHidden/>
    <w:qFormat/>
    <w:uiPriority w:val="99"/>
  </w:style>
  <w:style w:type="character" w:customStyle="1" w:styleId="401">
    <w:name w:val="Signature Char"/>
    <w:basedOn w:val="11"/>
    <w:link w:val="91"/>
    <w:semiHidden/>
    <w:qFormat/>
    <w:uiPriority w:val="99"/>
  </w:style>
  <w:style w:type="character" w:customStyle="1" w:styleId="402">
    <w:name w:val="Subtle Emphasis"/>
    <w:basedOn w:val="11"/>
    <w:semiHidden/>
    <w:unhideWhenUsed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3">
    <w:name w:val="Subtle Reference"/>
    <w:basedOn w:val="11"/>
    <w:semiHidden/>
    <w:unhideWhenUsed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4">
    <w:name w:val="Grid Table Light"/>
    <w:basedOn w:val="12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405">
    <w:name w:val="TOC Heading"/>
    <w:basedOn w:val="2"/>
    <w:next w:val="1"/>
    <w:semiHidden/>
    <w:unhideWhenUsed/>
    <w:qFormat/>
    <w:uiPriority w:val="39"/>
    <w:pPr>
      <w:pBdr>
        <w:top w:val="none" w:color="auto" w:sz="0" w:space="0"/>
        <w:bottom w:val="none" w:color="auto" w:sz="0" w:space="0"/>
      </w:pBdr>
      <w:spacing w:before="240" w:line="259" w:lineRule="auto"/>
      <w:contextualSpacing w:val="0"/>
      <w:outlineLvl w:val="9"/>
    </w:pPr>
    <w:rPr>
      <w:caps w:val="0"/>
      <w:color w:val="298983" w:themeColor="accent1" w:themeShade="BF"/>
      <w:sz w:val="32"/>
    </w:rPr>
  </w:style>
  <w:style w:type="paragraph" w:customStyle="1" w:styleId="406">
    <w:name w:val="Graphic"/>
    <w:basedOn w:val="1"/>
    <w:next w:val="4"/>
    <w:link w:val="407"/>
    <w:qFormat/>
    <w:uiPriority w:val="10"/>
    <w:pPr>
      <w:spacing w:before="320" w:after="80"/>
    </w:pPr>
  </w:style>
  <w:style w:type="character" w:customStyle="1" w:styleId="407">
    <w:name w:val="Graphic Char"/>
    <w:basedOn w:val="11"/>
    <w:link w:val="406"/>
    <w:qFormat/>
    <w:uiPriority w:val="10"/>
  </w:style>
  <w:style w:type="character" w:customStyle="1" w:styleId="40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el%20einstein%20dassun\Downloads\tf16392718_win32.dotx" TargetMode="Externa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6CD711154264F08B3828FA55B3A0B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7A1A2B-3B85-4E60-B224-2E403B251C4C}"/>
      </w:docPartPr>
      <w:docPartBody>
        <w:p>
          <w:pPr>
            <w:pStyle w:val="9"/>
          </w:pPr>
          <w:r>
            <w:t>Objective</w:t>
          </w:r>
        </w:p>
      </w:docPartBody>
    </w:docPart>
    <w:docPart>
      <w:docPartPr>
        <w:name w:val="CB1174FF19B844B28F6482B25076C89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2B0D1D-6F80-4088-8A4B-7FD39CF9E075}"/>
      </w:docPartPr>
      <w:docPartBody>
        <w:p>
          <w:pPr>
            <w:pStyle w:val="11"/>
          </w:pPr>
          <w:r>
            <w:t>Skills</w:t>
          </w:r>
        </w:p>
      </w:docPartBody>
    </w:docPart>
    <w:docPart>
      <w:docPartPr>
        <w:name w:val="794500D34B3941A1B464D471FBDBDDA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3230E9-EFF3-4E1E-A9C2-AD06D1DC9201}"/>
      </w:docPartPr>
      <w:docPartBody>
        <w:p>
          <w:pPr>
            <w:pStyle w:val="13"/>
          </w:pPr>
          <w:r>
            <w:t>Experience</w:t>
          </w:r>
        </w:p>
      </w:docPartBody>
    </w:docPart>
    <w:docPart>
      <w:docPartPr>
        <w:name w:val="A794632F05AE4455958F32E1E04135D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165EDC-7D05-4190-9E94-534D4124DB3B}"/>
      </w:docPartPr>
      <w:docPartBody>
        <w:p>
          <w:pPr>
            <w:pStyle w:val="22"/>
          </w:pPr>
          <w:r>
            <w:t>Education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l Sans MT">
    <w:panose1 w:val="020B0502020104020203"/>
    <w:charset w:val="00"/>
    <w:family w:val="swiss"/>
    <w:pitch w:val="default"/>
    <w:sig w:usb0="00000003" w:usb1="00000000" w:usb2="00000000" w:usb3="00000000" w:csb0="20000003" w:csb1="00000000"/>
  </w:font>
  <w:font w:name="华文中宋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1A"/>
    <w:rsid w:val="00A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A0A6D1BB28E491592969C1B7E2992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5">
    <w:name w:val="2E8CBD09F41F446FAAEF9494766CEFA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6">
    <w:name w:val="4DB8FA31202C4362BCE0DF70EAAC267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7">
    <w:name w:val="A6020A057BD945608D24DD10702F7AE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8">
    <w:name w:val="D5E2B0C191E54A3B88F3AE5E4DB0C5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9">
    <w:name w:val="C6CD711154264F08B3828FA55B3A0B0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0">
    <w:name w:val="7138099A2F5F4FB199826D30148BCC8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1">
    <w:name w:val="CB1174FF19B844B28F6482B25076C8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2">
    <w:name w:val="4797EA596A5747BF9EF68A387FBD3E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3">
    <w:name w:val="794500D34B3941A1B464D471FBDBDD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4">
    <w:name w:val="6242882850D443CDBBC2D690C862538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5">
    <w:name w:val="59F964B53F684756B640CFF4BE5AB36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6">
    <w:name w:val="3725D8751FF64D638DA3EF65ABE973D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7">
    <w:name w:val="D2A7F2B9951A4240B4EBD83B836FAB7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8">
    <w:name w:val="FCFB92A2075544D28D67F6F949BBBF3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19">
    <w:name w:val="1F1364F03A82445EB90F6410B5587AE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0">
    <w:name w:val="1AD4584579B7445CB607E885B12B267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1">
    <w:name w:val="A1B29D530C704D5C82C1C4CD049CCCE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2">
    <w:name w:val="A794632F05AE4455958F32E1E04135D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3">
    <w:name w:val="B45E0EA1D1A247BBA14A02FD1DBB45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4">
    <w:name w:val="C85EF6E90BCB4F6F9ED8F2D0A879DE9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5">
    <w:name w:val="CFF0256908564779A27C35FC3545EF5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6">
    <w:name w:val="2C668A9B14D24527A02FF0572928DF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  <w:style w:type="paragraph" w:customStyle="1" w:styleId="27">
    <w:name w:val="B558DC824EEC4519A818AD94D9106EF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PH" w:eastAsia="en-PH" w:bidi="ar-SA"/>
    </w:rPr>
  </w:style>
</w:style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tf16392718_win32</Template>
  <Pages>4</Pages>
  <Words>416</Words>
  <Characters>2377</Characters>
  <Lines>19</Lines>
  <Paragraphs>5</Paragraphs>
  <TotalTime>143</TotalTime>
  <ScaleCrop>false</ScaleCrop>
  <LinksUpToDate>false</LinksUpToDate>
  <CharactersWithSpaces>2788</CharactersWithSpaces>
  <Application>WPS Office_11.2.0.10223_F1E327BC-269C-435d-A152-05C5408002CA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2021-04-30T07:11:00Z</dcterms:created>
  <dc:creator>noel einstein dassun</dc:creator>
  <cp:lastModifiedBy>Lenovo</cp:lastModifiedBy>
  <cp:lastPrinted>2021-08-18T01:17:00Z</cp:lastPrinted>
  <dcterms:modified xsi:type="dcterms:W3CDTF">2021-08-28T01:50:34Z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KSOProductBuildVer">
    <vt:lpwstr>1033-11.2.0.10223</vt:lpwstr>
  </property>
</Properties>
</file>