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ackground w:color="ffffff">
    <v:background id="_x0000_s1025" filled="t" fillcolor="white"/>
  </w:background>
  <w:body>
    <w:tbl>
      <w:tblPr>
        <w:tblStyle w:val="divdocumentdivPARAGRAPHNAME"/>
        <w:tblW w:w="0" w:type="auto"/>
        <w:tblCellSpacing w:w="0" w:type="dxa"/>
        <w:shd w:val="clear" w:color="auto" w:fill="373D48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0"/>
        <w:gridCol w:w="12220"/>
      </w:tblGrid>
      <w:tr>
        <w:tblPrEx>
          <w:tblW w:w="0" w:type="auto"/>
          <w:tblCellSpacing w:w="0" w:type="dxa"/>
          <w:shd w:val="clear" w:color="auto" w:fill="373D48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720"/>
          <w:tblCellSpacing w:w="0" w:type="dxa"/>
        </w:trPr>
        <w:tc>
          <w:tcPr>
            <w:tcW w:w="20" w:type="dxa"/>
            <w:shd w:val="clear" w:color="auto" w:fill="373D4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  <w:tc>
          <w:tcPr>
            <w:tcW w:w="12220" w:type="dxa"/>
            <w:shd w:val="clear" w:color="auto" w:fill="373D48"/>
            <w:noWrap w:val="0"/>
            <w:tcMar>
              <w:top w:w="640" w:type="dxa"/>
              <w:left w:w="0" w:type="dxa"/>
              <w:bottom w:w="300" w:type="dxa"/>
              <w:right w:w="0" w:type="dxa"/>
            </w:tcMar>
            <w:vAlign w:val="top"/>
            <w:hideMark/>
          </w:tcPr>
          <w:p>
            <w:pPr>
              <w:pStyle w:val="documentnamediv"/>
              <w:pBdr>
                <w:top w:val="none" w:sz="0" w:space="0" w:color="auto"/>
                <w:left w:val="none" w:sz="0" w:space="24" w:color="auto"/>
                <w:bottom w:val="none" w:sz="0" w:space="0" w:color="auto"/>
                <w:right w:val="none" w:sz="0" w:space="0" w:color="auto"/>
              </w:pBdr>
              <w:spacing w:before="0" w:after="0" w:line="820" w:lineRule="exact"/>
              <w:ind w:left="480" w:right="0"/>
              <w:rPr>
                <w:rStyle w:val="divdocumentdivname"/>
                <w:rFonts w:ascii="Century Gothic" w:eastAsia="Century Gothic" w:hAnsi="Century Gothic" w:cs="Century Gothic"/>
                <w:b/>
                <w:bCs/>
                <w:color w:val="FFFFFF"/>
                <w:spacing w:val="10"/>
                <w:sz w:val="72"/>
                <w:szCs w:val="72"/>
                <w:bdr w:val="none" w:sz="0" w:space="0" w:color="auto"/>
                <w:vertAlign w:val="baseline"/>
              </w:rPr>
            </w:pPr>
            <w:r>
              <w:rPr>
                <w:rStyle w:val="documentnamefName"/>
                <w:rFonts w:ascii="Century Gothic" w:eastAsia="Century Gothic" w:hAnsi="Century Gothic" w:cs="Century Gothic"/>
                <w:color w:val="FFFFFF"/>
                <w:spacing w:val="10"/>
                <w:sz w:val="72"/>
                <w:szCs w:val="72"/>
              </w:rPr>
              <w:t>MERCED C.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pacing w:val="10"/>
                <w:sz w:val="72"/>
                <w:szCs w:val="7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pacing w:val="10"/>
                <w:sz w:val="72"/>
                <w:szCs w:val="72"/>
              </w:rPr>
              <w:t>ABASOLO</w:t>
            </w:r>
          </w:p>
          <w:p>
            <w:pPr>
              <w:pStyle w:val="documentnamediv"/>
              <w:pBdr>
                <w:top w:val="none" w:sz="0" w:space="0" w:color="auto"/>
                <w:left w:val="none" w:sz="0" w:space="24" w:color="auto"/>
                <w:bottom w:val="none" w:sz="0" w:space="0" w:color="auto"/>
                <w:right w:val="none" w:sz="0" w:space="0" w:color="auto"/>
              </w:pBdr>
              <w:spacing w:before="0" w:after="0" w:line="420" w:lineRule="atLeast"/>
              <w:ind w:left="480" w:right="0"/>
              <w:rPr>
                <w:rStyle w:val="divdocumentdivname"/>
                <w:rFonts w:ascii="Century Gothic" w:eastAsia="Century Gothic" w:hAnsi="Century Gothic" w:cs="Century Gothic"/>
                <w:b w:val="0"/>
                <w:bCs w:val="0"/>
                <w:color w:val="FFFFFF"/>
                <w:spacing w:val="10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divname"/>
                <w:rFonts w:ascii="Century Gothic" w:eastAsia="Century Gothic" w:hAnsi="Century Gothic" w:cs="Century Gothic"/>
                <w:b w:val="0"/>
                <w:bCs w:val="0"/>
                <w:color w:val="FFFFFF"/>
                <w:spacing w:val="10"/>
                <w:sz w:val="32"/>
                <w:szCs w:val="32"/>
                <w:bdr w:val="none" w:sz="0" w:space="0" w:color="auto"/>
                <w:vertAlign w:val="baseline"/>
              </w:rPr>
              <w:t>TEACHER</w:t>
            </w:r>
          </w:p>
          <w:tbl>
            <w:tblPr>
              <w:tblStyle w:val="cntctable"/>
              <w:tblW w:w="0" w:type="auto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6120"/>
              <w:gridCol w:w="6120"/>
            </w:tblGrid>
            <w:tr>
              <w:tblPrEx>
                <w:tblW w:w="0" w:type="auto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61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leftcoldivnth-child1"/>
                    <w:pBdr>
                      <w:top w:val="none" w:sz="0" w:space="5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420" w:lineRule="atLeast"/>
                    <w:ind w:left="480" w:right="0"/>
                    <w:rPr>
                      <w:rStyle w:val="documentcol-50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txtBold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Address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Z4 UPPER MOHON, TALISAY CITY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,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CEBU, PHILIPPINES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,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6045</w:t>
                  </w:r>
                </w:p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420" w:lineRule="atLeast"/>
                    <w:ind w:left="480" w:right="0"/>
                    <w:rPr>
                      <w:rStyle w:val="documentcol-50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txtBold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Phone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+639617733704 </w:t>
                  </w:r>
                </w:p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420" w:lineRule="atLeast"/>
                    <w:ind w:left="480" w:right="0"/>
                    <w:rPr>
                      <w:rStyle w:val="documentcol-50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txtBold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 xml:space="preserve">E-mail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chardleepeachy@gmail.com</w:t>
                  </w:r>
                </w:p>
              </w:tc>
              <w:tc>
                <w:tcPr>
                  <w:tcW w:w="61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420" w:lineRule="atLeast"/>
                    <w:ind w:left="480" w:right="0"/>
                    <w:rPr>
                      <w:rStyle w:val="divCharacter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</w:p>
              </w:tc>
            </w:tr>
          </w:tbl>
          <w:p>
            <w:pPr>
              <w:spacing w:before="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  <w:sectPr>
          <w:headerReference w:type="default" r:id="rId4"/>
          <w:footerReference w:type="default" r:id="rId5"/>
          <w:pgSz w:w="12240" w:h="15840"/>
          <w:pgMar w:top="0" w:right="480" w:bottom="480" w:left="0" w:header="0" w:footer="0"/>
          <w:cols w:space="720"/>
        </w:sectPr>
      </w:pPr>
    </w:p>
    <w:p>
      <w:pPr>
        <w:rPr>
          <w:vanish/>
        </w:rPr>
      </w:pP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0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Passionate elementary school teacher for 18 years in both rural and urban settings. Proven history of creating engaged classroom environments that support diverse educational styles. Versatile student-oriented approach consistently supporting optimum performance and advancement.</w:t>
      </w:r>
    </w:p>
    <w:p>
      <w:pPr>
        <w:pStyle w:val="documentsectiontitle"/>
        <w:pBdr>
          <w:top w:val="none" w:sz="0" w:space="0" w:color="auto"/>
          <w:left w:val="none" w:sz="0" w:space="0" w:color="auto"/>
          <w:bottom w:val="single" w:sz="8" w:space="0" w:color="CCCCCC"/>
          <w:right w:val="none" w:sz="0" w:space="0" w:color="auto"/>
        </w:pBdr>
        <w:spacing w:before="300" w:after="200"/>
        <w:ind w:left="0" w:right="0"/>
        <w:rPr>
          <w:rFonts w:ascii="Century Gothic" w:eastAsia="Century Gothic" w:hAnsi="Century Gothic" w:cs="Century Gothic"/>
          <w:b/>
          <w:bCs/>
          <w:color w:val="373D48"/>
          <w:sz w:val="32"/>
          <w:szCs w:val="3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olor w:val="373D48"/>
          <w:bdr w:val="none" w:sz="0" w:space="0" w:color="auto"/>
          <w:vertAlign w:val="baseline"/>
        </w:rPr>
        <w:t>Skills</w:t>
      </w: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divfirstparagraphcol-70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Safety awareness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Behavioral improvements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Standardized tests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Elementary education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Student records management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Student counseling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Group and individual instruction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Differentiated instruction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Lesson Planning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Time management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Classroom management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Technology integration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Student Testing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Relationship building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Team collaboration</w:t>
            </w:r>
          </w:p>
        </w:tc>
      </w:tr>
    </w:tbl>
    <w:p>
      <w:pPr>
        <w:rPr>
          <w:vanish/>
        </w:rPr>
      </w:pPr>
    </w:p>
    <w:tbl>
      <w:tblPr>
        <w:tblStyle w:val="bg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280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00" w:type="pct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atvsectionparagraphnth-last-child1singlecolumncol-70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2400" w:right="0"/>
              <w:rPr>
                <w:rStyle w:val="documentcol-70nth-last-child1"/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ratingfieldp"/>
                <w:rFonts w:ascii="Century Gothic" w:eastAsia="Century Gothic" w:hAnsi="Century Gothic" w:cs="Century Gothic"/>
                <w:sz w:val="22"/>
                <w:szCs w:val="22"/>
              </w:rPr>
              <w:t>Child development</w:t>
            </w:r>
          </w:p>
        </w:tc>
      </w:tr>
    </w:tbl>
    <w:p>
      <w:pPr>
        <w:pStyle w:val="documentsectiontitle"/>
        <w:pBdr>
          <w:top w:val="none" w:sz="0" w:space="0" w:color="auto"/>
          <w:left w:val="none" w:sz="0" w:space="0" w:color="auto"/>
          <w:bottom w:val="single" w:sz="8" w:space="0" w:color="CCCCCC"/>
          <w:right w:val="none" w:sz="0" w:space="0" w:color="auto"/>
        </w:pBdr>
        <w:spacing w:before="300" w:after="200"/>
        <w:ind w:left="0" w:right="0"/>
        <w:rPr>
          <w:rFonts w:ascii="Century Gothic" w:eastAsia="Century Gothic" w:hAnsi="Century Gothic" w:cs="Century Gothic"/>
          <w:b/>
          <w:bCs/>
          <w:color w:val="373D48"/>
          <w:sz w:val="32"/>
          <w:szCs w:val="3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olor w:val="373D48"/>
          <w:bdr w:val="none" w:sz="0" w:space="0" w:color="auto"/>
          <w:vertAlign w:val="baseline"/>
        </w:rPr>
        <w:t>Work History</w:t>
      </w:r>
    </w:p>
    <w:tbl>
      <w:tblPr>
        <w:tblStyle w:val="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400"/>
        <w:gridCol w:w="888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4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2002-08</w:t>
            </w:r>
            <w:r>
              <w:rPr>
                <w:rStyle w:val="spandateswrapp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 xml:space="preserve">-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Current</w:t>
            </w:r>
          </w:p>
        </w:tc>
        <w:tc>
          <w:tcPr>
            <w:tcW w:w="88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divdocumentjobtitle"/>
                <w:rFonts w:ascii="Century Gothic" w:eastAsia="Century Gothic" w:hAnsi="Century Gothic" w:cs="Century Gothic"/>
                <w:b/>
                <w:bCs/>
              </w:rPr>
              <w:t>Elementary School Teacher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ocumentsinglecolum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>Department Of Education Cebu City Central School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>P. Del Rosario St.,Sambag I, Cebu City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>Philippines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Drove student learning by establishing clear classroom plans and group objectives, as well as actionable strategies to achieve each goal.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Organized classroom supplies and decorated walls to create fun, nurturing settings and meet learning needs.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Boosted individual perseverance and resilience by setting challenging goals and providing realistic support.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Established and enforced rules of behavior to drive social development and maintain positive interactions.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Taught students subject-specific material, learning strategies and social skills.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Collaborated with administrators on classroom policies, management strategies and discipline.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Planned lessons according to district standards to cover all requirements and prepare for standardized tests.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Integrated values in each subject taught.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Assessed student learning progress and comprehension with routine tests and standardized examinations.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Implemented classroom management improvements to enhance class morale and engagement.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Helped students develop self-esteem and life skills by fostering healthy conflict-resolution, critical thinking and communication.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Tutored 5 students each year in a particular subject matter and reading as awell.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Met with parents to review Individualized Education Plans for at-risk students.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Maintained student portfolios used for monitoring skills assessments and work samples needed for promotion and to monitor areas needing improvement.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Eagerly established open communication and positive relationships with students, parents, peers, and administrative staff.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Reinforced positive behavior by encouraging efforts through affirmation statements and praising accomplishments.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Retained student interest and maximized receptive learning.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Taught lessons encompassing skill-building activities in speaking, writing, reading and listening.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Worked one-on-one with students to determine strengths, weaknesses, and learning patterns.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Taught all core subjects including math, science, technology and history.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Built positive relationships with parents to involve families in educational process.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340" w:lineRule="atLeast"/>
              <w:ind w:left="300" w:right="0" w:hanging="26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Kept classroom clean, organized, and safe for students and visitors.</w:t>
            </w:r>
          </w:p>
        </w:tc>
      </w:tr>
    </w:tbl>
    <w:p>
      <w:pPr>
        <w:pStyle w:val="documentsectiontitle"/>
        <w:pBdr>
          <w:top w:val="none" w:sz="0" w:space="0" w:color="auto"/>
          <w:left w:val="none" w:sz="0" w:space="0" w:color="auto"/>
          <w:bottom w:val="single" w:sz="8" w:space="0" w:color="CCCCCC"/>
          <w:right w:val="none" w:sz="0" w:space="0" w:color="auto"/>
        </w:pBdr>
        <w:spacing w:before="300" w:after="200"/>
        <w:ind w:left="0" w:right="0"/>
        <w:rPr>
          <w:rFonts w:ascii="Century Gothic" w:eastAsia="Century Gothic" w:hAnsi="Century Gothic" w:cs="Century Gothic"/>
          <w:b/>
          <w:bCs/>
          <w:color w:val="373D48"/>
          <w:sz w:val="32"/>
          <w:szCs w:val="3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olor w:val="373D48"/>
          <w:bdr w:val="none" w:sz="0" w:space="0" w:color="auto"/>
          <w:vertAlign w:val="baseline"/>
        </w:rPr>
        <w:t>Education</w:t>
      </w:r>
    </w:p>
    <w:tbl>
      <w:tblPr>
        <w:tblStyle w:val="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400"/>
        <w:gridCol w:w="888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4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1996-06</w:t>
            </w:r>
            <w:r>
              <w:rPr>
                <w:rStyle w:val="spandateswrapp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</w:rPr>
              <w:t xml:space="preserve">-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2000-03</w:t>
            </w:r>
          </w:p>
        </w:tc>
        <w:tc>
          <w:tcPr>
            <w:tcW w:w="88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>Bachelor of Science</w:t>
            </w:r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: 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>Elementary Education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ocumentsinglecolum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>Cebu Normal University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>Osmena Blvd. Cebu City</w:t>
            </w:r>
          </w:p>
        </w:tc>
      </w:tr>
    </w:tbl>
    <w:p>
      <w:pPr>
        <w:rPr>
          <w:vanish/>
        </w:rPr>
      </w:pPr>
    </w:p>
    <w:tbl>
      <w:tblPr>
        <w:tblStyle w:val="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400"/>
        <w:gridCol w:w="888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40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Style w:val="spandateswrapper"/>
                <w:rFonts w:ascii="Century Gothic" w:eastAsia="Century Gothic" w:hAnsi="Century Gothic" w:cs="Century Gothic"/>
                <w:sz w:val="4"/>
                <w:szCs w:val="4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Century Gothic" w:eastAsia="Century Gothic" w:hAnsi="Century Gothic" w:cs="Century Gothic"/>
              </w:rPr>
              <w:t>2009-06</w:t>
            </w:r>
            <w:r>
              <w:rPr>
                <w:rStyle w:val="spandateswrapper"/>
                <w:rFonts w:ascii="Century Gothic" w:eastAsia="Century Gothic" w:hAnsi="Century Gothic" w:cs="Century Gothic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</w:rPr>
              <w:t xml:space="preserve">- </w:t>
            </w:r>
            <w:r>
              <w:rPr>
                <w:rStyle w:val="txtBold"/>
                <w:rFonts w:ascii="Century Gothic" w:eastAsia="Century Gothic" w:hAnsi="Century Gothic" w:cs="Century Gothic"/>
              </w:rPr>
              <w:t>2011-03</w:t>
            </w:r>
          </w:p>
        </w:tc>
        <w:tc>
          <w:tcPr>
            <w:tcW w:w="888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Style w:val="txtBold"/>
                <w:rFonts w:ascii="Century Gothic" w:eastAsia="Century Gothic" w:hAnsi="Century Gothic" w:cs="Century Gothic"/>
              </w:rPr>
            </w:pPr>
            <w:r>
              <w:rPr>
                <w:rStyle w:val="spandegree"/>
                <w:rFonts w:ascii="Century Gothic" w:eastAsia="Century Gothic" w:hAnsi="Century Gothic" w:cs="Century Gothic"/>
              </w:rPr>
              <w:t>Master of Arts</w:t>
            </w:r>
            <w:r>
              <w:rPr>
                <w:rStyle w:val="spandegree"/>
                <w:rFonts w:ascii="Century Gothic" w:eastAsia="Century Gothic" w:hAnsi="Century Gothic" w:cs="Century Gothic"/>
              </w:rPr>
              <w:t xml:space="preserve">: </w:t>
            </w:r>
            <w:r>
              <w:rPr>
                <w:rStyle w:val="spanprogramline"/>
                <w:rFonts w:ascii="Century Gothic" w:eastAsia="Century Gothic" w:hAnsi="Century Gothic" w:cs="Century Gothic"/>
              </w:rPr>
              <w:t>Teaching Science -CAR Only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ocumentsinglecolum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>Southwestern University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i/>
                <w:iCs/>
                <w:sz w:val="22"/>
                <w:szCs w:val="22"/>
              </w:rPr>
              <w:t>Sambag II, Cebu City</w:t>
            </w:r>
          </w:p>
        </w:tc>
      </w:tr>
    </w:tbl>
    <w:p>
      <w:pPr>
        <w:pStyle w:val="documentsectiontitle"/>
        <w:pBdr>
          <w:top w:val="none" w:sz="0" w:space="0" w:color="auto"/>
          <w:left w:val="none" w:sz="0" w:space="0" w:color="auto"/>
          <w:bottom w:val="single" w:sz="8" w:space="0" w:color="CCCCCC"/>
          <w:right w:val="none" w:sz="0" w:space="0" w:color="auto"/>
        </w:pBdr>
        <w:spacing w:before="300" w:after="200"/>
        <w:ind w:left="0" w:right="0"/>
        <w:rPr>
          <w:rFonts w:ascii="Century Gothic" w:eastAsia="Century Gothic" w:hAnsi="Century Gothic" w:cs="Century Gothic"/>
          <w:b/>
          <w:bCs/>
          <w:color w:val="373D48"/>
          <w:sz w:val="32"/>
          <w:szCs w:val="3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olor w:val="373D48"/>
          <w:bdr w:val="none" w:sz="0" w:space="0" w:color="auto"/>
          <w:vertAlign w:val="baseline"/>
        </w:rPr>
        <w:t>Color blending, Small craft making (for souvenirs), Cooking, Singing, Dancing</w:t>
      </w:r>
    </w:p>
    <w:p>
      <w:pPr>
        <w:pStyle w:val="documentulli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2700" w:right="0" w:hanging="261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Loved to mix colors using watercolor, colored pencils and crayons in an art workbook</w:t>
      </w:r>
    </w:p>
    <w:p>
      <w:pPr>
        <w:pStyle w:val="documentulli"/>
        <w:numPr>
          <w:ilvl w:val="0"/>
          <w:numId w:val="2"/>
        </w:numPr>
        <w:spacing w:before="0" w:after="0" w:line="320" w:lineRule="atLeast"/>
        <w:ind w:left="2700" w:right="0" w:hanging="261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Made pretty souvenirs occasionally and whenever there are orders and requests</w:t>
      </w:r>
    </w:p>
    <w:p>
      <w:pPr>
        <w:pStyle w:val="documentulli"/>
        <w:numPr>
          <w:ilvl w:val="0"/>
          <w:numId w:val="2"/>
        </w:numPr>
        <w:spacing w:before="0" w:after="0" w:line="320" w:lineRule="atLeast"/>
        <w:ind w:left="2700" w:right="0" w:hanging="261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Loved to cook and made some desserts</w:t>
      </w:r>
    </w:p>
    <w:p>
      <w:pPr>
        <w:pStyle w:val="documentulli"/>
        <w:numPr>
          <w:ilvl w:val="0"/>
          <w:numId w:val="2"/>
        </w:numPr>
        <w:spacing w:before="0" w:after="0" w:line="320" w:lineRule="atLeast"/>
        <w:ind w:left="2700" w:right="0" w:hanging="261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Everytime i am bored i always ended up singing with my videoke player</w:t>
      </w:r>
    </w:p>
    <w:p>
      <w:pPr>
        <w:pStyle w:val="documentulli"/>
        <w:numPr>
          <w:ilvl w:val="0"/>
          <w:numId w:val="2"/>
        </w:numPr>
        <w:spacing w:before="0" w:after="0" w:line="320" w:lineRule="atLeast"/>
        <w:ind w:left="2700" w:right="0" w:hanging="261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Loved to dance that is why i am a part of our school teacher's dance troupe</w:t>
      </w:r>
    </w:p>
    <w:sectPr>
      <w:headerReference w:type="default" r:id="rId6"/>
      <w:footerReference w:type="default" r:id="rId7"/>
      <w:type w:val="continuous"/>
      <w:pgSz w:w="12240" w:h="15840"/>
      <w:pgMar w:top="400" w:right="480" w:bottom="480" w:left="480" w:header="0" w:foo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09F4178B-D77C-4B18-86C7-7999D5903981}"/>
    <w:embedBold r:id="rId2" w:fontKey="{B963068B-9EB3-4CB0-B1D0-75F98C3ACC48}"/>
    <w:embedItalic r:id="rId3" w:fontKey="{AA0890FD-52F8-43A1-B6C6-53B0FA6E963A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0" w:lineRule="auto"/>
    </w:pPr>
    <w:r>
      <w:rPr>
        <w:color w:val="FFFFFF"/>
        <w:sz w:val="2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">
    <w:name w:val="document"/>
    <w:basedOn w:val="Normal"/>
    <w:pPr>
      <w:spacing w:line="320" w:lineRule="atLeast"/>
    </w:pPr>
  </w:style>
  <w:style w:type="paragraph" w:customStyle="1" w:styleId="divdocumentdivnameSec">
    <w:name w:val="div_document_div_nameSec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373D48"/>
    </w:pPr>
    <w:rPr>
      <w:color w:val="FFFFFF"/>
      <w:bdr w:val="none" w:sz="0" w:space="0" w:color="auto"/>
      <w:shd w:val="clear" w:color="auto" w:fill="373D48"/>
    </w:rPr>
  </w:style>
  <w:style w:type="character" w:customStyle="1" w:styleId="nameCntcEnptyCell">
    <w:name w:val="nameCntcEnptyCell"/>
    <w:basedOn w:val="DefaultParagraphFont"/>
    <w:rPr>
      <w:color w:val="FFFFFF"/>
      <w:shd w:val="clear" w:color="auto" w:fill="373D48"/>
    </w:rPr>
  </w:style>
  <w:style w:type="character" w:customStyle="1" w:styleId="divdocumentdivname">
    <w:name w:val="div_document_div_name"/>
    <w:basedOn w:val="DefaultParagraphFont"/>
  </w:style>
  <w:style w:type="paragraph" w:customStyle="1" w:styleId="documentnamediv">
    <w:name w:val="document_name &gt; div"/>
    <w:basedOn w:val="Normal"/>
    <w:pPr>
      <w:pBdr>
        <w:left w:val="none" w:sz="0" w:space="24" w:color="auto"/>
      </w:pBdr>
    </w:pPr>
  </w:style>
  <w:style w:type="character" w:customStyle="1" w:styleId="documentnamedivCharacter">
    <w:name w:val="document_name &gt; div Character"/>
    <w:basedOn w:val="DefaultParagraphFont"/>
  </w:style>
  <w:style w:type="character" w:customStyle="1" w:styleId="documentnamefName">
    <w:name w:val="document_name_fName"/>
    <w:basedOn w:val="DefaultParagraphFont"/>
    <w:rPr>
      <w:b w:val="0"/>
      <w:bCs w:val="0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table" w:customStyle="1" w:styleId="divdocumentdivPARAGRAPHNAME">
    <w:name w:val="div_document_div_PARAGRAPH_NAME"/>
    <w:basedOn w:val="TableNormal"/>
    <w:tblPr/>
  </w:style>
  <w:style w:type="paragraph" w:customStyle="1" w:styleId="divdocumentdivSECTIONCNTC">
    <w:name w:val="div_document_div_SECTION_CNTC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373D48"/>
    </w:pPr>
    <w:rPr>
      <w:color w:val="FFFFFF"/>
      <w:bdr w:val="none" w:sz="0" w:space="0" w:color="auto"/>
      <w:shd w:val="clear" w:color="auto" w:fill="373D48"/>
    </w:rPr>
  </w:style>
  <w:style w:type="character" w:customStyle="1" w:styleId="documentaddress">
    <w:name w:val="document_address"/>
    <w:basedOn w:val="DefaultParagraphFont"/>
    <w:rPr>
      <w:color w:val="FFFFFF"/>
      <w:sz w:val="22"/>
      <w:szCs w:val="22"/>
    </w:rPr>
  </w:style>
  <w:style w:type="character" w:customStyle="1" w:styleId="documentcol-50">
    <w:name w:val="document_col-50"/>
    <w:basedOn w:val="DefaultParagraphFont"/>
  </w:style>
  <w:style w:type="paragraph" w:customStyle="1" w:styleId="documentleftcol">
    <w:name w:val="document_leftcol"/>
    <w:basedOn w:val="Normal"/>
    <w:pPr>
      <w:pBdr>
        <w:left w:val="none" w:sz="0" w:space="24" w:color="auto"/>
      </w:pBdr>
    </w:pPr>
  </w:style>
  <w:style w:type="paragraph" w:customStyle="1" w:styleId="leftcoldivnth-child1">
    <w:name w:val="leftcol &gt; div_nth-child(1)"/>
    <w:basedOn w:val="Normal"/>
    <w:pPr>
      <w:pBdr>
        <w:top w:val="none" w:sz="0" w:space="5" w:color="auto"/>
      </w:pBdr>
    </w:pPr>
  </w:style>
  <w:style w:type="character" w:customStyle="1" w:styleId="txtBold">
    <w:name w:val="txtBold"/>
    <w:basedOn w:val="DefaultParagraphFont"/>
    <w:rPr>
      <w:b/>
      <w:bCs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table" w:customStyle="1" w:styleId="cntctable">
    <w:name w:val="cntctable"/>
    <w:basedOn w:val="TableNormal"/>
    <w:tblPr/>
  </w:style>
  <w:style w:type="table" w:customStyle="1" w:styleId="divdocumentdivPARAGRAPHCNTC">
    <w:name w:val="div_document_div_PARAGRAPH_CNTC"/>
    <w:basedOn w:val="TableNormal"/>
    <w:tblPr/>
  </w:style>
  <w:style w:type="paragraph" w:customStyle="1" w:styleId="documentsection">
    <w:name w:val="document_section"/>
    <w:basedOn w:val="Normal"/>
  </w:style>
  <w:style w:type="paragraph" w:customStyle="1" w:styleId="documentdivparagraph">
    <w:name w:val="document_div_paragraph"/>
    <w:basedOn w:val="Normal"/>
  </w:style>
  <w:style w:type="paragraph" w:customStyle="1" w:styleId="documentdivnoPind">
    <w:name w:val="document_div_noPind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  <w:vertAlign w:val="baseline"/>
    </w:rPr>
  </w:style>
  <w:style w:type="paragraph" w:customStyle="1" w:styleId="documentheading">
    <w:name w:val="document_heading"/>
    <w:basedOn w:val="Normal"/>
    <w:rPr>
      <w:b/>
      <w:bCs/>
      <w:color w:val="373D48"/>
    </w:rPr>
  </w:style>
  <w:style w:type="paragraph" w:customStyle="1" w:styleId="documentsectiontitle">
    <w:name w:val="document_sectiontitle"/>
    <w:basedOn w:val="Normal"/>
    <w:pPr>
      <w:pBdr>
        <w:bottom w:val="single" w:sz="8" w:space="0" w:color="CCCCCC"/>
      </w:pBdr>
      <w:spacing w:line="420" w:lineRule="atLeast"/>
    </w:pPr>
    <w:rPr>
      <w:sz w:val="32"/>
      <w:szCs w:val="32"/>
    </w:rPr>
  </w:style>
  <w:style w:type="paragraph" w:customStyle="1" w:styleId="documentratvsectionsinglecolumn">
    <w:name w:val="document_ratvsection_singlecolumn"/>
    <w:basedOn w:val="Normal"/>
  </w:style>
  <w:style w:type="character" w:customStyle="1" w:styleId="documentdivfirstparagraphcol-70">
    <w:name w:val="document_div_firstparagraph_col-70"/>
    <w:basedOn w:val="DefaultParagraphFont"/>
  </w:style>
  <w:style w:type="paragraph" w:customStyle="1" w:styleId="ratvsectioncol-70paddedline">
    <w:name w:val="ratvsection_col-70_paddedline"/>
    <w:basedOn w:val="Normal"/>
  </w:style>
  <w:style w:type="character" w:customStyle="1" w:styleId="documentratingfieldp">
    <w:name w:val="document_ratingfield_p"/>
    <w:basedOn w:val="DefaultParagraphFont"/>
  </w:style>
  <w:style w:type="table" w:customStyle="1" w:styleId="bgtable">
    <w:name w:val="bgtable"/>
    <w:basedOn w:val="TableNormal"/>
    <w:tblPr/>
  </w:style>
  <w:style w:type="character" w:customStyle="1" w:styleId="documentcol-70nth-last-child1">
    <w:name w:val="document_col-70_nth-last-child(1)"/>
    <w:basedOn w:val="DefaultParagraphFont"/>
  </w:style>
  <w:style w:type="paragraph" w:customStyle="1" w:styleId="ratvsectionparagraphnth-last-child1singlecolumncol-70paddedline">
    <w:name w:val="ratvsection_paragraph_nth-last-child(1)_singlecolumn_col-70_paddedline"/>
    <w:basedOn w:val="Normal"/>
  </w:style>
  <w:style w:type="character" w:customStyle="1" w:styleId="spandateswrapper">
    <w:name w:val="span_dates_wrapper"/>
    <w:basedOn w:val="span"/>
    <w:rPr>
      <w:sz w:val="22"/>
      <w:szCs w:val="22"/>
    </w:rPr>
  </w:style>
  <w:style w:type="paragraph" w:customStyle="1" w:styleId="spandateswrapperParagraph">
    <w:name w:val="span_dates_wrapper Paragraph"/>
    <w:basedOn w:val="spanParagraph"/>
    <w:pPr>
      <w:spacing w:line="340" w:lineRule="atLeast"/>
      <w:jc w:val="left"/>
    </w:pPr>
    <w:rPr>
      <w:sz w:val="22"/>
      <w:szCs w:val="22"/>
    </w:rPr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  <w:vertAlign w:val="baseline"/>
    </w:rPr>
  </w:style>
  <w:style w:type="character" w:customStyle="1" w:styleId="documentsinglecolumn">
    <w:name w:val="document_singlecolumn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ivdocumentjobtitle">
    <w:name w:val="div_document_jobtitle"/>
    <w:basedOn w:val="DefaultParagraphFont"/>
    <w:rPr>
      <w:sz w:val="28"/>
      <w:szCs w:val="28"/>
    </w:rPr>
  </w:style>
  <w:style w:type="paragraph" w:customStyle="1" w:styleId="spanpaddedline">
    <w:name w:val="span_paddedline"/>
    <w:basedOn w:val="spanParagraph"/>
  </w:style>
  <w:style w:type="paragraph" w:customStyle="1" w:styleId="documentulli">
    <w:name w:val="document_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  <w:style w:type="table" w:customStyle="1" w:styleId="documentdivparagraphTable">
    <w:name w:val="document_div_paragraph Table"/>
    <w:basedOn w:val="TableNormal"/>
    <w:tblPr/>
  </w:style>
  <w:style w:type="character" w:customStyle="1" w:styleId="spandegree">
    <w:name w:val="span_degree"/>
    <w:basedOn w:val="span"/>
    <w:rPr>
      <w:b/>
      <w:bCs/>
      <w:sz w:val="28"/>
      <w:szCs w:val="28"/>
    </w:rPr>
  </w:style>
  <w:style w:type="character" w:customStyle="1" w:styleId="spanprogramline">
    <w:name w:val="span_programline"/>
    <w:basedOn w:val="span"/>
    <w:rPr>
      <w:b/>
      <w:bCs/>
      <w:sz w:val="28"/>
      <w:szCs w:val="28"/>
    </w:rPr>
  </w:style>
  <w:style w:type="paragraph" w:customStyle="1" w:styleId="documentsinglecolumnParagraph">
    <w:name w:val="document_singlecolumn Paragraph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MERCED C. ABASOLO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YEwAAB+LCAAAAAAABAAUmLV2hAAQRT+IArcSWNxdOnxxX+TrQ6qcFEkIM/PevUtTHw75UAgvQBhJChjLIugH/nA0hMAYS/MtdOG06LHdDEc0K1Tyh/wcGKed2rr3ElKyKToYXOZMGGwUmo0T6Q5WSOXb7WQVTuPe8nJ6NSBdLUj9lLBzRH7+fLGM0TOSOKwnqxmtpyxw8HxEB44OS9EUetDFQGPMt4/6wsULWzEiLG4njaTONhpCEbC1uib9lDh</vt:lpwstr>
  </property>
  <property fmtid="{D5CDD505-2E9C-101B-9397-08002B2CF9AE}" pid="3" name="x1ye=1">
    <vt:lpwstr>nuO8s2VmRD/pSIxdK9bnjrFkEXAXY9Xy+bj6K3uu0h5ePp7vsOOIouxgLHv7CHpkUZFKV1pPOerkKWGVvfGSbnEmaoGxz9fuBx/XTfX7PFp/0A0hwX97pgzQ4wqMJt4h4ZUZn1wuc4Y3OCKjADEpV7tAKPTGZ+KWSucg4bPvcsLuI/kzI1qwVoMbErvMksKi6ZFzyG6DocvdbOO9TV5vYj4xH+GLPMXgfe8iDGkA8fEq10LNUDzQA6ob9ubBsjM</vt:lpwstr>
  </property>
  <property fmtid="{D5CDD505-2E9C-101B-9397-08002B2CF9AE}" pid="4" name="x1ye=10">
    <vt:lpwstr>LtZHn/wR//uJXVF95Z877ExWS7LAH2CUZ4F8Mqc873/iL8W/LfgW5APxzEgUu3Vl8WGomXMAzYXIrCHLAF+NlGVl9uowfBWLu64UUCbOaPk8LOH8hZOkB3OiAIErjHRB78r/mPi+zbB9LS59TPqte9PrfX5bEF+o0pZtkBqXHNQdNMjSYg77Qkik6VCTKcELdYDQItMMB/GolkWYvjRRK8SPVIKAsq29dE8YYfsRG9z9aG0QgNCSfAxGcMUV7oW</vt:lpwstr>
  </property>
  <property fmtid="{D5CDD505-2E9C-101B-9397-08002B2CF9AE}" pid="5" name="x1ye=11">
    <vt:lpwstr>hvPVbvoFGUYs+A6K8a58aLdwBrGCQDyCStSb4cJtd7qZoncF7Ittt1tduEJs9EQY8vIvoA3fwvskYzdoZoUrysqIV2g+B0G4Dv09DzuvZg27ixLqfYqe2ntUx0LBkg3YqdsSdur4Xqf95YhOYA7m4+lNUh2dDC/T2vk0qJOFGKMZOB+Hu+GzhFfwe5laXNuU6jILK5xIWJ9Tvk8eYrNKxQuVTtqOwXG508BrTDfb91PO1Q+nyo0A/ikoW7CMUoJ</vt:lpwstr>
  </property>
  <property fmtid="{D5CDD505-2E9C-101B-9397-08002B2CF9AE}" pid="6" name="x1ye=12">
    <vt:lpwstr>27FzdcUuKU7I/8KJpyxmNDg1uuZN+6bLwv++MBYhmt1872pXRNJOsB4yR4yET++DO4KlmO1Z4Q953eqU4qmr7GWNTUTomjxHVuMiX1VOit9icDc1PMd1jlOKLb/wUxLMT6tB3mKf/Pwox5NeGydSk9aJX91Pkzez9ntfv/kVJB7KJ5MdGYz6S2Bz8wxMJXiVnNtiTYXt1nx8fRHAnW22bsTIWtHLlwlgS6zvgHNT5xZCJ0M+TOO/M+YvNbtqda/</vt:lpwstr>
  </property>
  <property fmtid="{D5CDD505-2E9C-101B-9397-08002B2CF9AE}" pid="7" name="x1ye=13">
    <vt:lpwstr>2d353tWBTMqk9QGX1KL+nT/wGV7Q9Im6smG6PpXV6+HUYnV2CBlxwfjYpJXGEixKd/VY35ygde/tlefpG+yBtX9VzuM6PpfMOq4H9HfrhdH36BFCb7jxwe46YvfGhRPIaHYwijvbiriK41ZXqGvrolXxMQ9/OlDqs+V3e+dWNYeVzwVGCbmQn8sUIDfoGAFzHGqwwlhN1cbH0lcXq6SUV5eTk89kd1XB+WYIk5C0QNDGwpfmbfQP67NxOZdf01z</vt:lpwstr>
  </property>
  <property fmtid="{D5CDD505-2E9C-101B-9397-08002B2CF9AE}" pid="8" name="x1ye=14">
    <vt:lpwstr>mDxGtnbud7qEWbN1KEU1Ir742JkgLRBDumMHaUjjJiA4B4hLK7WES1uxiRBum/TCbnGnCHw8audHFceGK6XY7jxFLpK9fkWMPVb8L0prjUBX//hDn3MWMeeO2B3QFm7HZQQjTI54+old1Tml7TUN9sL/trkoNxXnjZ6LnXTuBFHWQU5jbOoeCwiDin/oUVZlox8IkWVe+a7yHm2QoJ7QBOmKkcIIyBUyN4W5SuKdD2oyYClIeqDWKij86CktQJL</vt:lpwstr>
  </property>
  <property fmtid="{D5CDD505-2E9C-101B-9397-08002B2CF9AE}" pid="9" name="x1ye=15">
    <vt:lpwstr>5ddB1g3P/aNExwkalDNvVhKT/NRmFeHhA/8vZCfFaU4Wv1ybctwmP5qdHu5t6m8NXSvYv4gv9gGhpn/9NDwhBRo8/7ony4gNF6ib512heWWgcjQegM90843XfamOS2ULqSyMsC0x1QKtKxiuPBv37XFxzQLGeqyxUTtroF1JXOLID+dV3FP60fbS2pAdlmbU/v5qr5UAA4DTo9rIGsj1x/YsaBNXXPohoEJ/O35Wz/dvgajw9Or2GlMFlk7/ZMW</vt:lpwstr>
  </property>
  <property fmtid="{D5CDD505-2E9C-101B-9397-08002B2CF9AE}" pid="10" name="x1ye=16">
    <vt:lpwstr>4JDhUndevkAhHPsJvjaYSCOyz3pd1McXq97GFDeiCk5uAkBIc0qmutXexvsFJLk7Hqj57hwuxfQoyT9+QYq907lhIlrhS5rUeY9ZkrTtT3vLZk1xfQEPyhkwJ+5y4zooJS7lRCIrKsdQMbihYTtMvKsG3/LJ4AFD8UbyrO9g8VDgNRPXM/zKBhfneFN/1BPqzWkwxZLm4SfmT87qWlFyA6miEQepn6VW21+BMktbdFyrK+VavTwHOkEP9qmAbLu</vt:lpwstr>
  </property>
  <property fmtid="{D5CDD505-2E9C-101B-9397-08002B2CF9AE}" pid="11" name="x1ye=17">
    <vt:lpwstr>T0XVHjlbQVGVPW0q0j7kofhzi3tBf9xl/umplc1RE7gUa49Js48X10qDtNw8WgnqyjI9BipyqFqKJSX83ysoOAH8N6AW1lDY4/iJB8N4cWkdM4uHbWhOWF0fVQK2e5EEkTYah+z6MEIPindXRJpu27A6BwgerwAUlDkP+yP7qR85VWlR++wkZe2D71l0O8FiDP8On//20RYPyWv4sC1QKr2vh68bbRuJRJSpvsDV8E+mlH4rHMcAqAbqcadCJFo</vt:lpwstr>
  </property>
  <property fmtid="{D5CDD505-2E9C-101B-9397-08002B2CF9AE}" pid="12" name="x1ye=18">
    <vt:lpwstr>KMYO+kw/BW1SSmCeyuho7YfVuR6MAxiFRaDZSXTO5rc5zUU0cGHbyOGz91oCC/plAF6bavhsJse56Cb6gejn/pNqoVtrjqHgwouec/RfrSsQlAFWuDG1kQE2FehRS3x3x319m8tnRSkxmxZHcAZq4olmOJ7lw3AKRRJfKpqCbKXTX0SyRviTjhwHkXMlkMS6THaMf+PUiNw4J5aQx2ITgEZyV/ZZP6M97qqV80pmrexLNrQJKDArYA96xybaoFe</vt:lpwstr>
  </property>
  <property fmtid="{D5CDD505-2E9C-101B-9397-08002B2CF9AE}" pid="13" name="x1ye=19">
    <vt:lpwstr>tY2dGnQCgdbSHRoVj4fAXEryuva2zvSkfYsKX6QUi9T0T3d8QaKeORkFNSBw+gR4lGoqCWmk6sq4pUsb6al3OPZ75jdXF0HBvdlRWZPFWYp/PtjjuhSilJvGOE2BEzHBQiPDg3gCVr34MqPhaRiei3CXHBTVyB2hJNvsEvW/AUXxFwOY2ZqUHOd3yp1qQUOk/2bN0U+GNBRnJK4ywb27nq9PvyNRgN5XwK1y5tNgeeOtUA8mygp/95bbM4oCGtz</vt:lpwstr>
  </property>
  <property fmtid="{D5CDD505-2E9C-101B-9397-08002B2CF9AE}" pid="14" name="x1ye=2">
    <vt:lpwstr>iPOE0hSY5KJcyfM3FAq/yUlMlo0ydMP48126Uo6+0FQPs546D1wFsh9oXhIhWiZEc6Zq3PEl3u7EEPgEyg0F4J5GLmlSkW5iwkQp0Mg/eaDEll+hrc+qC+wXr9hUVfr66fi2Sd+Agj9N0V28zPac+A0c1TWf5Kj1RmBbKS80QMky00K2hsakc9c0DmYVBIc26ks/qhLzMpkmaGTXQ71K8+sL0laafIspVnB5XETKRFhlRvaX5yYWV+7R0KIyeKp</vt:lpwstr>
  </property>
  <property fmtid="{D5CDD505-2E9C-101B-9397-08002B2CF9AE}" pid="15" name="x1ye=20">
    <vt:lpwstr>tAYre8j5B2l9xHOJ8b7JSoaeMHaw3lqFesPDWaF1/XXqWZtVnhB7XmwWfbk2uG5kwv6QgLE4mleCFSYH90CBU+B9zYDFwl+TxVjSk4Y0se2IMlCGxcuYvOGsfy3VBmFGGVNH+rXF5cCBKLQVerfb1SzgtxGJuZXKqM0t1Ecpa8xVF5pMesd0HOsT6Q7ZFf5cQs77pWxIQAZVkPk5XXYUvwulgD+sU3eYjYEWamIj18dw4Tv6ZrXL76YI5gjTyPA</vt:lpwstr>
  </property>
  <property fmtid="{D5CDD505-2E9C-101B-9397-08002B2CF9AE}" pid="16" name="x1ye=21">
    <vt:lpwstr>MeMUdIqcdjDjwS6hiUbpaoahfp78BGGifYjiRJWeeEqdm6oEs7PmZPEAQLERaygeiqOqyej9eoPM4joaoxtq02polAxqwr7M/FNIbuaSpFfXITvvwKgr11M4K5wsvQR4PZZNt80dopsUy1UI8vGenZyKB7dz677pfxavfzNHzW7Bu4sBKf5VxO4L81sTKuqeDu6nhnf0mZjrOn9JuyPG4Rkx5eFSuAT60QI0paVNYsHa5H8ugrY/ehvn+4FHYYI</vt:lpwstr>
  </property>
  <property fmtid="{D5CDD505-2E9C-101B-9397-08002B2CF9AE}" pid="17" name="x1ye=22">
    <vt:lpwstr>i+qh8LpFprwQ0Z03ORvspQDkwMpE+g0ddMiDvblHm6HYGLje6JlZZZPCr/GiLVJwkGATXFPU43boiZVk/FFFjLUrZHItElev2Sqr78qOXnDRCFd014rxDOLykOwEZqKiAUtzFCez0zZHhwnza1WigBbLUqavB07150VCA3AjfFE/H4yQyiC7r7jzkjyQmv0TQKGUQloPKSd6mMW3Z5dVl9qhInpZ4vzrWviuKgKl+zg1ZUHrBo0B/gch/wcxbJu</vt:lpwstr>
  </property>
  <property fmtid="{D5CDD505-2E9C-101B-9397-08002B2CF9AE}" pid="18" name="x1ye=23">
    <vt:lpwstr>RUpLHyNM2kcRvPf+V9qQiEI1IxB9GzXk/nDsuikVr1YjSZ+/yvDr5m2vYSHPUgKJzsxTj99yyVKGzVBFfYck1BmfYrZ4tmA8ePHNx+tXt6AiLWRtwtwV2DHcXC8x1jQUPossc64/dHyvO04iLbrwCOPHSF30HTA8GNrqev0ck9uFJ4kbdq5DIMEyO89yXvUHfrBPXRaN4R7VBTOckUPdy++84RnEJoMsD9/e1+ceym1AdVYOuU0E/AstCR+/cLs</vt:lpwstr>
  </property>
  <property fmtid="{D5CDD505-2E9C-101B-9397-08002B2CF9AE}" pid="19" name="x1ye=24">
    <vt:lpwstr>HNmseYhzwqrpoolfdYQw0c46SDRkq5PyipWCwG98dZCFpFrCm+fkGKFvwAQHrIX5fOmYvnQsd3Lu5n/BvIOI2iRknjH0zqxbymPfWUizFTXOrCrHUMnxqlp1rFBhQtA/j7EVqiyReOCtqbEuxYNWMkl+5tbgiPrClFmpqpn4icectxwGrRV9kWrRVXx3CPQ3TgrXvkioHQWrD3VPeen/QZHp7Izj97UlTF0rVr8ekuSDOd8ww4xPYQ4HIozjUAo</vt:lpwstr>
  </property>
  <property fmtid="{D5CDD505-2E9C-101B-9397-08002B2CF9AE}" pid="20" name="x1ye=25">
    <vt:lpwstr>ftNfIAv0YqS3m6bqNXynjea/XV4Di+/rqZDZNnDR/k1mrSzpKforfdTBd00pfZSCKLcu3zTUFFro8gbqTMyJO3PdTpQhdLoVqHAaQhhBGrzkdXur54IKdxe2zgW6cKLLuy8+VFpoT9rloPRQXPLki1DSpeFDnb/672Q+R5RVRFq7OKEJBzh96eNtU6J/WBozC0segybenpIaxWFRuk5IfJeT77w3j6cs0+7UDUL0G9HcLKzbYN+nDFkWyaxD2MT</vt:lpwstr>
  </property>
  <property fmtid="{D5CDD505-2E9C-101B-9397-08002B2CF9AE}" pid="21" name="x1ye=26">
    <vt:lpwstr>4Qaqfym531SHNOUOboAOuNT1xOH3ZrhZpYK35x4VcK+MgBFxTJcmom0mMku41Bquj0yc735lsgwKNBi3jDjDkuLXQ37ujEE7MNhYJ96xMefnUOovDixUGB5t4gdtfmLkvms5v8WEh960pShjHvSslu1A7JVlPqTD3kmaVe2QJafFKrpSsR/lIMm10ge93sUpw19txY4YHSJDj1ppnCCnysRUwXOmm/x486Qxq294/s1r93LTDgh/HrxwsLintL/</vt:lpwstr>
  </property>
  <property fmtid="{D5CDD505-2E9C-101B-9397-08002B2CF9AE}" pid="22" name="x1ye=27">
    <vt:lpwstr>om/vc9k9z0r+P7aHveWUUI5HZ56p0G4vAlEmrczEHXujvZtsQ2h4zRgp270f5zB689v76ZaKYbvTpt7+tIOVM0izuwoXkN08KVTZB5SXpvH6LZD8mT6K3D9CLiIZcv9Kkd0Qv7FfusJQofLnYAKusFy9ld+5wXj19KQW6bbR24gBQBFwGwpUKpwOrDfSluTfYuPicUHvwxT0KimpsYqGi5EBkvNw7qVTCKXV2vmy6go9QRvMiJU9swdJdc0mIOp</vt:lpwstr>
  </property>
  <property fmtid="{D5CDD505-2E9C-101B-9397-08002B2CF9AE}" pid="23" name="x1ye=28">
    <vt:lpwstr>a4ceyC7CnILrh3SzH03/EJuonFFkegkueK6cP7yNWCtVn9YK349WzYLH0VRrV8Ge9A1Sj9+a7WnfIY5X0coGKX4kxGaLl6EhkSu9Dn0o2GY2O18eQRrZ4j4dQtHJxgJJAqQzAFysMat+K2eS6P64eCp4xVNzBgw903A5BE1JJXluqv2wyHjgg5Jadf/M/pnaUurK1gvQYp4f0TCSu/arQkIRQKiz4RNlXBObv/TWKEAsrOVh0/BrydOxFABxrAP</vt:lpwstr>
  </property>
  <property fmtid="{D5CDD505-2E9C-101B-9397-08002B2CF9AE}" pid="24" name="x1ye=29">
    <vt:lpwstr>04+nsQzYuzJsm2FgC4VSozznN4HFwIupSh9OzmYuhkUhWM2cRbA42xuab7DSLHbmAPYoNxbwsGi/alrc8xgksCTcs5OIyj6zVbRgtJxG/4pYTIz90S1jxxymZaY+9NY4Uk5Sz37DrTaOcJ9l7KGzi0oXGyqYcrO2QGaSbY4SN6EMEU7LtcI2CoqqYmsFcX9eOQns7qhXPTpyNFZPC1bJjJWsNg69CZdY0U9XrjLC8WymACpPwLuQvCmVl1AMg1e</vt:lpwstr>
  </property>
  <property fmtid="{D5CDD505-2E9C-101B-9397-08002B2CF9AE}" pid="25" name="x1ye=3">
    <vt:lpwstr>AjUd9EYIvd6VPhmmPisiiAxYYrEdEabEJRaOnG8WfwxrGjH4lJFcguTDlYOzPAvZ+PaKavt4WYOKwNLEqloXU1rZhreFkFxQ34nAcpaOR2JU5nhDSm2OswT0LWqIPVzKr2LE8vhIrmbmDZjnWySlpKPQWwfeGmcjZ0SEvZmRdqnFlqhzGB2ZbTxnWUqK+JXE1fxJbIp+C7NLSx6N0gq0VoZsDrcKXkKpSRgKrvMZ51ojOAngUU1QoB8cWuyZ80n</vt:lpwstr>
  </property>
  <property fmtid="{D5CDD505-2E9C-101B-9397-08002B2CF9AE}" pid="26" name="x1ye=30">
    <vt:lpwstr>VBYoKpWTeg3Q9BJV8Ez2HAReBXTPXCST6HRbW5Kze+eYLe2JibsfUTvWV5uXtcuNpgKt1sc31NZxkWAGTNo774Dj2K1guZITDDks4LeqwZhuitTzEP53nc9RSsJUobr9dmTqehjkw1wJzGTu6saIrzG9tgE5x3mmC/Pq9XUS6QwiiJj3qtgcqAZvIejI7V17bls522QHtV5PAx3GM6kaEvSAmBLjQZXHJEcqv3GO64D/ayuIVxvU/3m4G+d9Dlc</vt:lpwstr>
  </property>
  <property fmtid="{D5CDD505-2E9C-101B-9397-08002B2CF9AE}" pid="27" name="x1ye=31">
    <vt:lpwstr>mUhy4KprBwlkeGUQa38sJuGshqAcES2X4fpPYh0Y79WG7WlE/tLfKNCJUdfTZLSTOz80VEQ53w4o2d9lWhaOfnQaqB0UVwUOZmeRKH4ifNB+ZwXi2HumectwoENAEK8s7jSyuXyjEJkHPJTq9qUvFVNMNWP//ADR/IiZsXSC1gwNbiigPdhgxv52H4BkExnhfSHA5HpAcX6yrkM0kEnvesUYjYiXaRGUCubzAlPH3BJP/5RV2R5npn7jPME0291</vt:lpwstr>
  </property>
  <property fmtid="{D5CDD505-2E9C-101B-9397-08002B2CF9AE}" pid="28" name="x1ye=32">
    <vt:lpwstr>wYDUD4fC0DPotbvwHPv7ybIQdDlBNhMBa6nYYjhq/ym/Mp5VRqA2QK4gOa099g379iVsi7ytX4ynEZ6WShGW35vLdpjyRUYiZEQLOtAH7QmJfONrakHfzgPA+QcE02rSGt3l3QG0rRq145BkEZ4Mw94uiRJgBdMLvYgASQtaqNDHSXLG2L/2NLAL1OZw4ufIxs+TLcNBSX45jREF4ZMVSWbtPXbgjijhxiEqMtZ3DHiGr8/qStHC0eTwH830jB6</vt:lpwstr>
  </property>
  <property fmtid="{D5CDD505-2E9C-101B-9397-08002B2CF9AE}" pid="29" name="x1ye=33">
    <vt:lpwstr>mO6OYjDp64dI4FOO9nDGMXnryudX8PGBGHLCsnUAxfecTInUEdw7cjZH+4VnRUdPWEJ9QI4YXus6NDglDfSTFLxCoXZFV22l+ZMnaF0ga+RD9w0Lfsj2Y3z69sC9dwQjNAw58f3shiXUVx2W7RSOgDph9yV+x3qZZeK+1SXrs67SxzxAtlvjQtBFsNK4ZYlAfCHTWkofe+tF5uduwOsz5I8wvd6uimHawy5ybIMo05IjpGERrS11ysmnGKoKNfk</vt:lpwstr>
  </property>
  <property fmtid="{D5CDD505-2E9C-101B-9397-08002B2CF9AE}" pid="30" name="x1ye=34">
    <vt:lpwstr>IKsOum0wVPB0fy2E7VTtp8c88mBAYe7iQPfN4lFPA/KqD8NFEssLmp8xObYeaa8nxuSPzVgs/RDzDyhEBadhwgGsn3Wp6eRbfiq2d6wkNO/w3KRJLiIlW9XypftwUmcHwsJYwsdeQ+0jv9z0GF67R5VUPEvrR5/JdZzURD/BvLotc62U7frCebAQ5fBXrkLiUVkZvByjCjjE9uu4oYlyiGlDhihsvxw2n/E9eauLJGon2RKOq8DqykEQAGg5/ZO</vt:lpwstr>
  </property>
  <property fmtid="{D5CDD505-2E9C-101B-9397-08002B2CF9AE}" pid="31" name="x1ye=35">
    <vt:lpwstr>ga3Un2/279eHt30EYrt2Bkc3Q95WT2aVpqsKwKJOKhd7XZQZKEj5ZG4zk0H+5oWKPTeZx2kQvgos7nD/RT1ZCdSAIjwqrZAUGy40+LqVG6Kkmh/Uii/cuEx48JieGGQ0O3YE7bPmcBS/U6lelRfudwlcG9L9me2X3dGo6qR5rvV+kkKbOpnoIdNpLACwAUAWOk37tni/DW/nw4mV2PWS5ly1K26O0MeRpCkxJmhThZdH7P2C7H6DbR0eqG+Qd+E</vt:lpwstr>
  </property>
  <property fmtid="{D5CDD505-2E9C-101B-9397-08002B2CF9AE}" pid="32" name="x1ye=36">
    <vt:lpwstr>xstISHglt0QvwboDvPT7kLSSSWviFfqs+/32bfteqfaV435WuLC6cfd3v/nUgy8rIbSOS8/qhlePVsp8hd0OXMDkjQx2A49umbiofHHjExj9Aj0laCpFCRfeoPz6hc2SV6IPVYjxWqFX3yaB5NjloPzozUc2VRBbTG4RB2XrajiuU18OwjsChMt4SbgSAOCnMBZ4lei/rEC/EhO+5s+O6u6F9h3O1E7sLAVm8IaoYX1r3KY2KBBFttAdVkynYqq</vt:lpwstr>
  </property>
  <property fmtid="{D5CDD505-2E9C-101B-9397-08002B2CF9AE}" pid="33" name="x1ye=37">
    <vt:lpwstr>W4Oc847nMl67K1bbdB2cLCMJGh2Dy917fs+7UnLZvVX1XNhqNsKTRvj5goX1NotoaaAvNb+vMisd3X8rdNL5bDrl0MJeVaZw1n/ZgDmvFCdZsqo1iwvBfcSRBpuQc9QsR1Rytkn1+Q9IcIBKrRVcDPTAZ5ruMzW5n5ccP0ltVVCIvB+4W4AZKwqMtgH5OtyWK+pPeHUEks6ZBgGgdq4yXdDH9Bd6+G47cKvUh/hyy/tr4km9762DkRGjz1kpbk3</vt:lpwstr>
  </property>
  <property fmtid="{D5CDD505-2E9C-101B-9397-08002B2CF9AE}" pid="34" name="x1ye=38">
    <vt:lpwstr>+m2kEUXR693p+c5zPcTSIE7GVsseh/vRMPYgrsEFOq1UAaEooGmOtgIpVgs86KvEewdYbZRIMssL1f+MIVWlGAy2SETgwlnrVcZyEhFl6LKNN++QLixq/dFQRRJPi5Jx4Ldruo4QD7Mc/vzpbAA1kfDWLgU4a/3VBDGaEfy2NZo9s0bVxn6lhkW2YAps1ccD2oDu9Yd5KagMq6RPe5crtMknwbgTdCG5OiCmYR4yBuo60VPN3+/zA1XgbeE+Bve</vt:lpwstr>
  </property>
  <property fmtid="{D5CDD505-2E9C-101B-9397-08002B2CF9AE}" pid="35" name="x1ye=39">
    <vt:lpwstr>GJn8AEvrlS7TWYSPRPSQkvs0t1zlwcV+U2SC5zDtlZbMthBeQgYCtZKy7z5pozrYnEVV1Ty1Prl78LIVX20lZOZCdF8X8new/miIOWgFxkDyvnoeJkKdrm3P4PViloOTNebgatre6tJsNq18rT2y6cPgWyg07K9G2fkpS0MRNfMOeAjBl7UtKsKtsVjulFJ76g0bd79TvCT2kU/NJDYUvZU9RcUREIR/F4xSFJdpByowNpabmGbQxNgpAtKCMyM</vt:lpwstr>
  </property>
  <property fmtid="{D5CDD505-2E9C-101B-9397-08002B2CF9AE}" pid="36" name="x1ye=4">
    <vt:lpwstr>VBAy3P4qScLyDFN6EH3hHfjICywHUTINmHhUTPUxMqnkBxGa7Md4BlQP6viOdZWDunxY9RIGTz2L0OjKHwcsa7LMqUw1ZAE4cFHRa7NCiLb1jFgAbyq5HuPwJiKQruwCrxyzTyYRrlkU08PlRUmpQRmKN2Ksz3vtioH7fCXnTFT03rXt6XdfkdYau0Na4gkrTMKzaHPoMGl66PnCyGt8Xi8rOxwB4rjfJ4d0teyEX3j7CnT+zFmrti+rVXZJ314</vt:lpwstr>
  </property>
  <property fmtid="{D5CDD505-2E9C-101B-9397-08002B2CF9AE}" pid="37" name="x1ye=40">
    <vt:lpwstr>hRdC0swuD/Su7qdCVaU9is/9UIJlp9Wit8uxeiT7rmDKKk+HJuhJATVKALgXGOcVJpzvj31BLHbPrABBWG1MKnxMsFQxDgJT1N+TDT58Lvql5wlBUX+Oas5HlLw4bU0bWDvIat3jgNw7uafUH4+kv3mxoYFsOyM5VQ90fqQV8M6IxnlWyhzsywib9AYviJ/pE3kkMZA/58PKOFkwU819VpaiHJ3EVDVynUGVcDkfYjrLn3i1guVdQSfzm3TU9Vk</vt:lpwstr>
  </property>
  <property fmtid="{D5CDD505-2E9C-101B-9397-08002B2CF9AE}" pid="38" name="x1ye=41">
    <vt:lpwstr>4fVEinScUxe8R8rA8q4XgbR2DiU0UKkjXqu9XQRWii2ZgkT/eNx3bJ8RkYe+Bm8V99y/9nfqEVc1uAvNKPWYm2dCQi0USVboi1mOnmR73e1DLJk6OwTcULVJub631giQkpGtE3adS7ZfLvNaiMcuxEoVVFSoagnwW8AUxaZM/BYxE8Prh5F3TOEmgANjk1AUpXJRxuMyvOeZWktyj5xyyQ+nMuv1W+YCfQPNRSiPuwZRRBb/Gqix/nV2mXI0GN8</vt:lpwstr>
  </property>
  <property fmtid="{D5CDD505-2E9C-101B-9397-08002B2CF9AE}" pid="39" name="x1ye=42">
    <vt:lpwstr>kgIQlRaQwBbOMrfqmSNJV0GsWtFTc/mn1Wnxn00RUaB1AQdSDtxS4cD613ZO/0CSlw+fERQnIGiBg1Q7bif06GYrEysjbjKYE2l+FQy+wdbFoBYfrzngi362ZuNhsV86kg+aibyTrSeWq5QryHnptrZeo6pYQ5jys5+NF3GniIfDsJSDCYk0sUhT5IHZVG6UraNfjsKIDZ7aARS5sYmNLljzGyKuB483F2/61NRiYubPqx8Mn+SP3kGdUrbh8sy</vt:lpwstr>
  </property>
  <property fmtid="{D5CDD505-2E9C-101B-9397-08002B2CF9AE}" pid="40" name="x1ye=43">
    <vt:lpwstr>BiknkZ73cqe/Gl9OC1zy2Oo8mvA2YznlwSKqrbnECGz0H9blyHEXpffwj99KK3vrw2UQQkEwGUFhGVgvGUUnFaatybhtmreWmOq2802bNeIW4VOxQG4PEh+00NK3JzJCvXBDFul8Cyo6kt5fwf+heT8c0bF8+u2m4s/xl4cGMhG+ivihC/fgMR0ueOq31OW1MHP9t0VUPn7dqpxksvvI2/mAT/D4ZsrJrI04Q6Eq7t21Rnl1o6vhiSpdRq5/qM5</vt:lpwstr>
  </property>
  <property fmtid="{D5CDD505-2E9C-101B-9397-08002B2CF9AE}" pid="41" name="x1ye=44">
    <vt:lpwstr>Mw5jspkkVFfTE+tiGLkCztFs7nU1n1JCttv1W2IVMWvyhMd/Kky6H+E2yWjLJBBeTE/DF7f0wcxj7jG3PQCV8LnH3YaZyfwnF9uS+8dvKfkmmStlPzg3LDkCrEL3sFBwttUphVnsxh0Mw+jKZZypn2kwRA2IquTGsYBar3i5vUnWae4HPog8Prkso3RqtH8+e+9fcyt+O7fnsGCU+3Nvgk6jgXAh+a9eO+cc1TSKm5V844CPN8fpjZWOy9EMbO2</vt:lpwstr>
  </property>
  <property fmtid="{D5CDD505-2E9C-101B-9397-08002B2CF9AE}" pid="42" name="x1ye=45">
    <vt:lpwstr>dGHPdAovG+++jkJ8SCYmZopZ8N2IkL5iYyQYP3+bGxQxrxvoiAzRiQav8V4E+F0KESL26eSvXzF4xVPOsTFPoV0VI3ABhCXxSFIRIZlLI7Yfz4mD+cNWKsk7ad5lvyycnQOiRqHIB2tkKCMAbIXubNZ3mCydwAkJIIs0RwYJFcPWHE4Jy5oqhfvCJg+flchYBsygs7W47tyqOyUxq6dmOfPl864TGoG14xSGWr8taZLyiT+Yf+QJDw/7K1DIMEl</vt:lpwstr>
  </property>
  <property fmtid="{D5CDD505-2E9C-101B-9397-08002B2CF9AE}" pid="43" name="x1ye=46">
    <vt:lpwstr>kLyMnPHYyZNriehuD7TJ+/8dzqTuO6w+8OLWrSzRRzbHVABP39E4rpxKBa21rpar5oU8bwOksVmvjb0aq9sWpZkgvfvm++pOOKUqxbb9TNGBUxKGblJstNxd6Bf/PYHIL1cJ2KoIszSQeYSG1dVym3fAcmg5NDHXof/tqrJFenVNP4g/30hOyuH8FfsF5Ymxokyrfp5lJ8nOfJV+q1xVzaOTDVBymwNF3NdR2/KrjzjNmesF45ovtpzIaBfSKer</vt:lpwstr>
  </property>
  <property fmtid="{D5CDD505-2E9C-101B-9397-08002B2CF9AE}" pid="44" name="x1ye=47">
    <vt:lpwstr>lg8EVtkzZTp6PoB2kycYBwDEm1r1DInsNuVqp/fgRqeKiUD7pAwTHB3pWbUPd7d4iUCCLSkkd9otz9Yg45HjR5iRbG79allexFM6gncvNlAixusW3L8JI1KfY4hmEK1ts+Ya2UcCBaXmP66JgrdYRPZYjzA+q/Tuc/+ew6KtoYfbdlIDIG3a4bVkNVY8NEJTQJkS0aAORpjC6UaWyuiXQ9X3oG4ZGJAMRWt6XNYyh5jS3c8jd644sf3JsOGGwA4</vt:lpwstr>
  </property>
  <property fmtid="{D5CDD505-2E9C-101B-9397-08002B2CF9AE}" pid="45" name="x1ye=48">
    <vt:lpwstr>3iLozKGAlWkMBuekRjD19CwDrCJeJjYIwH0eUI8QM6+Dg1GSvyvxEuC43fkFarZlUeNhf77BGL5vMRFTnuVu5nrNRGQTpElnxVnnzEKGxJ6k2WwdFGwi1IOxMMbyLXD0zNTiZNWFRLwlhf1uR844CTGLp9hFvo4PlHz3MHwN6i8XeD9kEphUXV5pX3NlOD3tA5n0gf2u+ufnk97Iw4sHU0Whzst+3q7rdwdk4ohjat64Zw4x1tJPD9BNrtalo0o</vt:lpwstr>
  </property>
  <property fmtid="{D5CDD505-2E9C-101B-9397-08002B2CF9AE}" pid="46" name="x1ye=49">
    <vt:lpwstr>WXCvteZNK90042ngxnjlM+EFydGc4q/dsOtprlDDmnAejDCv+pNWeXRL//tdaMU+3S1QK/dgu5EeYs1sc8WOddGPFJCGPf8JQ5L++/MoSP+K30GhkYfd6wXALk3EnIZSJh2ZViT5PBGm4wkzOrZUOP2qlLRLamedkN0SHhsQr8vmdP7OoT9l2guaZuOBVFEsCfrCZRRr+e6amYex+a/zyQzMPdcIQ0Szv+zmT4WEnIk7ApqdifNgzmRifd3NUAk</vt:lpwstr>
  </property>
  <property fmtid="{D5CDD505-2E9C-101B-9397-08002B2CF9AE}" pid="47" name="x1ye=5">
    <vt:lpwstr>7h98OF6IPzheEM+moMKiI9n2PcW6D/h0nnxX8WHg5ZaWKu/bFR53D/fsZx0f0HzsCxkA3P3tnBO2HCgqqmBS/jPCf2o+c7VksnfbCMrMpC7Bo4Gz9bPJzo4YRkAfkntFzbZPTpVauenqoIA33BvUgqqIyfoKKj3KO7YLioI2l+Nhirt8NdC+3PGbMcgCL5JTgx8unHcFLgmSOq+ClsdBE6q6Z0ZKXL4J/lLkg5dj+xj+0LygtHiT9Qvqfz/X83I</vt:lpwstr>
  </property>
  <property fmtid="{D5CDD505-2E9C-101B-9397-08002B2CF9AE}" pid="48" name="x1ye=50">
    <vt:lpwstr>7MHb295aO/Op25yBC6pomwfRjmdaSUQ4XwD0dfAsXSANz0ae82SUbvLH+YBF/JOgWol1UaSdwU1720Wp31sJu8rU/pPYqwu7poltOw7dBS2evuU/LbtnsrQmDQbY61hVBKj/EregqahRD0cbB0m8BAHkkjP6oPqOfTRkd7KfBEmY7NM1sk/P/Zkn4ANed8G9ha1KPXTp8nVx8UCCjxIkohX9akQf24qUoj23iPJ9VPbhwxpDCVn4eXZfLTrAcmj</vt:lpwstr>
  </property>
  <property fmtid="{D5CDD505-2E9C-101B-9397-08002B2CF9AE}" pid="49" name="x1ye=51">
    <vt:lpwstr>raNYO4mkAChhuN43SsKMwiKMk08v2TETxEvpPhz5Vv7jriaW3bgIrGe8fvmUl9y8GCkz+4RwaGyzPo+rHWdaqQJPgGpkQs9G2gm3Jg1Q4aJb0SedL0a3ynTItQXUY5kFZDb+oR12oXD7mcHeRCaDHZ6qxd4NPNET1vGipiMTO+T+kvZfKbZRrx+r+FiMY+/D+b88pddiLPa2R7lICMKQPCjiObzFCUgOfvJJp5+CGELVu1hDw8Z52lFWtZOth/G</vt:lpwstr>
  </property>
  <property fmtid="{D5CDD505-2E9C-101B-9397-08002B2CF9AE}" pid="50" name="x1ye=52">
    <vt:lpwstr>zWadoRCH4T+Uy5ZBe8xKhKFy/WrRIVC6vV6kaHrZA8PBIfPRv1u8+3pOPo7czTBjarTRomacX0iDcDL0qRTuteTx3JdljOzFo0KGe1sVGzG7CCfHDwHLNKNWY8PhzdcRLZ5wza/ujxhWvFwKCCm5smLlfcwqoqhPF8XE9zT/P2//KkXAkPWWul2mUT+puNjPF02pRxR/AfFm+4D0587XvrwMq2Q9/nTBnesULjlMPA3kxWhZ+o5Ie5aHKwb7OAo</vt:lpwstr>
  </property>
  <property fmtid="{D5CDD505-2E9C-101B-9397-08002B2CF9AE}" pid="51" name="x1ye=53">
    <vt:lpwstr>gdK4n7nIsavCB9d4gni1tf3gabSTvM03+3t/siNIn3zZwm3pAbXAXQHPKkX/EuM69xUUVf4Euidr3/XD8JZYbU0j8qdh92cb49hqoN6qat7ImwJurdhHvYh5oDCTn9Owili7azEOqqcBuH7mKWM4kvfpXFQQBWyIWN0+QvKrG1For1NDuJ3VTNcmDlZ8l6gOwA3Fzh/64jb1skctUkFr8QIZR2DOQ91x7JBvMGPEkMqie32UCJz6vN+bFKFFCol</vt:lpwstr>
  </property>
  <property fmtid="{D5CDD505-2E9C-101B-9397-08002B2CF9AE}" pid="52" name="x1ye=54">
    <vt:lpwstr>DTYQtot059ZagN0YIzc64Z0FEkN1jYajSfe/BUhx+SUavge61uN7U4T7lEN3Sro7zUkwilQeltHpJiiJksF937gvKHxdAqyo5lfmRJFlxh8xtSz/Y2PvrYCex6Axk6xcM2EPqikhZk9S4URC4DHYZOLCpaWEoY5z3LhwDQDxbrnw0i1DnZ0nIlm4paN5Ge081sqx/l+MoyLkM39JsvlqEJxoxMrX9M7Zu0RacqSE9pFNiHdwFA9vGIP4jvoDrPl</vt:lpwstr>
  </property>
  <property fmtid="{D5CDD505-2E9C-101B-9397-08002B2CF9AE}" pid="53" name="x1ye=55">
    <vt:lpwstr>qHUywRBcUkTW5UlwxYjQsnLDsPINyZMUl6mtxBf2y+0BWfIuEcLO4AdlvFLODhfzSAi4+Mn3ZHqOfZocNPKtEqvMyLRLVNNsUELtRRPr6rO7u2B63jhcyDg+y+70ztBFkVrC+wPYOWLjzs+igSSySIohd/i3+QyJktBtYO/UQkwcSXDgdfwCTnjVEktB3Mnp91TLCc+o353SjttCXIXnIKCp2XKIzw3c6YbxZPxW7tHDtcerqhpJUP1pDBMicyL</vt:lpwstr>
  </property>
  <property fmtid="{D5CDD505-2E9C-101B-9397-08002B2CF9AE}" pid="54" name="x1ye=56">
    <vt:lpwstr>hharnA4hLTOOxutcIaz8sOo1T6GU7xfRdYCkIeKn7FXseh5PZQdwouBQuj6wGsFyH3yWpKol0fn0J4PgPLBDG/9L8rnxDB2ONdtEYuCkwYZDlItoA4LMtumz1lE1ahCwlczrRAyfooSMzpP6QaVID8Sahqne8+0Jenf7UkdDcsmpIT7hdNqm42Lo6523SEpeHySL8SG4bH/jZxFiFb1DDsua4H387uNvFHCNlNxJk297SKZVQmzOWbR3OBX1wmS</vt:lpwstr>
  </property>
  <property fmtid="{D5CDD505-2E9C-101B-9397-08002B2CF9AE}" pid="55" name="x1ye=57">
    <vt:lpwstr>7nsR6c/2Se4bvRNKYOgf58KsbRGc5wZDEpQDJ9Ioy4PkOVSKDlZyKyr7bRB+3ak1tr5BLHnn7H+3YoZkoP8x7spJ4qW07LcDbwnQNYo12EmkOHzCcRR68CNJ9oKfDO7N58dPBTgn3u7mwkkP+Yp6RPpcxp5Ar3XyIPZWq2gg9NpZmsKZU7APpw/Y16nJT3Sk5onRZBxfp1tJ8WCFw7RowhXtnZgHkyVBADgA9cw69wz/h1YVQeawxZg38Q/Mf5v</vt:lpwstr>
  </property>
  <property fmtid="{D5CDD505-2E9C-101B-9397-08002B2CF9AE}" pid="56" name="x1ye=58">
    <vt:lpwstr>BsRSEzBNDex4ko6QhkjRSE9mbZW+PYvIcDet2zYmWnyOjpb0KuOF51/BcelgC5M5aw+k5STh1PKYfStmv3hQ5xDm8nt/dM5W1Nr3Ilq/luqAxvBmNaWr4pzCPO9HE8m3XUTcv6CBtL536JUg/Rfb4J4uNlwy1HgxUZb/v7D1aMkV9u+Dl3TVKj4HYO2iYNqnREkUm9fkeFb6nAD+KQRyQHwPtYvDQ36pswRZeXaWaYxZt7pW9IhLX/EG/Bw9G5X</vt:lpwstr>
  </property>
  <property fmtid="{D5CDD505-2E9C-101B-9397-08002B2CF9AE}" pid="57" name="x1ye=59">
    <vt:lpwstr>3KqH/CDure53Ym7tWbeyupo6n2Zv72inHsvfzGlRqTglUrsgt7GYTaLocq277ApFVMZrgDHuzAmpwvUEwjCdyPac2k8bm5KlDEjPIws/1I+8Co2zd6oMUrRExXNeAtLVR7eRwcqovWy7IdNFPHlcBdZg5uozF2lONq04bLy9ZdI+K9/YxQP6U9Sqt6A4FE4h5DB9YN53U2i/W+sTZIrNaNKeyo3xL2WUm+SNGqf0ipRu9XefHMKfS0979v1RbQB</vt:lpwstr>
  </property>
  <property fmtid="{D5CDD505-2E9C-101B-9397-08002B2CF9AE}" pid="58" name="x1ye=6">
    <vt:lpwstr>Y12yrvKU8nmuALVtBPtC1RRW8/otyrxXUFyPNCunhO6mIR6RoR+VYW1gD1eP7N59YFG1dyktI3yjCERLhDFBKNJOORm+thzNy67U5uoXpXmOB+LKFmt22mWVUHd8RKA4B+yDL63t2aegqs+D80LBSjCgQcWtn/iw11yBn0fnZiAbNEza2/ExTYT0/707A88G35jKG2BPUsXC7dEVmMjer1sJXgjbbVAJIn/I/J1uNnMvoA9qC2qGx4/hTuQ37P9</vt:lpwstr>
  </property>
  <property fmtid="{D5CDD505-2E9C-101B-9397-08002B2CF9AE}" pid="59" name="x1ye=60">
    <vt:lpwstr>oudGGqdXfm6zSIi78jZJ+HEBXLktDwsypotC++QmRJBN9GEAMm4UiJSs8y9/yioGs2Y/DTIzvTLPN7d1ucgBeb5W/ZmeTxggJS1QYWMJcPIAzLLOfwzthvX+HNZ4/174FPPdr2oFxZesCQ/K8WBnQA35+Yk6azC33tO/1g/bWvR5FC/Txn2jj43vpcvyyC4akTqwr2U/j4SVxsOyaHvQhwLfb9V65cos9jSK2u4gHpirvLeWFBCg3Xt7Sm9NcHJ</vt:lpwstr>
  </property>
  <property fmtid="{D5CDD505-2E9C-101B-9397-08002B2CF9AE}" pid="60" name="x1ye=61">
    <vt:lpwstr>BiU6yswhevvVbf0VA0Qq7p1RzQA1mw0o/ZUiN9LxVTr8YUak49z3uR9rMTLVzMNFLtQEeJ1js56cNlQQagq5+eo5Nvfd6TNz5BgjZD5C9DFjjF7qcGYRUS01BLGv9cIcDt0Z+Dwt5WWgmX+JBFeRuFgwx7weUZ82I4Hu3FGOr0KmYoAhKvD8xeNVDYMfuumyLad+sLuZQ/pwFhAi4GxOdvsBWA6TwNjAmt1TNT1zvdiOSDNIcx4a+mIiIKp8pEI</vt:lpwstr>
  </property>
  <property fmtid="{D5CDD505-2E9C-101B-9397-08002B2CF9AE}" pid="61" name="x1ye=62">
    <vt:lpwstr>Q2hn+f0s9JjCuvM2XkyVPodNLnJZXu+vBI+WYrO+wks90MzAoohK9kOFRUKSbHO0wGiJuffmeexG0uTq3DwgU5/7BMkDOwHgyex+wY7xMd+zgSF3zOyuZWljw9MwM5OZRd0sGGGCAkHH4mpE2afVSOWvTQu+y0D4Cvd6KxeOkDJC7FN9H5KSXokkWyFrlcgbOnlQQjjiHQw2hzaO4Xhcf4blHkfRpdPg5yE1Y1yRkHDc4BxCyMigyRqfeZQJ/AB</vt:lpwstr>
  </property>
  <property fmtid="{D5CDD505-2E9C-101B-9397-08002B2CF9AE}" pid="62" name="x1ye=63">
    <vt:lpwstr>bp+r+rOZIGXQ+06bq734iAkY2U0WmOQtIngxS/cTh4xn3teH6QGK7aIY7NF290Dc7gpFv4XLUsakDkcnGNNE4oUWHBahu/OCL9zNlY/yy8QLX23JWrCBlXEoS2fIjNBYF2/5Uf0bgSdTUGf2EFl48MH6+itZzTRBg/3fwSfji841B+8157mefD0zStUguCtxkroKbrD6KS7W9b4xV1tjcE9I7bkDs9rOMB7rulVZ056iwObsjDEdunfyAnPeRY/</vt:lpwstr>
  </property>
  <property fmtid="{D5CDD505-2E9C-101B-9397-08002B2CF9AE}" pid="63" name="x1ye=64">
    <vt:lpwstr>RhHPDZsFnUBU6aHGlxskew0k1tejcdGgaKHsdVMwakwo7lfiL2roVd8xfPO1u4gjUuxWsekaL4Bio9o+6FDX+mNJVfzZdqM+zT1jPBL4SsuiGEi+uMw7OGUpQgw1wQjLIYh4voYrx2OUc225V5W3Y6OT+yAHuF2RkhADayNcQwcOfM2B/2l7GIWnb/gCQDncICOPt4Oe/4MzRD8SxSQUjnue9ZcsHnVJFRa0zDF/v+Rh7S5/lWZVIJElk3U8xkY</vt:lpwstr>
  </property>
  <property fmtid="{D5CDD505-2E9C-101B-9397-08002B2CF9AE}" pid="64" name="x1ye=65">
    <vt:lpwstr>84vRLPfFWAxztysIuEYwbWM7tdBJF1KhzT6xN9tyHzSq/y9NeIIPoAISNYoBPb6Zdgh8BQdSf8RkjyYKwZycKbiDla308zH3s0XerlSYz8oNSINltC+tV03j7jw0DwfHiakyi+JdN7WYLzBKIT/f3JbNDxisiYxag/bZZMhkFe3/h9QOxTbh0BNS9kM1Sl/DelB/nbzI/R+C601el4A4LOA9rXb7oonXGRzQcLwnhoaBbbgiQScRz4qbEvoedZl</vt:lpwstr>
  </property>
  <property fmtid="{D5CDD505-2E9C-101B-9397-08002B2CF9AE}" pid="65" name="x1ye=66">
    <vt:lpwstr>niSgQHG8hMX1AA1wsy1B1gD3psWhAEG80Est+VFVLh5veN2IOgHV95piasIREtwVji5e7oHCVHs9mFsJIrZ3ZKM+/zST/Qbjp209J3F224lgwMl0bt6gAtasaEOpz5lN3vOJyz3PunLPu7vcGM/wQqlWS0aMQ3mA+RN58nJQFoUNWI2eb0qFPsV1I2GLW3xWmINdDo6SZlwKtKPPEPbPqr2KyRLYeBAHggB2YKzczszPY3M8Pp922uUDPdXSrls</vt:lpwstr>
  </property>
  <property fmtid="{D5CDD505-2E9C-101B-9397-08002B2CF9AE}" pid="66" name="x1ye=67">
    <vt:lpwstr>iomO6jPmcBHRrzpWxv6sk1PZMcFBEe+Y600Di2tasJY+1rQCZ2eSPzLe6grUxVVZcyUwMVIlMEFCptHoy/s02NeYiuCRP6FeXcaFEqXQeM5uw1kRO5amjnT98nPV40GhE2wOecVIQ6zSQhPYrLAJhYNf4BnUKuBy3qLSaZ2eHqprmH8rYPP/AsTnzs3fQBW0YLrwsM9nzDdepbL0fwLaKa50Oxxo3rgbt89Ieymvcp1uNzNdfuHZdox032iF3fu</vt:lpwstr>
  </property>
  <property fmtid="{D5CDD505-2E9C-101B-9397-08002B2CF9AE}" pid="67" name="x1ye=68">
    <vt:lpwstr>TKy+syBpxpKA3eAG0gronlollPA9D4cELqKKEEour9ari9j+uDkxFnN+UgBxwhNvHad+nq1YfSTh35H9K/fC3sBHSs/G2d1UUJJYx1M19ddDISXHwAK7gBEVHgnKZM0HHGStU7tlVoPgw+KMYKqYjpbYbdlWJ07tBAI8UqXHDqUiPwQCX8zSAQq5Ujely314E05PgbSeyFpppQzrVx1GyP7659dqZ7Z2iOLE8vMhYnFEbCM5jGdpdrSC6DG7ty9</vt:lpwstr>
  </property>
  <property fmtid="{D5CDD505-2E9C-101B-9397-08002B2CF9AE}" pid="68" name="x1ye=69">
    <vt:lpwstr>CHvlVyyQqu7XHsgflhpRFDXPHMO9ojLPnpn7hQtLgf7CgEFTgY2NnicWDykY18bG2y+afG+9e6pJ/KvRtQ9y1BiKmTHvCSbjFYvY3Ue8LCnafBKSberheBfkrFviOrazLJQi/RawOOXN6abQ6tw//wGgTktH8PnQzd5aUGuNw3halnehzT3FoNTeHDDbdu+Y4mUMfgUY4HNPUhd8X2lNnNrDDED1R0Re+H2tmi/5fqlBEvF8hD1D1zh20OWjMnT</vt:lpwstr>
  </property>
  <property fmtid="{D5CDD505-2E9C-101B-9397-08002B2CF9AE}" pid="69" name="x1ye=7">
    <vt:lpwstr>mTFodmkU5w82ZUuQPPXsq5AlvFqXnA0Uxc4KEArGI1LnMhVmVhXQ4QcJrlExsVV84PLz4bqFlFpn3N3JT9UQC/vpVu29ieTtzK2BgzqaKpgOYbDPtV3G2Ur8BCH1JDmoeo3swTAbjVZNfjd/YooD9ptg7WfVqOD0EWA2CFcknEy0jBnzqJkPijP8teacusWqmlaQTqzKvalQLAMPMlvT0wNF5on+viM8X78TFUCRgMhcNS19ty5zghdQUplWvfF</vt:lpwstr>
  </property>
  <property fmtid="{D5CDD505-2E9C-101B-9397-08002B2CF9AE}" pid="70" name="x1ye=70">
    <vt:lpwstr>gtupV5ea39Gu8xZNNl8hGS/AtgELArx4mazRdOpEli25h9vrswXvoyQ5+B3NYiZg1+Smytf9JyTtfEJjoKL+Ij5ny0QXNt56oRuf6w9C3rNl9E9VuzPQFmVwAebJ+w3tZccliCl9hWM7hRhNGDrRWpK5RvUhVWRLiOlJg90Q7uTPRlml1XjZudHTwxXi4uzy0YeMKxkVb9Cn2swRmPT+MGuLtFuZidvnOcO655zBM/GZvuOlWAOQ2QEmNsVoyL/</vt:lpwstr>
  </property>
  <property fmtid="{D5CDD505-2E9C-101B-9397-08002B2CF9AE}" pid="71" name="x1ye=71">
    <vt:lpwstr>o2BLhJNpY5lcDTWZak+S7DyC5vSkA6rvTIKOs9jmXnWq0LoQ9cWycIv/KgqOIGJ79sXmetyOU/OyDiju+EBxUtOV5mXUbl++Zy/eOOPwX65Vwc6R1jBnpadJv2zAdke3Ydhq9e0+iWSD32aYJpG4Div1yJ68AeFtNPqA6PUVuQ0H6K5MiRFTU4zeI+ExHjqjuWrpSoMpdTyjWa/sRH71V3t2LI1nBiTUgmjw7wHr76J2L91zCM1d30XfYvEpd14</vt:lpwstr>
  </property>
  <property fmtid="{D5CDD505-2E9C-101B-9397-08002B2CF9AE}" pid="72" name="x1ye=72">
    <vt:lpwstr>0+7KF1B/J5TsdnAMgGLFE/Nn+6OdYsvhgNqmsKd7aqCe36iAqEwYxxxAb8nc8Qm43HF/uq4e1EFav01o+KzqOviXcVcQEHm1NqRlGsotrWbBGUiWRCJqx46bzOs+ver/H6hTGhBtDodkOpm1J+Xfdli0WqGJB4Amgv1F2XOz0hm7Q5q8TkLm1e+mWj9jau+hX+Bz0k271TVypqv0ZuPb/HNKKC+WR23CVnY/+7B+NYOtF1JFGXmQB7FDJhg7pTl</vt:lpwstr>
  </property>
  <property fmtid="{D5CDD505-2E9C-101B-9397-08002B2CF9AE}" pid="73" name="x1ye=73">
    <vt:lpwstr>hACwApEblLakcmrQd9xxMqg9RniNaVKd3suU7z9agm1gWSeJiAIWL55chZHYBXRD4Rxq7kA4RsUyWXvtNiX+xcNsZgqkGVZcfkZ6EQnYjTXbsA2JJPgbYW/lXGVxiG8pDNjRFhoLg34RgEz6fdUxxDQyFgt8HPf6JZWAKCqT7LBSswgBuV8epqpP3Perk8sMfRDrCIIMUb/8JkSSgvBpLybzoTlgM/inJyMOqVrsTngQX4e7XEdRy12SFHQXNhk</vt:lpwstr>
  </property>
  <property fmtid="{D5CDD505-2E9C-101B-9397-08002B2CF9AE}" pid="74" name="x1ye=74">
    <vt:lpwstr>yss/T3xw3Cz3flF6GG81kVUJjfkPR4i/SYaDaedEWwEnlTrMhkjitUQISxxaQazmA0NUXzuMNwoGOnXTWzOckQh5ey7/4Na+U2YKcfiN7FJC9O9OOGQKr8ynq48yznM1kCukWJtQ0cDpJzxob2mVrUjzveUFdnfmd5HCok7HNYTaXSZybS2FIkWpZUv5sy2wxrojUFn/Ey1YIxOyosVyielrMzQiaRhPjeHkFciUBagp+7TfFkpK9wjXCe1r7vG</vt:lpwstr>
  </property>
  <property fmtid="{D5CDD505-2E9C-101B-9397-08002B2CF9AE}" pid="75" name="x1ye=75">
    <vt:lpwstr>gvxnGMZx7FmZdbZJ+/5z7IT48BtgVqoEONU/hDfHL3mkcbmuik0npbc06/bgsk7FZSIFlBJdwMrNKtz3Du3ica3MTn75WrSV0WkNBgq2GP+QmV2xqWxQiTP8PSlGHP/MhXAe1ujU1jLy0ZjFE/cfvqFTC5d3JhIOmmOt3Q7CXatTlz/AHPP3GYY3+2bGP1rW1VFIBsnBr20wqZpIB4yr2m1zH06htI+OUqVyL3mCwMv2iU8kW2N/6jQy2abfDBK</vt:lpwstr>
  </property>
  <property fmtid="{D5CDD505-2E9C-101B-9397-08002B2CF9AE}" pid="76" name="x1ye=76">
    <vt:lpwstr>4HUJeYmNK+Oa1gkvOBZoGrVTjjF3Ekzg5k1ggepF1u+HN0Qw5kW/BNEH3+0CLutr6kqkCqvvGEGPZmYqfBLglL7rX7ErV1k51jMGCMWL+AFXSJ886642HuIP9bIcOowfVjTPEneTykXg0Ki9NPXaZHCqyng72H6vWUhUBOsSj/f8MwMJBudqGW1lgcjlpU/AkzJeTg0DB7PK75ax/q7g2Dqqn6aKBiUJFWeW+831Gfp8+w5EVp1DDM29A8hsT4M</vt:lpwstr>
  </property>
  <property fmtid="{D5CDD505-2E9C-101B-9397-08002B2CF9AE}" pid="77" name="x1ye=77">
    <vt:lpwstr>shrEWO7c/TVYMcRdhUfjpzf+3fJC9z3HDmr8UNDQxsGj4KQYNccWSCsxLwsPLCvEQ1REg7mNVDaixtQxD76hn8SPNkH+EG+aPuv8k/7yJT7HKIj/T1VvWyFbKVhyxv93zLJdl/gFLSLX7YEwAAA==</vt:lpwstr>
  </property>
  <property fmtid="{D5CDD505-2E9C-101B-9397-08002B2CF9AE}" pid="78" name="x1ye=8">
    <vt:lpwstr>rJ8YOmS7wsgQhnrW5u5vWfE/r0aus0yCJELX51sO3z7SLDzIWaG22FOL49PvD5XGODBMWtZqSFbvLoPP22vEqYBtXEQ9CC6rkEEumSF+dgcOr++2dc6VDxvpqyLNyGGfb8shv9PwC67AwxgZU/49uCf8ZHdOz/Og8veA0EYOZHTmuEK20o+kfh6JcLQrPY0c7HwZnbJzjT08ugbSvs+3Emg4WdvAW5RTtA50FsR6WSa4DzB2g3NKzSEQtMdQnlV</vt:lpwstr>
  </property>
  <property fmtid="{D5CDD505-2E9C-101B-9397-08002B2CF9AE}" pid="79" name="x1ye=9">
    <vt:lpwstr>UMHyrPon4yQ1Oj8qB2u/QcufjLsJtO8ffbzYJmS0Ck7lckAFS/JiC0TvjNIxq6wFxZiXxhvPk1cyzeD5H/hsrQ/Qmiv5V86xMZp3z0JYT5EpM2KMPi/Hjg1i4KF/v3Yfn4rPpCx5rUN/Ysw1muOnrFPpJCWKtACUj4wIOFswqQUrkW7g5IWe/cWkNGNnkrJ9BgG41/DfKiG9+hZu0udIIv97quSIXhF9FCeu8ZhDyCDHQ4mkOIfvaoW3gUGTSmG</vt:lpwstr>
  </property>
</Properties>
</file>